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96FC" w14:textId="77777777" w:rsidR="00D208DD" w:rsidRDefault="00D208D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2020/21:182 av </w:t>
      </w:r>
      <w:sdt>
        <w:sdtPr>
          <w:alias w:val="Frågeställare"/>
          <w:tag w:val="delete"/>
          <w:id w:val="-211816850"/>
          <w:placeholder>
            <w:docPart w:val="BBF66A1DFF624D709220E84731A4FB90"/>
          </w:placeholder>
          <w:dataBinding w:prefixMappings="xmlns:ns0='http://lp/documentinfo/RK' " w:xpath="/ns0:DocumentInfo[1]/ns0:BaseInfo[1]/ns0:Extra3[1]" w:storeItemID="{6757BB87-8879-4950-B4B2-B1C77AED7A2E}"/>
          <w:text/>
        </w:sdtPr>
        <w:sdtEndPr/>
        <w:sdtContent>
          <w:r>
            <w:t>Jakob Forssmed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389C16F357249529187640517CABCD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Undantag från riskskatt för offentliga utvecklingskreditinstitut</w:t>
      </w:r>
    </w:p>
    <w:p w14:paraId="460F0655" w14:textId="77777777" w:rsidR="00D208DD" w:rsidRDefault="00EF2E7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D889DC9B4284473A170C802B540D724"/>
          </w:placeholder>
          <w:dataBinding w:prefixMappings="xmlns:ns0='http://lp/documentinfo/RK' " w:xpath="/ns0:DocumentInfo[1]/ns0:BaseInfo[1]/ns0:Extra3[1]" w:storeItemID="{6757BB87-8879-4950-B4B2-B1C77AED7A2E}"/>
          <w:text/>
        </w:sdtPr>
        <w:sdtEndPr/>
        <w:sdtContent>
          <w:r w:rsidR="00D208DD">
            <w:t>Jakob Forssmed</w:t>
          </w:r>
        </w:sdtContent>
      </w:sdt>
      <w:r w:rsidR="00D208DD">
        <w:t xml:space="preserve"> har frågat mig</w:t>
      </w:r>
      <w:r w:rsidR="005D6E3A">
        <w:t xml:space="preserve"> om </w:t>
      </w:r>
      <w:r w:rsidR="00693DFE">
        <w:t>undantag kommer att göras för offentliga utvecklingskreditinstitut vid implementeringen av det nya förslaget till riskskatt för vissa kreditinstitut.</w:t>
      </w:r>
    </w:p>
    <w:p w14:paraId="4972BAFA" w14:textId="4A3BC84D" w:rsidR="00693DFE" w:rsidRDefault="00693DFE" w:rsidP="002749F7">
      <w:pPr>
        <w:pStyle w:val="Brdtext"/>
      </w:pPr>
      <w:r>
        <w:t xml:space="preserve">Promemorian Riskskatt för vissa kreditinstitut </w:t>
      </w:r>
      <w:r w:rsidR="00825A77">
        <w:t>har skickats ut på remiss</w:t>
      </w:r>
      <w:r>
        <w:t xml:space="preserve">. </w:t>
      </w:r>
      <w:r w:rsidR="00D11622">
        <w:t xml:space="preserve">I promemorian föreslås att </w:t>
      </w:r>
      <w:r w:rsidR="00D11622" w:rsidRPr="00D11622">
        <w:t xml:space="preserve">ett kreditinstitut ska betala riskskatt till staten om kreditinstitutet har skulder vid beskattningsårets ingång som är hänförliga till verksamhet som kreditinstitutet bedriver i Sverige och summan av dessa skulder vid beskattningsårets ingång överstiger ett gränsvärde. </w:t>
      </w:r>
      <w:r w:rsidR="00825A77">
        <w:t>Tiden för remissinstanserna att yttra sig över förslaget går ut</w:t>
      </w:r>
      <w:r>
        <w:t xml:space="preserve"> den </w:t>
      </w:r>
      <w:r w:rsidRPr="002C0C0B">
        <w:t>13 november 2020</w:t>
      </w:r>
      <w:r w:rsidR="00C700ED">
        <w:t xml:space="preserve">. </w:t>
      </w:r>
      <w:r w:rsidR="00582C74">
        <w:t xml:space="preserve">Därefter kommer förslaget att </w:t>
      </w:r>
      <w:r w:rsidR="00825A77">
        <w:t>beredas inom Regeringskansliet.</w:t>
      </w:r>
    </w:p>
    <w:p w14:paraId="517BE954" w14:textId="77777777" w:rsidR="00D11622" w:rsidRDefault="00D11622" w:rsidP="006A12F1">
      <w:pPr>
        <w:pStyle w:val="Brdtext"/>
      </w:pPr>
    </w:p>
    <w:p w14:paraId="19B3138F" w14:textId="77777777" w:rsidR="00D208DD" w:rsidRDefault="00D208D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28F01CCE8C4B888EDF20234D547605"/>
          </w:placeholder>
          <w:dataBinding w:prefixMappings="xmlns:ns0='http://lp/documentinfo/RK' " w:xpath="/ns0:DocumentInfo[1]/ns0:BaseInfo[1]/ns0:HeaderDate[1]" w:storeItemID="{6757BB87-8879-4950-B4B2-B1C77AED7A2E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3DFE">
            <w:t>21 oktober 2020</w:t>
          </w:r>
        </w:sdtContent>
      </w:sdt>
    </w:p>
    <w:p w14:paraId="060218D7" w14:textId="77777777" w:rsidR="00D208DD" w:rsidRDefault="00D208DD" w:rsidP="004E7A8F">
      <w:pPr>
        <w:pStyle w:val="Brdtextutanavstnd"/>
      </w:pPr>
    </w:p>
    <w:p w14:paraId="197F92F3" w14:textId="77777777" w:rsidR="00D208DD" w:rsidRDefault="00D208DD" w:rsidP="004E7A8F">
      <w:pPr>
        <w:pStyle w:val="Brdtextutanavstnd"/>
      </w:pPr>
    </w:p>
    <w:p w14:paraId="4E353983" w14:textId="77777777" w:rsidR="00D208DD" w:rsidRDefault="00D208D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2502BE21E214EAEAE99D96E9DF54746"/>
        </w:placeholder>
        <w:dataBinding w:prefixMappings="xmlns:ns0='http://lp/documentinfo/RK' " w:xpath="/ns0:DocumentInfo[1]/ns0:BaseInfo[1]/ns0:TopSender[1]" w:storeItemID="{6757BB87-8879-4950-B4B2-B1C77AED7A2E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AEC2A22" w14:textId="77777777" w:rsidR="00D208DD" w:rsidRDefault="00D208DD" w:rsidP="00422A41">
          <w:pPr>
            <w:pStyle w:val="Brdtext"/>
          </w:pPr>
          <w:r>
            <w:t>Magdalena Andersson</w:t>
          </w:r>
        </w:p>
      </w:sdtContent>
    </w:sdt>
    <w:p w14:paraId="01194880" w14:textId="77777777" w:rsidR="00D208DD" w:rsidRPr="00DB48AB" w:rsidRDefault="00D208DD" w:rsidP="00DB48AB">
      <w:pPr>
        <w:pStyle w:val="Brdtext"/>
      </w:pPr>
    </w:p>
    <w:sectPr w:rsidR="00D208D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C351D" w14:textId="77777777" w:rsidR="00DC7B82" w:rsidRDefault="00DC7B82" w:rsidP="00A87A54">
      <w:pPr>
        <w:spacing w:after="0" w:line="240" w:lineRule="auto"/>
      </w:pPr>
      <w:r>
        <w:separator/>
      </w:r>
    </w:p>
  </w:endnote>
  <w:endnote w:type="continuationSeparator" w:id="0">
    <w:p w14:paraId="5BCEA698" w14:textId="77777777" w:rsidR="00DC7B82" w:rsidRDefault="00DC7B8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287C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763D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D570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2CAC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54012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5DD4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F489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962CE4" w14:textId="77777777" w:rsidTr="00C26068">
      <w:trPr>
        <w:trHeight w:val="227"/>
      </w:trPr>
      <w:tc>
        <w:tcPr>
          <w:tcW w:w="4074" w:type="dxa"/>
        </w:tcPr>
        <w:p w14:paraId="2BB7062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7459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44FF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AE56B" w14:textId="77777777" w:rsidR="00DC7B82" w:rsidRDefault="00DC7B82" w:rsidP="00A87A54">
      <w:pPr>
        <w:spacing w:after="0" w:line="240" w:lineRule="auto"/>
      </w:pPr>
      <w:r>
        <w:separator/>
      </w:r>
    </w:p>
  </w:footnote>
  <w:footnote w:type="continuationSeparator" w:id="0">
    <w:p w14:paraId="145EEC3E" w14:textId="77777777" w:rsidR="00DC7B82" w:rsidRDefault="00DC7B8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08DD" w14:paraId="6748FB90" w14:textId="77777777" w:rsidTr="00C93EBA">
      <w:trPr>
        <w:trHeight w:val="227"/>
      </w:trPr>
      <w:tc>
        <w:tcPr>
          <w:tcW w:w="5534" w:type="dxa"/>
        </w:tcPr>
        <w:p w14:paraId="0189D64F" w14:textId="77777777" w:rsidR="00D208DD" w:rsidRPr="007D73AB" w:rsidRDefault="00D208DD">
          <w:pPr>
            <w:pStyle w:val="Sidhuvud"/>
          </w:pPr>
        </w:p>
      </w:tc>
      <w:tc>
        <w:tcPr>
          <w:tcW w:w="3170" w:type="dxa"/>
          <w:vAlign w:val="bottom"/>
        </w:tcPr>
        <w:p w14:paraId="1FEF421C" w14:textId="77777777" w:rsidR="00D208DD" w:rsidRPr="007D73AB" w:rsidRDefault="00D208DD" w:rsidP="00340DE0">
          <w:pPr>
            <w:pStyle w:val="Sidhuvud"/>
          </w:pPr>
        </w:p>
      </w:tc>
      <w:tc>
        <w:tcPr>
          <w:tcW w:w="1134" w:type="dxa"/>
        </w:tcPr>
        <w:p w14:paraId="38C7E27F" w14:textId="77777777" w:rsidR="00D208DD" w:rsidRDefault="00D208DD" w:rsidP="005A703A">
          <w:pPr>
            <w:pStyle w:val="Sidhuvud"/>
          </w:pPr>
        </w:p>
      </w:tc>
    </w:tr>
    <w:tr w:rsidR="00D208DD" w14:paraId="5DCFC688" w14:textId="77777777" w:rsidTr="00C93EBA">
      <w:trPr>
        <w:trHeight w:val="1928"/>
      </w:trPr>
      <w:tc>
        <w:tcPr>
          <w:tcW w:w="5534" w:type="dxa"/>
        </w:tcPr>
        <w:p w14:paraId="75E7A82A" w14:textId="77777777" w:rsidR="00D208DD" w:rsidRPr="00340DE0" w:rsidRDefault="00D208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9F334A" wp14:editId="047F82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2B3FD4" w14:textId="77777777" w:rsidR="00D208DD" w:rsidRPr="00710A6C" w:rsidRDefault="00D208DD" w:rsidP="00EE3C0F">
          <w:pPr>
            <w:pStyle w:val="Sidhuvud"/>
            <w:rPr>
              <w:b/>
            </w:rPr>
          </w:pPr>
        </w:p>
        <w:p w14:paraId="3D3C897F" w14:textId="77777777" w:rsidR="00D208DD" w:rsidRDefault="00D208DD" w:rsidP="00EE3C0F">
          <w:pPr>
            <w:pStyle w:val="Sidhuvud"/>
          </w:pPr>
        </w:p>
        <w:p w14:paraId="5673B30A" w14:textId="77777777" w:rsidR="00D208DD" w:rsidRDefault="00D208DD" w:rsidP="00EE3C0F">
          <w:pPr>
            <w:pStyle w:val="Sidhuvud"/>
          </w:pPr>
        </w:p>
        <w:p w14:paraId="2FA861AC" w14:textId="77777777" w:rsidR="00D208DD" w:rsidRDefault="00D208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7FCFD4EC8D4A5E83C0D0B1C28DF8D7"/>
            </w:placeholder>
            <w:dataBinding w:prefixMappings="xmlns:ns0='http://lp/documentinfo/RK' " w:xpath="/ns0:DocumentInfo[1]/ns0:BaseInfo[1]/ns0:Dnr[1]" w:storeItemID="{6757BB87-8879-4950-B4B2-B1C77AED7A2E}"/>
            <w:text/>
          </w:sdtPr>
          <w:sdtEndPr/>
          <w:sdtContent>
            <w:p w14:paraId="69B7D18F" w14:textId="77777777" w:rsidR="00D208DD" w:rsidRDefault="00D208DD" w:rsidP="00EE3C0F">
              <w:pPr>
                <w:pStyle w:val="Sidhuvud"/>
              </w:pPr>
              <w:r>
                <w:t>Fi2020/</w:t>
              </w:r>
              <w:r w:rsidR="00B8657D">
                <w:t>04086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61A239005A4CC2A3B23B8F02CD9635"/>
            </w:placeholder>
            <w:showingPlcHdr/>
            <w:dataBinding w:prefixMappings="xmlns:ns0='http://lp/documentinfo/RK' " w:xpath="/ns0:DocumentInfo[1]/ns0:BaseInfo[1]/ns0:DocNumber[1]" w:storeItemID="{6757BB87-8879-4950-B4B2-B1C77AED7A2E}"/>
            <w:text/>
          </w:sdtPr>
          <w:sdtEndPr/>
          <w:sdtContent>
            <w:p w14:paraId="4BEF3F21" w14:textId="77777777" w:rsidR="00D208DD" w:rsidRDefault="00D208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55A935" w14:textId="77777777" w:rsidR="00D208DD" w:rsidRDefault="00D208DD" w:rsidP="00EE3C0F">
          <w:pPr>
            <w:pStyle w:val="Sidhuvud"/>
          </w:pPr>
        </w:p>
      </w:tc>
      <w:tc>
        <w:tcPr>
          <w:tcW w:w="1134" w:type="dxa"/>
        </w:tcPr>
        <w:p w14:paraId="55493663" w14:textId="77777777" w:rsidR="00D208DD" w:rsidRDefault="00D208DD" w:rsidP="0094502D">
          <w:pPr>
            <w:pStyle w:val="Sidhuvud"/>
          </w:pPr>
        </w:p>
        <w:p w14:paraId="74B84F86" w14:textId="77777777" w:rsidR="00D208DD" w:rsidRPr="0094502D" w:rsidRDefault="00D208DD" w:rsidP="00EC71A6">
          <w:pPr>
            <w:pStyle w:val="Sidhuvud"/>
          </w:pPr>
        </w:p>
      </w:tc>
    </w:tr>
    <w:tr w:rsidR="00D208DD" w14:paraId="01A7C86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BC228FFABE04307B29E90AC2043400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7003D2E" w14:textId="77777777" w:rsidR="00693DFE" w:rsidRDefault="00693DFE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Finansdepartementet</w:t>
              </w:r>
            </w:p>
            <w:p w14:paraId="2F37C529" w14:textId="77777777" w:rsidR="00693DFE" w:rsidRDefault="00693DFE" w:rsidP="00340DE0">
              <w:pPr>
                <w:pStyle w:val="Sidhuvud"/>
              </w:pPr>
              <w:r>
                <w:t>Finansministern</w:t>
              </w:r>
            </w:p>
            <w:p w14:paraId="09937942" w14:textId="77777777" w:rsidR="00693DFE" w:rsidRDefault="00693DFE" w:rsidP="00340DE0">
              <w:pPr>
                <w:pStyle w:val="Sidhuvud"/>
              </w:pPr>
            </w:p>
            <w:p w14:paraId="799F97C3" w14:textId="0E72C9BC" w:rsidR="00D208DD" w:rsidRPr="00340DE0" w:rsidRDefault="00D208D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3BF7A48CF747C5B6B9917E933CBC26"/>
          </w:placeholder>
          <w:dataBinding w:prefixMappings="xmlns:ns0='http://lp/documentinfo/RK' " w:xpath="/ns0:DocumentInfo[1]/ns0:BaseInfo[1]/ns0:Recipient[1]" w:storeItemID="{6757BB87-8879-4950-B4B2-B1C77AED7A2E}"/>
          <w:text w:multiLine="1"/>
        </w:sdtPr>
        <w:sdtEndPr/>
        <w:sdtContent>
          <w:tc>
            <w:tcPr>
              <w:tcW w:w="3170" w:type="dxa"/>
            </w:tcPr>
            <w:p w14:paraId="7A8E1C48" w14:textId="77777777" w:rsidR="00D208DD" w:rsidRDefault="00D208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DFED85" w14:textId="77777777" w:rsidR="00D208DD" w:rsidRDefault="00D208DD" w:rsidP="003E6020">
          <w:pPr>
            <w:pStyle w:val="Sidhuvud"/>
          </w:pPr>
        </w:p>
      </w:tc>
    </w:tr>
  </w:tbl>
  <w:p w14:paraId="1CC0F7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D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B92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C0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EC9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C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E3A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DF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C4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A7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C9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57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A84"/>
    <w:rsid w:val="00C63EC4"/>
    <w:rsid w:val="00C64CD9"/>
    <w:rsid w:val="00C670F8"/>
    <w:rsid w:val="00C6780B"/>
    <w:rsid w:val="00C700ED"/>
    <w:rsid w:val="00C73A90"/>
    <w:rsid w:val="00C75523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F1E"/>
    <w:rsid w:val="00D00E9E"/>
    <w:rsid w:val="00D021D2"/>
    <w:rsid w:val="00D061BB"/>
    <w:rsid w:val="00D07BE1"/>
    <w:rsid w:val="00D11622"/>
    <w:rsid w:val="00D116C0"/>
    <w:rsid w:val="00D13433"/>
    <w:rsid w:val="00D13D8A"/>
    <w:rsid w:val="00D208DD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B82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2E71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C8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7FCFD4EC8D4A5E83C0D0B1C28DF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CFC95-0319-45D5-835D-7DDF616FF48C}"/>
      </w:docPartPr>
      <w:docPartBody>
        <w:p w:rsidR="00774A3D" w:rsidRDefault="005B2BD8" w:rsidP="005B2BD8">
          <w:pPr>
            <w:pStyle w:val="FF7FCFD4EC8D4A5E83C0D0B1C28DF8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1A239005A4CC2A3B23B8F02CD9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F884CE-1516-49A2-B7A8-9367FA553E70}"/>
      </w:docPartPr>
      <w:docPartBody>
        <w:p w:rsidR="00774A3D" w:rsidRDefault="005B2BD8" w:rsidP="005B2BD8">
          <w:pPr>
            <w:pStyle w:val="0061A239005A4CC2A3B23B8F02CD96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C228FFABE04307B29E90AC2043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E6D0A-53D1-4CAD-AF3D-CB7EFBC146AF}"/>
      </w:docPartPr>
      <w:docPartBody>
        <w:p w:rsidR="00774A3D" w:rsidRDefault="005B2BD8" w:rsidP="005B2BD8">
          <w:pPr>
            <w:pStyle w:val="DBC228FFABE04307B29E90AC204340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3BF7A48CF747C5B6B9917E933CB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9762E-E033-41BD-9E76-924E04580528}"/>
      </w:docPartPr>
      <w:docPartBody>
        <w:p w:rsidR="00774A3D" w:rsidRDefault="005B2BD8" w:rsidP="005B2BD8">
          <w:pPr>
            <w:pStyle w:val="433BF7A48CF747C5B6B9917E933CBC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66A1DFF624D709220E84731A4F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6C5D9-9691-4976-93BB-A2A7139A0291}"/>
      </w:docPartPr>
      <w:docPartBody>
        <w:p w:rsidR="00774A3D" w:rsidRDefault="005B2BD8" w:rsidP="005B2BD8">
          <w:pPr>
            <w:pStyle w:val="BBF66A1DFF624D709220E84731A4FB9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89C16F357249529187640517CAB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97972-3F84-4965-809D-B3F62EC84622}"/>
      </w:docPartPr>
      <w:docPartBody>
        <w:p w:rsidR="00774A3D" w:rsidRDefault="005B2BD8" w:rsidP="005B2BD8">
          <w:pPr>
            <w:pStyle w:val="7389C16F357249529187640517CABCD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D889DC9B4284473A170C802B540D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1E352-144C-4F53-8D7C-0DF847A8477C}"/>
      </w:docPartPr>
      <w:docPartBody>
        <w:p w:rsidR="00774A3D" w:rsidRDefault="005B2BD8" w:rsidP="005B2BD8">
          <w:pPr>
            <w:pStyle w:val="3D889DC9B4284473A170C802B540D72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F28F01CCE8C4B888EDF20234D547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75F3B-E403-4F75-8FF9-057732448A55}"/>
      </w:docPartPr>
      <w:docPartBody>
        <w:p w:rsidR="00774A3D" w:rsidRDefault="005B2BD8" w:rsidP="005B2BD8">
          <w:pPr>
            <w:pStyle w:val="5F28F01CCE8C4B888EDF20234D54760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2502BE21E214EAEAE99D96E9DF54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8F0FC-BBB8-4331-8801-4A0BE8A20B9F}"/>
      </w:docPartPr>
      <w:docPartBody>
        <w:p w:rsidR="00774A3D" w:rsidRDefault="005B2BD8" w:rsidP="005B2BD8">
          <w:pPr>
            <w:pStyle w:val="E2502BE21E214EAEAE99D96E9DF547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D8"/>
    <w:rsid w:val="00123124"/>
    <w:rsid w:val="005B2BD8"/>
    <w:rsid w:val="00733343"/>
    <w:rsid w:val="0077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F6257E685540749EF3DCBC88E5E206">
    <w:name w:val="63F6257E685540749EF3DCBC88E5E206"/>
    <w:rsid w:val="005B2BD8"/>
  </w:style>
  <w:style w:type="character" w:styleId="Platshllartext">
    <w:name w:val="Placeholder Text"/>
    <w:basedOn w:val="Standardstycketeckensnitt"/>
    <w:uiPriority w:val="99"/>
    <w:semiHidden/>
    <w:rsid w:val="005B2BD8"/>
    <w:rPr>
      <w:noProof w:val="0"/>
      <w:color w:val="808080"/>
    </w:rPr>
  </w:style>
  <w:style w:type="paragraph" w:customStyle="1" w:styleId="3FF5C0AEE78E4BD8ACB69445A845DC16">
    <w:name w:val="3FF5C0AEE78E4BD8ACB69445A845DC16"/>
    <w:rsid w:val="005B2BD8"/>
  </w:style>
  <w:style w:type="paragraph" w:customStyle="1" w:styleId="4D6C1880D4434D21B43D803853967E93">
    <w:name w:val="4D6C1880D4434D21B43D803853967E93"/>
    <w:rsid w:val="005B2BD8"/>
  </w:style>
  <w:style w:type="paragraph" w:customStyle="1" w:styleId="6F27C077CC7C4650BFB38D80363B9975">
    <w:name w:val="6F27C077CC7C4650BFB38D80363B9975"/>
    <w:rsid w:val="005B2BD8"/>
  </w:style>
  <w:style w:type="paragraph" w:customStyle="1" w:styleId="FF7FCFD4EC8D4A5E83C0D0B1C28DF8D7">
    <w:name w:val="FF7FCFD4EC8D4A5E83C0D0B1C28DF8D7"/>
    <w:rsid w:val="005B2BD8"/>
  </w:style>
  <w:style w:type="paragraph" w:customStyle="1" w:styleId="0061A239005A4CC2A3B23B8F02CD9635">
    <w:name w:val="0061A239005A4CC2A3B23B8F02CD9635"/>
    <w:rsid w:val="005B2BD8"/>
  </w:style>
  <w:style w:type="paragraph" w:customStyle="1" w:styleId="7FA75711F6D84897AD7F5BFE0FFAC0B8">
    <w:name w:val="7FA75711F6D84897AD7F5BFE0FFAC0B8"/>
    <w:rsid w:val="005B2BD8"/>
  </w:style>
  <w:style w:type="paragraph" w:customStyle="1" w:styleId="2D28D2BA46F64ED8A11761B419C981BC">
    <w:name w:val="2D28D2BA46F64ED8A11761B419C981BC"/>
    <w:rsid w:val="005B2BD8"/>
  </w:style>
  <w:style w:type="paragraph" w:customStyle="1" w:styleId="1729AD11BAA6456A9D1F0485F643CC5E">
    <w:name w:val="1729AD11BAA6456A9D1F0485F643CC5E"/>
    <w:rsid w:val="005B2BD8"/>
  </w:style>
  <w:style w:type="paragraph" w:customStyle="1" w:styleId="DBC228FFABE04307B29E90AC20434003">
    <w:name w:val="DBC228FFABE04307B29E90AC20434003"/>
    <w:rsid w:val="005B2BD8"/>
  </w:style>
  <w:style w:type="paragraph" w:customStyle="1" w:styleId="433BF7A48CF747C5B6B9917E933CBC26">
    <w:name w:val="433BF7A48CF747C5B6B9917E933CBC26"/>
    <w:rsid w:val="005B2BD8"/>
  </w:style>
  <w:style w:type="paragraph" w:customStyle="1" w:styleId="0061A239005A4CC2A3B23B8F02CD96351">
    <w:name w:val="0061A239005A4CC2A3B23B8F02CD96351"/>
    <w:rsid w:val="005B2B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C228FFABE04307B29E90AC204340031">
    <w:name w:val="DBC228FFABE04307B29E90AC204340031"/>
    <w:rsid w:val="005B2B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F66A1DFF624D709220E84731A4FB90">
    <w:name w:val="BBF66A1DFF624D709220E84731A4FB90"/>
    <w:rsid w:val="005B2BD8"/>
  </w:style>
  <w:style w:type="paragraph" w:customStyle="1" w:styleId="7389C16F357249529187640517CABCDF">
    <w:name w:val="7389C16F357249529187640517CABCDF"/>
    <w:rsid w:val="005B2BD8"/>
  </w:style>
  <w:style w:type="paragraph" w:customStyle="1" w:styleId="286F0789E7C5442F8613E9BB3CE43837">
    <w:name w:val="286F0789E7C5442F8613E9BB3CE43837"/>
    <w:rsid w:val="005B2BD8"/>
  </w:style>
  <w:style w:type="paragraph" w:customStyle="1" w:styleId="6F755B62E4A7444EB3918588E71E096B">
    <w:name w:val="6F755B62E4A7444EB3918588E71E096B"/>
    <w:rsid w:val="005B2BD8"/>
  </w:style>
  <w:style w:type="paragraph" w:customStyle="1" w:styleId="8EACCDD423DB438BB1355DA014177D45">
    <w:name w:val="8EACCDD423DB438BB1355DA014177D45"/>
    <w:rsid w:val="005B2BD8"/>
  </w:style>
  <w:style w:type="paragraph" w:customStyle="1" w:styleId="1EC9500B5A7A4C1AB4C798E33DC06525">
    <w:name w:val="1EC9500B5A7A4C1AB4C798E33DC06525"/>
    <w:rsid w:val="005B2BD8"/>
  </w:style>
  <w:style w:type="paragraph" w:customStyle="1" w:styleId="4C7B54267DF74C119B79C3C1211D77B3">
    <w:name w:val="4C7B54267DF74C119B79C3C1211D77B3"/>
    <w:rsid w:val="005B2BD8"/>
  </w:style>
  <w:style w:type="paragraph" w:customStyle="1" w:styleId="9BC8A0BEEB1A4E49BCE7278FE7F8EF9D">
    <w:name w:val="9BC8A0BEEB1A4E49BCE7278FE7F8EF9D"/>
    <w:rsid w:val="005B2BD8"/>
  </w:style>
  <w:style w:type="paragraph" w:customStyle="1" w:styleId="98531FFDD54C40E4A2D2DA180D3BA107">
    <w:name w:val="98531FFDD54C40E4A2D2DA180D3BA107"/>
    <w:rsid w:val="005B2BD8"/>
  </w:style>
  <w:style w:type="paragraph" w:customStyle="1" w:styleId="3D889DC9B4284473A170C802B540D724">
    <w:name w:val="3D889DC9B4284473A170C802B540D724"/>
    <w:rsid w:val="005B2BD8"/>
  </w:style>
  <w:style w:type="paragraph" w:customStyle="1" w:styleId="5F28F01CCE8C4B888EDF20234D547605">
    <w:name w:val="5F28F01CCE8C4B888EDF20234D547605"/>
    <w:rsid w:val="005B2BD8"/>
  </w:style>
  <w:style w:type="paragraph" w:customStyle="1" w:styleId="E2502BE21E214EAEAE99D96E9DF54746">
    <w:name w:val="E2502BE21E214EAEAE99D96E9DF54746"/>
    <w:rsid w:val="005B2B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efe183d2-aeb5-477d-923a-29be8b3a128c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2020-10-21T00:00:00</HeaderDate>
    <Office/>
    <Dnr>Fi2020/04086</Dnr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CCD1-1C93-443B-B36D-7C57C7B037E6}"/>
</file>

<file path=customXml/itemProps2.xml><?xml version="1.0" encoding="utf-8"?>
<ds:datastoreItem xmlns:ds="http://schemas.openxmlformats.org/officeDocument/2006/customXml" ds:itemID="{507B385D-8D05-4C1C-B6E4-92181357D890}"/>
</file>

<file path=customXml/itemProps3.xml><?xml version="1.0" encoding="utf-8"?>
<ds:datastoreItem xmlns:ds="http://schemas.openxmlformats.org/officeDocument/2006/customXml" ds:itemID="{1B472801-75A7-4B8B-8F41-B2B784839E96}"/>
</file>

<file path=customXml/itemProps4.xml><?xml version="1.0" encoding="utf-8"?>
<ds:datastoreItem xmlns:ds="http://schemas.openxmlformats.org/officeDocument/2006/customXml" ds:itemID="{33B63CDF-0957-4E54-A638-0D6F97E902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B1D054-B539-493A-AF27-C5C44B87DA8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07B385D-8D05-4C1C-B6E4-92181357D89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57BB87-8879-4950-B4B2-B1C77AED7A2E}"/>
</file>

<file path=customXml/itemProps8.xml><?xml version="1.0" encoding="utf-8"?>
<ds:datastoreItem xmlns:ds="http://schemas.openxmlformats.org/officeDocument/2006/customXml" ds:itemID="{E8B8BB4B-8894-4527-8528-7D5EF5577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182.docx</dc:title>
  <dc:subject/>
  <dc:creator/>
  <cp:keywords/>
  <dc:description/>
  <cp:lastModifiedBy/>
  <cp:revision>1</cp:revision>
  <dcterms:created xsi:type="dcterms:W3CDTF">2020-10-21T07:22:00Z</dcterms:created>
  <dcterms:modified xsi:type="dcterms:W3CDTF">2020-10-21T07:22:00Z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5b53c2c9-ff6e-4c51-bb4d-1cc859131fad</vt:lpwstr>
  </property>
</Properties>
</file>