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874D" w14:textId="4C56E83E" w:rsidR="00D456B6" w:rsidRDefault="00D456B6" w:rsidP="00DA0661">
      <w:pPr>
        <w:pStyle w:val="Rubrik"/>
      </w:pPr>
      <w:bookmarkStart w:id="0" w:name="Start"/>
      <w:bookmarkEnd w:id="0"/>
      <w:r>
        <w:t>Svar på fråga 20</w:t>
      </w:r>
      <w:r w:rsidR="00B37635">
        <w:t>20</w:t>
      </w:r>
      <w:r>
        <w:t>/</w:t>
      </w:r>
      <w:r w:rsidR="00B37635">
        <w:t>21</w:t>
      </w:r>
      <w:r>
        <w:t>:</w:t>
      </w:r>
      <w:r w:rsidR="00B37635">
        <w:t>2656</w:t>
      </w:r>
      <w:r>
        <w:t xml:space="preserve"> av </w:t>
      </w:r>
      <w:sdt>
        <w:sdtPr>
          <w:alias w:val="Frågeställare"/>
          <w:tag w:val="delete"/>
          <w:id w:val="-211816850"/>
          <w:placeholder>
            <w:docPart w:val="EAA953F5F395490ABCFA82BC088C713E"/>
          </w:placeholder>
          <w:dataBinding w:prefixMappings="xmlns:ns0='http://lp/documentinfo/RK' " w:xpath="/ns0:DocumentInfo[1]/ns0:BaseInfo[1]/ns0:Extra3[1]" w:storeItemID="{47491287-CD02-4E2B-8BBB-B26E9F7BCAE7}"/>
          <w:text/>
        </w:sdtPr>
        <w:sdtEndPr/>
        <w:sdtContent>
          <w:r w:rsidR="00B37635" w:rsidRPr="00B37635">
            <w:t>Ann-Sofie Alm</w:t>
          </w:r>
        </w:sdtContent>
      </w:sdt>
      <w:r>
        <w:t xml:space="preserve"> (</w:t>
      </w:r>
      <w:sdt>
        <w:sdtPr>
          <w:alias w:val="Parti"/>
          <w:tag w:val="Parti_delete"/>
          <w:id w:val="1620417071"/>
          <w:placeholder>
            <w:docPart w:val="23457E2CEF094F43A50BEE12AB902A9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37635">
            <w:t>M</w:t>
          </w:r>
        </w:sdtContent>
      </w:sdt>
      <w:r>
        <w:t>)</w:t>
      </w:r>
      <w:r>
        <w:br/>
      </w:r>
      <w:r w:rsidR="00B37635">
        <w:t>Våld i nära relationer</w:t>
      </w:r>
    </w:p>
    <w:p w14:paraId="54673C92" w14:textId="53175F6D" w:rsidR="00B37635" w:rsidRDefault="00F95471" w:rsidP="00B37635">
      <w:pPr>
        <w:pStyle w:val="Brdtext"/>
      </w:pPr>
      <w:sdt>
        <w:sdtPr>
          <w:alias w:val="Frågeställare"/>
          <w:tag w:val="delete"/>
          <w:id w:val="-1635256365"/>
          <w:placeholder>
            <w:docPart w:val="E81062EB606743B7AB205B36F42EA816"/>
          </w:placeholder>
          <w:dataBinding w:prefixMappings="xmlns:ns0='http://lp/documentinfo/RK' " w:xpath="/ns0:DocumentInfo[1]/ns0:BaseInfo[1]/ns0:Extra3[1]" w:storeItemID="{47491287-CD02-4E2B-8BBB-B26E9F7BCAE7}"/>
          <w:text/>
        </w:sdtPr>
        <w:sdtEndPr/>
        <w:sdtContent>
          <w:r w:rsidR="00B37635">
            <w:t>Ann-Sofie Alm</w:t>
          </w:r>
        </w:sdtContent>
      </w:sdt>
      <w:r w:rsidR="00B37635">
        <w:t xml:space="preserve"> har frågat mig vad jag avser att vidta för åtgärder för att säkerställa att våld i nära relationer förhindras.</w:t>
      </w:r>
    </w:p>
    <w:p w14:paraId="42B4BA61" w14:textId="4323CBEB" w:rsidR="00B37635" w:rsidRDefault="00B37635" w:rsidP="00B37635">
      <w:pPr>
        <w:pStyle w:val="Brdtext"/>
      </w:pPr>
      <w:r w:rsidRPr="00B37635">
        <w:t xml:space="preserve">Mäns våld mot kvinnor är ett allvarligt samhällsproblem. I propositionen Makt att forma samhället och sitt eget liv – nya mål i jämställdhetspolitiken (prop. 2005/06:155) uttrycks att det övergripande målet för jämställdhetspolitiken är att kvinnor och män ska ha samma makt att forma samhället och sina egna liv. Utifrån det övergripande målet </w:t>
      </w:r>
      <w:proofErr w:type="gramStart"/>
      <w:r w:rsidRPr="00B37635">
        <w:t>arbetar regeringen</w:t>
      </w:r>
      <w:proofErr w:type="gramEnd"/>
      <w:r w:rsidRPr="00B37635">
        <w:t xml:space="preserve"> efter sex delmål. Det sjätte delmålet är att mäns våld mot kvinnor ska upphöra samt att kvinnor, män, flickor och pojkar ska ha samma rätt och möjlighet till kroppslig integritet. Delmålet omfattar alla yttringar av fysiskt och psykiskt, inklusive sexuellt, våld och hot om våld som riktas mot kvinnor och flickor.</w:t>
      </w:r>
    </w:p>
    <w:p w14:paraId="32E02CCB" w14:textId="6D7FE5BA" w:rsidR="005724C3" w:rsidRDefault="005724C3" w:rsidP="005724C3">
      <w:pPr>
        <w:pStyle w:val="Brdtext"/>
      </w:pPr>
      <w:r w:rsidRPr="009C4D13">
        <w:t xml:space="preserve">Regeringen </w:t>
      </w:r>
      <w:r>
        <w:t xml:space="preserve">beslutade 2016 om en </w:t>
      </w:r>
      <w:r w:rsidRPr="009C4D13">
        <w:t>tioårig nationell strategi för att förebygga och bekämpa mäns våld mot kvinnor</w:t>
      </w:r>
      <w:r>
        <w:t xml:space="preserve">, med ett tillhörande åtgärdsprogram för åren 2017–2020. I enlighet med åtgärdsprogrammet har regeringen stärkt strukturerna för det systematiska arbetet och </w:t>
      </w:r>
      <w:r w:rsidRPr="009C4D13">
        <w:t xml:space="preserve">genomfört </w:t>
      </w:r>
      <w:r>
        <w:t>ett stort antal</w:t>
      </w:r>
      <w:r w:rsidRPr="009C4D13">
        <w:t xml:space="preserve"> åtgärder för att förebygga och bekämpa mäns våld mot kvinnor</w:t>
      </w:r>
      <w:r>
        <w:t>, såväl förebyggande som brottsbekämpande, och för ökat stöd och skydd.</w:t>
      </w:r>
    </w:p>
    <w:p w14:paraId="5D2348A0" w14:textId="77777777" w:rsidR="005724C3" w:rsidRDefault="005724C3" w:rsidP="005724C3">
      <w:pPr>
        <w:pStyle w:val="Brdtext"/>
      </w:pPr>
      <w:r>
        <w:t>Bland de nyligen beslutade åtgärderna kan nämnas att r</w:t>
      </w:r>
      <w:r w:rsidRPr="009C4D13">
        <w:t>egeringen i mars 2021 överlämna</w:t>
      </w:r>
      <w:r>
        <w:t>de</w:t>
      </w:r>
      <w:r w:rsidRPr="009C4D13">
        <w:t xml:space="preserve"> propositionen Förebyggande av våld i nära relationer (prop. 2020/21:163) till riksdagen. </w:t>
      </w:r>
      <w:bookmarkStart w:id="1" w:name="_Hlk70094102"/>
      <w:r w:rsidRPr="009C4D13">
        <w:t xml:space="preserve">Förslagen i propositionen innebär att det till socialnämndens uppgifter hör att verka för att personer som utsätter eller har utsatt närstående för våld eller andra övergrepp ska ändra sitt beteende. </w:t>
      </w:r>
      <w:r w:rsidRPr="009C4D13">
        <w:lastRenderedPageBreak/>
        <w:t xml:space="preserve">Det syftar till att förbättra skyddet för våldsutsatta och personer som riskerar att bli utsatta för allvarligt våld av närstående. </w:t>
      </w:r>
      <w:bookmarkStart w:id="2" w:name="_Hlk70093500"/>
      <w:r w:rsidRPr="009C4D13">
        <w:t>I propositionen föreslås även en sekretessbrytande bestämmelse för socialtjänsten och hälso- och sjukvården för att uppgifter som rör en enskild eller en närstående till den enskilde ska kunna lämnas till Polismyndigheten i syfte att förebygga att ett allvarligare vålds-, frids- eller sexualbrott</w:t>
      </w:r>
      <w:r>
        <w:t xml:space="preserve"> begås </w:t>
      </w:r>
      <w:r w:rsidRPr="009C4D13">
        <w:t>mot den närstående.</w:t>
      </w:r>
      <w:bookmarkEnd w:id="1"/>
    </w:p>
    <w:bookmarkEnd w:id="2"/>
    <w:p w14:paraId="2DA61D02" w14:textId="736301F7" w:rsidR="005724C3" w:rsidRDefault="005724C3" w:rsidP="005724C3">
      <w:pPr>
        <w:pStyle w:val="Brdtext"/>
      </w:pPr>
      <w:r w:rsidRPr="00071420">
        <w:t xml:space="preserve">Genom beslut om regleringsbreven för 2021 har regeringen fördelat drygt 240 miljoner kronor för arbetet mot </w:t>
      </w:r>
      <w:r w:rsidR="001724F8" w:rsidRPr="004B7B10">
        <w:t>mäns våld mot kvinnor och hedersrelaterat våld och förtryck</w:t>
      </w:r>
      <w:r w:rsidR="001724F8">
        <w:t xml:space="preserve"> </w:t>
      </w:r>
      <w:r w:rsidRPr="00071420">
        <w:t xml:space="preserve">samt gett flera myndigheter uppdrag på området. </w:t>
      </w:r>
    </w:p>
    <w:p w14:paraId="58B3AB5E" w14:textId="77777777" w:rsidR="005724C3" w:rsidRDefault="005724C3" w:rsidP="005724C3">
      <w:pPr>
        <w:pStyle w:val="Brdtext"/>
      </w:pPr>
      <w:r>
        <w:t xml:space="preserve">Lagstiftningen har stärkts inom flera områden och den 23 april aviserade regeringen ytterligare lagstiftningsåtgärder. Regeringen avser att innan sommaren presentera förslag för Lagrådet som innebär skärpt straff för grov kvinnofridskränkning, utvidgade fridskränkningsbrott, att fotboja görs till möjlig förstahandsåtgärd vid beslut om utvidgat kontaktförbud, skärpt straff för överträdelse av kontaktförbud och att det ska bli lättare att ge våldsutövare kontaktförbud gällande den gemensamma bostaden. </w:t>
      </w:r>
    </w:p>
    <w:p w14:paraId="34CDBD32" w14:textId="1F327ABF" w:rsidR="005724C3" w:rsidRDefault="005724C3" w:rsidP="005724C3">
      <w:pPr>
        <w:pStyle w:val="Brdtext"/>
      </w:pPr>
      <w:r>
        <w:t xml:space="preserve">Detta är bara några av de åtgärder som har vidtagits och kommer att vidtas. </w:t>
      </w:r>
      <w:r w:rsidR="00036FD8">
        <w:t xml:space="preserve">Statsministern har gett mig, </w:t>
      </w:r>
      <w:r w:rsidR="00036FD8" w:rsidRPr="00036FD8">
        <w:t>justitieminister Morgan Johansson och inrikesminister Mikael Damberg i uppdrag att intensifiera regeringens arbete och föreslå ytterligare åtgärder i arbetet med att bekämpa mäns våld mot kvinnor.</w:t>
      </w:r>
      <w:r w:rsidR="00036FD8">
        <w:t xml:space="preserve"> </w:t>
      </w:r>
      <w:r w:rsidRPr="009C4D13">
        <w:t>Det pågår nu ett intensivt arbete med det nya åtgärdsprogram mot mäns våld mot kvinnor som regeringen tidigare har aviserat.</w:t>
      </w:r>
      <w:r w:rsidR="00036FD8">
        <w:t xml:space="preserve"> </w:t>
      </w:r>
    </w:p>
    <w:p w14:paraId="3EF07164" w14:textId="22CB54D4" w:rsidR="00B37635" w:rsidRDefault="007A6CF6" w:rsidP="00B37635">
      <w:pPr>
        <w:pStyle w:val="Brdtext"/>
      </w:pPr>
      <w:bookmarkStart w:id="3" w:name="_Hlk70928590"/>
      <w:r w:rsidRPr="008A0C7A">
        <w:t>Regeringen kommer</w:t>
      </w:r>
      <w:r>
        <w:t xml:space="preserve"> fortsatt</w:t>
      </w:r>
      <w:r w:rsidRPr="008A0C7A">
        <w:t xml:space="preserve"> att </w:t>
      </w:r>
      <w:r>
        <w:t>göra det som krävs för att förebygga och bekämpa mäns våld mot kvinnor</w:t>
      </w:r>
      <w:r w:rsidR="00CF3E3B">
        <w:t xml:space="preserve"> och våld i nära relationer</w:t>
      </w:r>
      <w:r>
        <w:t>.</w:t>
      </w:r>
    </w:p>
    <w:bookmarkEnd w:id="3"/>
    <w:p w14:paraId="178B871B" w14:textId="4C996AEC" w:rsidR="00B37635" w:rsidRDefault="00B37635" w:rsidP="006A12F1">
      <w:pPr>
        <w:pStyle w:val="Brdtext"/>
      </w:pPr>
      <w:r>
        <w:t xml:space="preserve">Stockholm den </w:t>
      </w:r>
      <w:sdt>
        <w:sdtPr>
          <w:id w:val="-1225218591"/>
          <w:placeholder>
            <w:docPart w:val="E1C1318C17F2489E972CF554BFC6F1F7"/>
          </w:placeholder>
          <w:dataBinding w:prefixMappings="xmlns:ns0='http://lp/documentinfo/RK' " w:xpath="/ns0:DocumentInfo[1]/ns0:BaseInfo[1]/ns0:HeaderDate[1]" w:storeItemID="{47491287-CD02-4E2B-8BBB-B26E9F7BCAE7}"/>
          <w:date w:fullDate="2021-05-05T00:00:00Z">
            <w:dateFormat w:val="d MMMM yyyy"/>
            <w:lid w:val="sv-SE"/>
            <w:storeMappedDataAs w:val="dateTime"/>
            <w:calendar w:val="gregorian"/>
          </w:date>
        </w:sdtPr>
        <w:sdtEndPr/>
        <w:sdtContent>
          <w:r w:rsidR="004353D9">
            <w:t>5 maj 2021</w:t>
          </w:r>
        </w:sdtContent>
      </w:sdt>
    </w:p>
    <w:p w14:paraId="5ECAD705" w14:textId="77777777" w:rsidR="00B37635" w:rsidRDefault="00B37635" w:rsidP="004E7A8F">
      <w:pPr>
        <w:pStyle w:val="Brdtextutanavstnd"/>
      </w:pPr>
    </w:p>
    <w:p w14:paraId="26A7CE35" w14:textId="77777777" w:rsidR="00B37635" w:rsidRDefault="00B37635" w:rsidP="004E7A8F">
      <w:pPr>
        <w:pStyle w:val="Brdtextutanavstnd"/>
      </w:pPr>
    </w:p>
    <w:p w14:paraId="0E9E969B" w14:textId="77777777" w:rsidR="00B37635" w:rsidRDefault="00B37635" w:rsidP="004E7A8F">
      <w:pPr>
        <w:pStyle w:val="Brdtextutanavstnd"/>
      </w:pPr>
    </w:p>
    <w:sdt>
      <w:sdtPr>
        <w:alias w:val="Klicka på listpilen"/>
        <w:tag w:val="run-loadAllMinistersFromDep_delete"/>
        <w:id w:val="-122627287"/>
        <w:placeholder>
          <w:docPart w:val="627568C77EE9438E864A8993E8295D49"/>
        </w:placeholder>
        <w:dataBinding w:prefixMappings="xmlns:ns0='http://lp/documentinfo/RK' " w:xpath="/ns0:DocumentInfo[1]/ns0:BaseInfo[1]/ns0:TopSender[1]" w:storeItemID="{47491287-CD02-4E2B-8BBB-B26E9F7BCAE7}"/>
        <w:comboBox w:lastValue="Märta Stenevi"/>
      </w:sdtPr>
      <w:sdtEndPr/>
      <w:sdtContent>
        <w:p w14:paraId="7504797E" w14:textId="401160F4" w:rsidR="00B37635" w:rsidRDefault="00B37635" w:rsidP="00422A41">
          <w:pPr>
            <w:pStyle w:val="Brdtext"/>
          </w:pPr>
          <w:r>
            <w:t>Märta Stenevi</w:t>
          </w:r>
        </w:p>
      </w:sdtContent>
    </w:sdt>
    <w:p w14:paraId="6A3C50B0" w14:textId="747FEF9D" w:rsidR="00D456B6" w:rsidRPr="00DB48AB" w:rsidRDefault="00D456B6" w:rsidP="00DB48AB">
      <w:pPr>
        <w:pStyle w:val="Brdtext"/>
      </w:pPr>
    </w:p>
    <w:p w14:paraId="41448264" w14:textId="0319EA68" w:rsidR="00D456B6" w:rsidRDefault="00D456B6" w:rsidP="00E96532">
      <w:pPr>
        <w:pStyle w:val="Brdtext"/>
      </w:pPr>
    </w:p>
    <w:sectPr w:rsidR="00D456B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B48CA" w14:textId="77777777" w:rsidR="00D456B6" w:rsidRDefault="00D456B6" w:rsidP="00A87A54">
      <w:pPr>
        <w:spacing w:after="0" w:line="240" w:lineRule="auto"/>
      </w:pPr>
      <w:r>
        <w:separator/>
      </w:r>
    </w:p>
  </w:endnote>
  <w:endnote w:type="continuationSeparator" w:id="0">
    <w:p w14:paraId="301D7E66" w14:textId="77777777" w:rsidR="00D456B6" w:rsidRDefault="00D456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7D0A" w14:textId="77777777" w:rsidR="006F559C" w:rsidRDefault="006F55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3EE1CD" w14:textId="77777777" w:rsidTr="006A26EC">
      <w:trPr>
        <w:trHeight w:val="227"/>
        <w:jc w:val="right"/>
      </w:trPr>
      <w:tc>
        <w:tcPr>
          <w:tcW w:w="708" w:type="dxa"/>
          <w:vAlign w:val="bottom"/>
        </w:tcPr>
        <w:p w14:paraId="3EE0CDA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2E3510" w14:textId="77777777" w:rsidTr="006A26EC">
      <w:trPr>
        <w:trHeight w:val="850"/>
        <w:jc w:val="right"/>
      </w:trPr>
      <w:tc>
        <w:tcPr>
          <w:tcW w:w="708" w:type="dxa"/>
          <w:vAlign w:val="bottom"/>
        </w:tcPr>
        <w:p w14:paraId="746956A7" w14:textId="77777777" w:rsidR="005606BC" w:rsidRPr="00347E11" w:rsidRDefault="005606BC" w:rsidP="005606BC">
          <w:pPr>
            <w:pStyle w:val="Sidfot"/>
            <w:spacing w:line="276" w:lineRule="auto"/>
            <w:jc w:val="right"/>
          </w:pPr>
        </w:p>
      </w:tc>
    </w:tr>
  </w:tbl>
  <w:p w14:paraId="6FB66BF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08B293" w14:textId="77777777" w:rsidTr="001F4302">
      <w:trPr>
        <w:trHeight w:val="510"/>
      </w:trPr>
      <w:tc>
        <w:tcPr>
          <w:tcW w:w="8525" w:type="dxa"/>
          <w:gridSpan w:val="2"/>
          <w:vAlign w:val="bottom"/>
        </w:tcPr>
        <w:p w14:paraId="5C3F00A5" w14:textId="77777777" w:rsidR="00347E11" w:rsidRPr="00347E11" w:rsidRDefault="00347E11" w:rsidP="00347E11">
          <w:pPr>
            <w:pStyle w:val="Sidfot"/>
            <w:rPr>
              <w:sz w:val="8"/>
            </w:rPr>
          </w:pPr>
        </w:p>
      </w:tc>
    </w:tr>
    <w:tr w:rsidR="00093408" w:rsidRPr="00EE3C0F" w14:paraId="199A1E48" w14:textId="77777777" w:rsidTr="00C26068">
      <w:trPr>
        <w:trHeight w:val="227"/>
      </w:trPr>
      <w:tc>
        <w:tcPr>
          <w:tcW w:w="4074" w:type="dxa"/>
        </w:tcPr>
        <w:p w14:paraId="00B7B32F" w14:textId="77777777" w:rsidR="00347E11" w:rsidRPr="00F53AEA" w:rsidRDefault="00347E11" w:rsidP="00C26068">
          <w:pPr>
            <w:pStyle w:val="Sidfot"/>
            <w:spacing w:line="276" w:lineRule="auto"/>
          </w:pPr>
        </w:p>
      </w:tc>
      <w:tc>
        <w:tcPr>
          <w:tcW w:w="4451" w:type="dxa"/>
        </w:tcPr>
        <w:p w14:paraId="2261B644" w14:textId="77777777" w:rsidR="00093408" w:rsidRPr="00F53AEA" w:rsidRDefault="00093408" w:rsidP="00F53AEA">
          <w:pPr>
            <w:pStyle w:val="Sidfot"/>
            <w:spacing w:line="276" w:lineRule="auto"/>
          </w:pPr>
        </w:p>
      </w:tc>
    </w:tr>
  </w:tbl>
  <w:p w14:paraId="48886B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23341" w14:textId="77777777" w:rsidR="00D456B6" w:rsidRDefault="00D456B6" w:rsidP="00A87A54">
      <w:pPr>
        <w:spacing w:after="0" w:line="240" w:lineRule="auto"/>
      </w:pPr>
      <w:r>
        <w:separator/>
      </w:r>
    </w:p>
  </w:footnote>
  <w:footnote w:type="continuationSeparator" w:id="0">
    <w:p w14:paraId="012D4851" w14:textId="77777777" w:rsidR="00D456B6" w:rsidRDefault="00D456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D41E" w14:textId="77777777" w:rsidR="006F559C" w:rsidRDefault="006F55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A9FE9" w14:textId="77777777" w:rsidR="006F559C" w:rsidRDefault="006F55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56B6" w14:paraId="20A631D7" w14:textId="77777777" w:rsidTr="00C93EBA">
      <w:trPr>
        <w:trHeight w:val="227"/>
      </w:trPr>
      <w:tc>
        <w:tcPr>
          <w:tcW w:w="5534" w:type="dxa"/>
        </w:tcPr>
        <w:p w14:paraId="24C9B153" w14:textId="77777777" w:rsidR="00D456B6" w:rsidRPr="007D73AB" w:rsidRDefault="00D456B6">
          <w:pPr>
            <w:pStyle w:val="Sidhuvud"/>
          </w:pPr>
        </w:p>
      </w:tc>
      <w:tc>
        <w:tcPr>
          <w:tcW w:w="3170" w:type="dxa"/>
          <w:vAlign w:val="bottom"/>
        </w:tcPr>
        <w:p w14:paraId="68A47EA3" w14:textId="77777777" w:rsidR="00D456B6" w:rsidRPr="007D73AB" w:rsidRDefault="00D456B6" w:rsidP="00340DE0">
          <w:pPr>
            <w:pStyle w:val="Sidhuvud"/>
          </w:pPr>
        </w:p>
      </w:tc>
      <w:tc>
        <w:tcPr>
          <w:tcW w:w="1134" w:type="dxa"/>
        </w:tcPr>
        <w:p w14:paraId="099B29FB" w14:textId="77777777" w:rsidR="00D456B6" w:rsidRDefault="00D456B6" w:rsidP="005A703A">
          <w:pPr>
            <w:pStyle w:val="Sidhuvud"/>
          </w:pPr>
        </w:p>
      </w:tc>
    </w:tr>
    <w:tr w:rsidR="00D456B6" w14:paraId="52CBECCC" w14:textId="77777777" w:rsidTr="00C93EBA">
      <w:trPr>
        <w:trHeight w:val="1928"/>
      </w:trPr>
      <w:tc>
        <w:tcPr>
          <w:tcW w:w="5534" w:type="dxa"/>
        </w:tcPr>
        <w:p w14:paraId="22D2CCAA" w14:textId="77777777" w:rsidR="00D456B6" w:rsidRPr="00340DE0" w:rsidRDefault="00D456B6" w:rsidP="00340DE0">
          <w:pPr>
            <w:pStyle w:val="Sidhuvud"/>
          </w:pPr>
          <w:r>
            <w:rPr>
              <w:noProof/>
            </w:rPr>
            <w:drawing>
              <wp:inline distT="0" distB="0" distL="0" distR="0" wp14:anchorId="1A8CBAD1" wp14:editId="23E7B1B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C025B25" w14:textId="77777777" w:rsidR="00D456B6" w:rsidRPr="00710A6C" w:rsidRDefault="00D456B6" w:rsidP="00EE3C0F">
          <w:pPr>
            <w:pStyle w:val="Sidhuvud"/>
            <w:rPr>
              <w:b/>
            </w:rPr>
          </w:pPr>
        </w:p>
        <w:p w14:paraId="516F558F" w14:textId="77777777" w:rsidR="00D456B6" w:rsidRDefault="00D456B6" w:rsidP="00EE3C0F">
          <w:pPr>
            <w:pStyle w:val="Sidhuvud"/>
          </w:pPr>
        </w:p>
        <w:p w14:paraId="373234DA" w14:textId="77777777" w:rsidR="00D456B6" w:rsidRDefault="00D456B6" w:rsidP="00EE3C0F">
          <w:pPr>
            <w:pStyle w:val="Sidhuvud"/>
          </w:pPr>
        </w:p>
        <w:p w14:paraId="1C226A3C" w14:textId="77777777" w:rsidR="00D456B6" w:rsidRDefault="00D456B6" w:rsidP="00EE3C0F">
          <w:pPr>
            <w:pStyle w:val="Sidhuvud"/>
          </w:pPr>
        </w:p>
        <w:sdt>
          <w:sdtPr>
            <w:alias w:val="Dnr"/>
            <w:tag w:val="ccRKShow_Dnr"/>
            <w:id w:val="-829283628"/>
            <w:placeholder>
              <w:docPart w:val="131523F1AB0E49029FE07333C255116A"/>
            </w:placeholder>
            <w:dataBinding w:prefixMappings="xmlns:ns0='http://lp/documentinfo/RK' " w:xpath="/ns0:DocumentInfo[1]/ns0:BaseInfo[1]/ns0:Dnr[1]" w:storeItemID="{47491287-CD02-4E2B-8BBB-B26E9F7BCAE7}"/>
            <w:text/>
          </w:sdtPr>
          <w:sdtEndPr/>
          <w:sdtContent>
            <w:p w14:paraId="6F524DDF" w14:textId="78D4A83A" w:rsidR="00D456B6" w:rsidRDefault="00D12145" w:rsidP="00EE3C0F">
              <w:pPr>
                <w:pStyle w:val="Sidhuvud"/>
              </w:pPr>
              <w:r w:rsidRPr="00D12145">
                <w:t>A2021/ 01009/JÄM</w:t>
              </w:r>
            </w:p>
          </w:sdtContent>
        </w:sdt>
        <w:sdt>
          <w:sdtPr>
            <w:alias w:val="DocNumber"/>
            <w:tag w:val="DocNumber"/>
            <w:id w:val="1726028884"/>
            <w:placeholder>
              <w:docPart w:val="A96B6C98F28944CA8FB0D048224221FE"/>
            </w:placeholder>
            <w:showingPlcHdr/>
            <w:dataBinding w:prefixMappings="xmlns:ns0='http://lp/documentinfo/RK' " w:xpath="/ns0:DocumentInfo[1]/ns0:BaseInfo[1]/ns0:DocNumber[1]" w:storeItemID="{47491287-CD02-4E2B-8BBB-B26E9F7BCAE7}"/>
            <w:text/>
          </w:sdtPr>
          <w:sdtEndPr/>
          <w:sdtContent>
            <w:p w14:paraId="43824831" w14:textId="77777777" w:rsidR="00D456B6" w:rsidRDefault="00D456B6" w:rsidP="00EE3C0F">
              <w:pPr>
                <w:pStyle w:val="Sidhuvud"/>
              </w:pPr>
              <w:r>
                <w:rPr>
                  <w:rStyle w:val="Platshllartext"/>
                </w:rPr>
                <w:t xml:space="preserve"> </w:t>
              </w:r>
            </w:p>
          </w:sdtContent>
        </w:sdt>
        <w:p w14:paraId="78185418" w14:textId="77777777" w:rsidR="00D456B6" w:rsidRDefault="00D456B6" w:rsidP="00EE3C0F">
          <w:pPr>
            <w:pStyle w:val="Sidhuvud"/>
          </w:pPr>
        </w:p>
      </w:tc>
      <w:tc>
        <w:tcPr>
          <w:tcW w:w="1134" w:type="dxa"/>
        </w:tcPr>
        <w:p w14:paraId="585F03D2" w14:textId="77777777" w:rsidR="00D456B6" w:rsidRDefault="00D456B6" w:rsidP="0094502D">
          <w:pPr>
            <w:pStyle w:val="Sidhuvud"/>
          </w:pPr>
        </w:p>
        <w:p w14:paraId="502266BB" w14:textId="77777777" w:rsidR="00D456B6" w:rsidRPr="0094502D" w:rsidRDefault="00D456B6" w:rsidP="00EC71A6">
          <w:pPr>
            <w:pStyle w:val="Sidhuvud"/>
          </w:pPr>
        </w:p>
      </w:tc>
    </w:tr>
    <w:tr w:rsidR="00D456B6" w14:paraId="1B11278D" w14:textId="77777777" w:rsidTr="00C93EBA">
      <w:trPr>
        <w:trHeight w:val="2268"/>
      </w:trPr>
      <w:tc>
        <w:tcPr>
          <w:tcW w:w="5534" w:type="dxa"/>
          <w:tcMar>
            <w:right w:w="1134" w:type="dxa"/>
          </w:tcMar>
        </w:tcPr>
        <w:sdt>
          <w:sdtPr>
            <w:alias w:val="SenderText"/>
            <w:tag w:val="ccRKShow_SenderText"/>
            <w:id w:val="1374046025"/>
            <w:placeholder>
              <w:docPart w:val="E0761E514C4A425C86C60A3406DC5A33"/>
            </w:placeholder>
          </w:sdtPr>
          <w:sdtEndPr/>
          <w:sdtContent>
            <w:sdt>
              <w:sdtPr>
                <w:rPr>
                  <w:b/>
                </w:rPr>
                <w:alias w:val="SenderText"/>
                <w:tag w:val="ccRKShow_SenderText"/>
                <w:id w:val="-1113133475"/>
                <w:placeholder>
                  <w:docPart w:val="28ADF1EFDF1149D592FE84AEDB3DA5C7"/>
                </w:placeholder>
              </w:sdtPr>
              <w:sdtEndPr>
                <w:rPr>
                  <w:b w:val="0"/>
                </w:rPr>
              </w:sdtEndPr>
              <w:sdtContent>
                <w:p w14:paraId="5ED1B228" w14:textId="1D268434" w:rsidR="00D12145" w:rsidRPr="00603EA0" w:rsidRDefault="00D12145" w:rsidP="00D12145">
                  <w:pPr>
                    <w:pStyle w:val="Sidhuvud"/>
                    <w:rPr>
                      <w:b/>
                    </w:rPr>
                  </w:pPr>
                  <w:r w:rsidRPr="00603EA0">
                    <w:rPr>
                      <w:b/>
                    </w:rPr>
                    <w:t>Arbetsmarknadsdepartementet</w:t>
                  </w:r>
                </w:p>
                <w:p w14:paraId="2DAC9CF9" w14:textId="77777777" w:rsidR="00D12145" w:rsidRDefault="00D12145" w:rsidP="00D12145">
                  <w:pPr>
                    <w:pStyle w:val="Sidhuvud"/>
                  </w:pPr>
                  <w:r w:rsidRPr="004707FF">
                    <w:t>Jämställdhets- och bostadsminister</w:t>
                  </w:r>
                  <w:r>
                    <w:t>n</w:t>
                  </w:r>
                  <w:r w:rsidRPr="004707FF">
                    <w:t xml:space="preserve"> med ansvar för stadsutveckling och arbetet mot segregation och diskriminering</w:t>
                  </w:r>
                </w:p>
              </w:sdtContent>
            </w:sdt>
            <w:p w14:paraId="74483848" w14:textId="05E8C291" w:rsidR="00D12145" w:rsidRPr="00D12145" w:rsidRDefault="00F95471" w:rsidP="006F559C">
              <w:pPr>
                <w:pStyle w:val="Sidhuvud"/>
              </w:pPr>
            </w:p>
          </w:sdtContent>
        </w:sdt>
      </w:tc>
      <w:sdt>
        <w:sdtPr>
          <w:alias w:val="Recipient"/>
          <w:tag w:val="ccRKShow_Recipient"/>
          <w:id w:val="-28344517"/>
          <w:placeholder>
            <w:docPart w:val="E6BC72089B2A4166B28BFDAB742B6920"/>
          </w:placeholder>
          <w:dataBinding w:prefixMappings="xmlns:ns0='http://lp/documentinfo/RK' " w:xpath="/ns0:DocumentInfo[1]/ns0:BaseInfo[1]/ns0:Recipient[1]" w:storeItemID="{47491287-CD02-4E2B-8BBB-B26E9F7BCAE7}"/>
          <w:text w:multiLine="1"/>
        </w:sdtPr>
        <w:sdtEndPr/>
        <w:sdtContent>
          <w:tc>
            <w:tcPr>
              <w:tcW w:w="3170" w:type="dxa"/>
            </w:tcPr>
            <w:p w14:paraId="11A40AC2" w14:textId="77777777" w:rsidR="00D456B6" w:rsidRDefault="00D456B6" w:rsidP="00547B89">
              <w:pPr>
                <w:pStyle w:val="Sidhuvud"/>
              </w:pPr>
              <w:r>
                <w:t>Till riksdagen</w:t>
              </w:r>
            </w:p>
          </w:tc>
        </w:sdtContent>
      </w:sdt>
      <w:tc>
        <w:tcPr>
          <w:tcW w:w="1134" w:type="dxa"/>
        </w:tcPr>
        <w:p w14:paraId="5D3D7DD4" w14:textId="77777777" w:rsidR="00D456B6" w:rsidRDefault="00D456B6" w:rsidP="003E6020">
          <w:pPr>
            <w:pStyle w:val="Sidhuvud"/>
          </w:pPr>
        </w:p>
      </w:tc>
    </w:tr>
  </w:tbl>
  <w:p w14:paraId="7C2717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B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FD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DEE"/>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2378"/>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24F8"/>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53D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556"/>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4C3"/>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7A1"/>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59C"/>
    <w:rsid w:val="00710A6C"/>
    <w:rsid w:val="00710D98"/>
    <w:rsid w:val="00711CE9"/>
    <w:rsid w:val="00712266"/>
    <w:rsid w:val="00712593"/>
    <w:rsid w:val="00712D82"/>
    <w:rsid w:val="00716E22"/>
    <w:rsid w:val="007171AB"/>
    <w:rsid w:val="007213D0"/>
    <w:rsid w:val="007219C0"/>
    <w:rsid w:val="007273C4"/>
    <w:rsid w:val="00730CC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CF6"/>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C3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0E9"/>
    <w:rsid w:val="00A743AC"/>
    <w:rsid w:val="00A75AB7"/>
    <w:rsid w:val="00A8483F"/>
    <w:rsid w:val="00A85183"/>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7635"/>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E3B"/>
    <w:rsid w:val="00CF44A1"/>
    <w:rsid w:val="00CF45F2"/>
    <w:rsid w:val="00CF4FDC"/>
    <w:rsid w:val="00CF6E13"/>
    <w:rsid w:val="00CF7776"/>
    <w:rsid w:val="00D00E9E"/>
    <w:rsid w:val="00D021D2"/>
    <w:rsid w:val="00D061BB"/>
    <w:rsid w:val="00D07BE1"/>
    <w:rsid w:val="00D116C0"/>
    <w:rsid w:val="00D12145"/>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6B6"/>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471"/>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5A75F"/>
  <w15:docId w15:val="{95DEF4F5-5F2E-447F-B186-572A5F2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1523F1AB0E49029FE07333C255116A"/>
        <w:category>
          <w:name w:val="Allmänt"/>
          <w:gallery w:val="placeholder"/>
        </w:category>
        <w:types>
          <w:type w:val="bbPlcHdr"/>
        </w:types>
        <w:behaviors>
          <w:behavior w:val="content"/>
        </w:behaviors>
        <w:guid w:val="{FAEE7550-1BB1-4D74-9F95-DA3D39A8F20B}"/>
      </w:docPartPr>
      <w:docPartBody>
        <w:p w:rsidR="001728AB" w:rsidRDefault="002A3952" w:rsidP="002A3952">
          <w:pPr>
            <w:pStyle w:val="131523F1AB0E49029FE07333C255116A"/>
          </w:pPr>
          <w:r>
            <w:rPr>
              <w:rStyle w:val="Platshllartext"/>
            </w:rPr>
            <w:t xml:space="preserve"> </w:t>
          </w:r>
        </w:p>
      </w:docPartBody>
    </w:docPart>
    <w:docPart>
      <w:docPartPr>
        <w:name w:val="A96B6C98F28944CA8FB0D048224221FE"/>
        <w:category>
          <w:name w:val="Allmänt"/>
          <w:gallery w:val="placeholder"/>
        </w:category>
        <w:types>
          <w:type w:val="bbPlcHdr"/>
        </w:types>
        <w:behaviors>
          <w:behavior w:val="content"/>
        </w:behaviors>
        <w:guid w:val="{91AFA50E-EB82-4EED-9054-7F44051FB5D0}"/>
      </w:docPartPr>
      <w:docPartBody>
        <w:p w:rsidR="001728AB" w:rsidRDefault="002A3952" w:rsidP="002A3952">
          <w:pPr>
            <w:pStyle w:val="A96B6C98F28944CA8FB0D048224221FE1"/>
          </w:pPr>
          <w:r>
            <w:rPr>
              <w:rStyle w:val="Platshllartext"/>
            </w:rPr>
            <w:t xml:space="preserve"> </w:t>
          </w:r>
        </w:p>
      </w:docPartBody>
    </w:docPart>
    <w:docPart>
      <w:docPartPr>
        <w:name w:val="E0761E514C4A425C86C60A3406DC5A33"/>
        <w:category>
          <w:name w:val="Allmänt"/>
          <w:gallery w:val="placeholder"/>
        </w:category>
        <w:types>
          <w:type w:val="bbPlcHdr"/>
        </w:types>
        <w:behaviors>
          <w:behavior w:val="content"/>
        </w:behaviors>
        <w:guid w:val="{CF16584C-8552-4F00-84E5-F8CB3E7632C6}"/>
      </w:docPartPr>
      <w:docPartBody>
        <w:p w:rsidR="001728AB" w:rsidRDefault="002A3952" w:rsidP="002A3952">
          <w:pPr>
            <w:pStyle w:val="E0761E514C4A425C86C60A3406DC5A331"/>
          </w:pPr>
          <w:r>
            <w:rPr>
              <w:rStyle w:val="Platshllartext"/>
            </w:rPr>
            <w:t xml:space="preserve"> </w:t>
          </w:r>
        </w:p>
      </w:docPartBody>
    </w:docPart>
    <w:docPart>
      <w:docPartPr>
        <w:name w:val="E6BC72089B2A4166B28BFDAB742B6920"/>
        <w:category>
          <w:name w:val="Allmänt"/>
          <w:gallery w:val="placeholder"/>
        </w:category>
        <w:types>
          <w:type w:val="bbPlcHdr"/>
        </w:types>
        <w:behaviors>
          <w:behavior w:val="content"/>
        </w:behaviors>
        <w:guid w:val="{3C5754CD-EA96-4025-B435-73F81C7A0FCB}"/>
      </w:docPartPr>
      <w:docPartBody>
        <w:p w:rsidR="001728AB" w:rsidRDefault="002A3952" w:rsidP="002A3952">
          <w:pPr>
            <w:pStyle w:val="E6BC72089B2A4166B28BFDAB742B6920"/>
          </w:pPr>
          <w:r>
            <w:rPr>
              <w:rStyle w:val="Platshllartext"/>
            </w:rPr>
            <w:t xml:space="preserve"> </w:t>
          </w:r>
        </w:p>
      </w:docPartBody>
    </w:docPart>
    <w:docPart>
      <w:docPartPr>
        <w:name w:val="EAA953F5F395490ABCFA82BC088C713E"/>
        <w:category>
          <w:name w:val="Allmänt"/>
          <w:gallery w:val="placeholder"/>
        </w:category>
        <w:types>
          <w:type w:val="bbPlcHdr"/>
        </w:types>
        <w:behaviors>
          <w:behavior w:val="content"/>
        </w:behaviors>
        <w:guid w:val="{E3081EC2-23C1-4E62-B493-EBF6EB760577}"/>
      </w:docPartPr>
      <w:docPartBody>
        <w:p w:rsidR="001728AB" w:rsidRDefault="002A3952" w:rsidP="002A3952">
          <w:pPr>
            <w:pStyle w:val="EAA953F5F395490ABCFA82BC088C71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3457E2CEF094F43A50BEE12AB902A9C"/>
        <w:category>
          <w:name w:val="Allmänt"/>
          <w:gallery w:val="placeholder"/>
        </w:category>
        <w:types>
          <w:type w:val="bbPlcHdr"/>
        </w:types>
        <w:behaviors>
          <w:behavior w:val="content"/>
        </w:behaviors>
        <w:guid w:val="{EE901C40-15F2-4AC4-A28E-EF7108B3770E}"/>
      </w:docPartPr>
      <w:docPartBody>
        <w:p w:rsidR="001728AB" w:rsidRDefault="002A3952" w:rsidP="002A3952">
          <w:pPr>
            <w:pStyle w:val="23457E2CEF094F43A50BEE12AB902A9C"/>
          </w:pPr>
          <w:r>
            <w:t xml:space="preserve"> </w:t>
          </w:r>
          <w:r>
            <w:rPr>
              <w:rStyle w:val="Platshllartext"/>
            </w:rPr>
            <w:t>Välj ett parti.</w:t>
          </w:r>
        </w:p>
      </w:docPartBody>
    </w:docPart>
    <w:docPart>
      <w:docPartPr>
        <w:name w:val="E81062EB606743B7AB205B36F42EA816"/>
        <w:category>
          <w:name w:val="Allmänt"/>
          <w:gallery w:val="placeholder"/>
        </w:category>
        <w:types>
          <w:type w:val="bbPlcHdr"/>
        </w:types>
        <w:behaviors>
          <w:behavior w:val="content"/>
        </w:behaviors>
        <w:guid w:val="{38393B9E-137D-418C-9EEB-36D65CB24700}"/>
      </w:docPartPr>
      <w:docPartBody>
        <w:p w:rsidR="004622FB" w:rsidRDefault="001728AB" w:rsidP="001728AB">
          <w:pPr>
            <w:pStyle w:val="E81062EB606743B7AB205B36F42EA81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1C1318C17F2489E972CF554BFC6F1F7"/>
        <w:category>
          <w:name w:val="Allmänt"/>
          <w:gallery w:val="placeholder"/>
        </w:category>
        <w:types>
          <w:type w:val="bbPlcHdr"/>
        </w:types>
        <w:behaviors>
          <w:behavior w:val="content"/>
        </w:behaviors>
        <w:guid w:val="{37CA55D1-69F3-4451-ACEB-50FE6BC72DDF}"/>
      </w:docPartPr>
      <w:docPartBody>
        <w:p w:rsidR="004622FB" w:rsidRDefault="001728AB" w:rsidP="001728AB">
          <w:pPr>
            <w:pStyle w:val="E1C1318C17F2489E972CF554BFC6F1F7"/>
          </w:pPr>
          <w:r>
            <w:rPr>
              <w:rStyle w:val="Platshllartext"/>
            </w:rPr>
            <w:t>Klicka här för att ange datum.</w:t>
          </w:r>
        </w:p>
      </w:docPartBody>
    </w:docPart>
    <w:docPart>
      <w:docPartPr>
        <w:name w:val="627568C77EE9438E864A8993E8295D49"/>
        <w:category>
          <w:name w:val="Allmänt"/>
          <w:gallery w:val="placeholder"/>
        </w:category>
        <w:types>
          <w:type w:val="bbPlcHdr"/>
        </w:types>
        <w:behaviors>
          <w:behavior w:val="content"/>
        </w:behaviors>
        <w:guid w:val="{063946F9-CA1F-4DC4-BDA6-68CEFE228C22}"/>
      </w:docPartPr>
      <w:docPartBody>
        <w:p w:rsidR="004622FB" w:rsidRDefault="001728AB" w:rsidP="001728AB">
          <w:pPr>
            <w:pStyle w:val="627568C77EE9438E864A8993E8295D49"/>
          </w:pPr>
          <w:r>
            <w:rPr>
              <w:rStyle w:val="Platshllartext"/>
            </w:rPr>
            <w:t>Välj undertecknare</w:t>
          </w:r>
          <w:r w:rsidRPr="00AC4EF6">
            <w:rPr>
              <w:rStyle w:val="Platshllartext"/>
            </w:rPr>
            <w:t>.</w:t>
          </w:r>
        </w:p>
      </w:docPartBody>
    </w:docPart>
    <w:docPart>
      <w:docPartPr>
        <w:name w:val="28ADF1EFDF1149D592FE84AEDB3DA5C7"/>
        <w:category>
          <w:name w:val="Allmänt"/>
          <w:gallery w:val="placeholder"/>
        </w:category>
        <w:types>
          <w:type w:val="bbPlcHdr"/>
        </w:types>
        <w:behaviors>
          <w:behavior w:val="content"/>
        </w:behaviors>
        <w:guid w:val="{1B4A7F30-41C1-4E71-B195-281640D1B828}"/>
      </w:docPartPr>
      <w:docPartBody>
        <w:p w:rsidR="004014E7" w:rsidRDefault="004622FB" w:rsidP="004622FB">
          <w:pPr>
            <w:pStyle w:val="28ADF1EFDF1149D592FE84AEDB3DA5C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52"/>
    <w:rsid w:val="001728AB"/>
    <w:rsid w:val="002A3952"/>
    <w:rsid w:val="004014E7"/>
    <w:rsid w:val="00462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2B4292123546C99DF6DEC1D5A1B44B">
    <w:name w:val="682B4292123546C99DF6DEC1D5A1B44B"/>
    <w:rsid w:val="002A3952"/>
  </w:style>
  <w:style w:type="character" w:styleId="Platshllartext">
    <w:name w:val="Placeholder Text"/>
    <w:basedOn w:val="Standardstycketeckensnitt"/>
    <w:uiPriority w:val="99"/>
    <w:semiHidden/>
    <w:rsid w:val="004622FB"/>
    <w:rPr>
      <w:noProof w:val="0"/>
      <w:color w:val="808080"/>
    </w:rPr>
  </w:style>
  <w:style w:type="paragraph" w:customStyle="1" w:styleId="932BBC4869154427956C0AAA5BEEC3ED">
    <w:name w:val="932BBC4869154427956C0AAA5BEEC3ED"/>
    <w:rsid w:val="002A3952"/>
  </w:style>
  <w:style w:type="paragraph" w:customStyle="1" w:styleId="41C059F1D1E44046A5DBD91620794C53">
    <w:name w:val="41C059F1D1E44046A5DBD91620794C53"/>
    <w:rsid w:val="002A3952"/>
  </w:style>
  <w:style w:type="paragraph" w:customStyle="1" w:styleId="7D7E44ABD2F047D9AC00E2E6C74D65FF">
    <w:name w:val="7D7E44ABD2F047D9AC00E2E6C74D65FF"/>
    <w:rsid w:val="002A3952"/>
  </w:style>
  <w:style w:type="paragraph" w:customStyle="1" w:styleId="131523F1AB0E49029FE07333C255116A">
    <w:name w:val="131523F1AB0E49029FE07333C255116A"/>
    <w:rsid w:val="002A3952"/>
  </w:style>
  <w:style w:type="paragraph" w:customStyle="1" w:styleId="A96B6C98F28944CA8FB0D048224221FE">
    <w:name w:val="A96B6C98F28944CA8FB0D048224221FE"/>
    <w:rsid w:val="002A3952"/>
  </w:style>
  <w:style w:type="paragraph" w:customStyle="1" w:styleId="0B9D9A558303489F86C5327D70CD7A2B">
    <w:name w:val="0B9D9A558303489F86C5327D70CD7A2B"/>
    <w:rsid w:val="002A3952"/>
  </w:style>
  <w:style w:type="paragraph" w:customStyle="1" w:styleId="6B896BB0CE4E4D419CF755654ACBA1FA">
    <w:name w:val="6B896BB0CE4E4D419CF755654ACBA1FA"/>
    <w:rsid w:val="002A3952"/>
  </w:style>
  <w:style w:type="paragraph" w:customStyle="1" w:styleId="1D7D87945DA64BB4B46129D701159E81">
    <w:name w:val="1D7D87945DA64BB4B46129D701159E81"/>
    <w:rsid w:val="002A3952"/>
  </w:style>
  <w:style w:type="paragraph" w:customStyle="1" w:styleId="E0761E514C4A425C86C60A3406DC5A33">
    <w:name w:val="E0761E514C4A425C86C60A3406DC5A33"/>
    <w:rsid w:val="002A3952"/>
  </w:style>
  <w:style w:type="paragraph" w:customStyle="1" w:styleId="E6BC72089B2A4166B28BFDAB742B6920">
    <w:name w:val="E6BC72089B2A4166B28BFDAB742B6920"/>
    <w:rsid w:val="002A3952"/>
  </w:style>
  <w:style w:type="paragraph" w:customStyle="1" w:styleId="A96B6C98F28944CA8FB0D048224221FE1">
    <w:name w:val="A96B6C98F28944CA8FB0D048224221FE1"/>
    <w:rsid w:val="002A39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761E514C4A425C86C60A3406DC5A331">
    <w:name w:val="E0761E514C4A425C86C60A3406DC5A331"/>
    <w:rsid w:val="002A39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A953F5F395490ABCFA82BC088C713E">
    <w:name w:val="EAA953F5F395490ABCFA82BC088C713E"/>
    <w:rsid w:val="002A3952"/>
  </w:style>
  <w:style w:type="paragraph" w:customStyle="1" w:styleId="23457E2CEF094F43A50BEE12AB902A9C">
    <w:name w:val="23457E2CEF094F43A50BEE12AB902A9C"/>
    <w:rsid w:val="002A3952"/>
  </w:style>
  <w:style w:type="paragraph" w:customStyle="1" w:styleId="4D6DA3DA29154CA497B3D37EFAE1C1E6">
    <w:name w:val="4D6DA3DA29154CA497B3D37EFAE1C1E6"/>
    <w:rsid w:val="002A3952"/>
  </w:style>
  <w:style w:type="paragraph" w:customStyle="1" w:styleId="37AEE5EE58B64EB89100D9C5AE3BAA76">
    <w:name w:val="37AEE5EE58B64EB89100D9C5AE3BAA76"/>
    <w:rsid w:val="002A3952"/>
  </w:style>
  <w:style w:type="paragraph" w:customStyle="1" w:styleId="E81062EB606743B7AB205B36F42EA816">
    <w:name w:val="E81062EB606743B7AB205B36F42EA816"/>
    <w:rsid w:val="001728AB"/>
  </w:style>
  <w:style w:type="paragraph" w:customStyle="1" w:styleId="E1C1318C17F2489E972CF554BFC6F1F7">
    <w:name w:val="E1C1318C17F2489E972CF554BFC6F1F7"/>
    <w:rsid w:val="001728AB"/>
  </w:style>
  <w:style w:type="paragraph" w:customStyle="1" w:styleId="627568C77EE9438E864A8993E8295D49">
    <w:name w:val="627568C77EE9438E864A8993E8295D49"/>
    <w:rsid w:val="001728AB"/>
  </w:style>
  <w:style w:type="paragraph" w:customStyle="1" w:styleId="28ADF1EFDF1149D592FE84AEDB3DA5C7">
    <w:name w:val="28ADF1EFDF1149D592FE84AEDB3DA5C7"/>
    <w:rsid w:val="00462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6eabaaad-e59d-49f4-96af-2f0ec06c4d45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26" ma:contentTypeDescription="Skapa nytt dokument med möjlighet att välja RK-mall" ma:contentTypeScope="" ma:versionID="8fd69e5baa6ab5cc97fc8a6f37a7ea8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2021-05-05T00:00:00</HeaderDate>
    <Office/>
    <Dnr>A2021/ 01009/JÄM</Dnr>
    <ParagrafNr/>
    <DocumentTitle/>
    <VisitingAddress/>
    <Extra1/>
    <Extra2/>
    <Extra3>Ann-Sofie Alm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DAAD9F5-65FE-4CB7-B8F5-04B410956DB5}"/>
</file>

<file path=customXml/itemProps2.xml><?xml version="1.0" encoding="utf-8"?>
<ds:datastoreItem xmlns:ds="http://schemas.openxmlformats.org/officeDocument/2006/customXml" ds:itemID="{7A4ED761-54A3-429C-8C94-1AE82BB8F240}"/>
</file>

<file path=customXml/itemProps3.xml><?xml version="1.0" encoding="utf-8"?>
<ds:datastoreItem xmlns:ds="http://schemas.openxmlformats.org/officeDocument/2006/customXml" ds:itemID="{487FDDEE-7EAB-4260-8770-6D7CCCBF7017}"/>
</file>

<file path=customXml/itemProps4.xml><?xml version="1.0" encoding="utf-8"?>
<ds:datastoreItem xmlns:ds="http://schemas.openxmlformats.org/officeDocument/2006/customXml" ds:itemID="{7A4ED761-54A3-429C-8C94-1AE82BB8F240}">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C3A65CA0-4083-453B-AD92-FF43CD1FD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47491287-CD02-4E2B-8BBB-B26E9F7BCAE7}"/>
</file>

<file path=docProps/app.xml><?xml version="1.0" encoding="utf-8"?>
<Properties xmlns="http://schemas.openxmlformats.org/officeDocument/2006/extended-properties" xmlns:vt="http://schemas.openxmlformats.org/officeDocument/2006/docPropsVTypes">
  <Template>RK Basmall</Template>
  <TotalTime>0</TotalTime>
  <Pages>2</Pages>
  <Words>550</Words>
  <Characters>2919</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 2656 - Svar - Våld i nära relationer av Ann-Sofie Malm (M).docx</dc:title>
  <dc:subject/>
  <dc:creator>Helena Hagelberg</dc:creator>
  <cp:keywords/>
  <dc:description/>
  <cp:lastModifiedBy>Eva Rod</cp:lastModifiedBy>
  <cp:revision>2</cp:revision>
  <dcterms:created xsi:type="dcterms:W3CDTF">2021-05-05T10:30:00Z</dcterms:created>
  <dcterms:modified xsi:type="dcterms:W3CDTF">2021-05-05T10:30:00Z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f54ed70e-79ad-4f47-9cf4-8251d1f0f5b4</vt:lpwstr>
  </property>
</Properties>
</file>