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639B4" w14:textId="5519E69B" w:rsidR="00C12C3F" w:rsidRDefault="00C12C3F" w:rsidP="00C12C3F">
      <w:pPr>
        <w:pStyle w:val="Rubrik"/>
      </w:pPr>
      <w:bookmarkStart w:id="0" w:name="Start"/>
      <w:bookmarkEnd w:id="0"/>
      <w:r>
        <w:t>Svar på fråga 2016/17:6</w:t>
      </w:r>
      <w:r w:rsidR="00FF4029">
        <w:t>73</w:t>
      </w:r>
      <w:r>
        <w:t xml:space="preserve"> av </w:t>
      </w:r>
      <w:r w:rsidR="00FF4029">
        <w:t>Jenny Petersson</w:t>
      </w:r>
      <w:r>
        <w:t xml:space="preserve"> (M) </w:t>
      </w:r>
      <w:r w:rsidR="00FF4029">
        <w:t>Avskaffande av reglerna om danstillstånd</w:t>
      </w:r>
    </w:p>
    <w:p w14:paraId="64FEB152" w14:textId="2389BC1C" w:rsidR="007D6C2C" w:rsidRDefault="00FC5726" w:rsidP="00C12C3F">
      <w:pPr>
        <w:pStyle w:val="Brdtext"/>
        <w:jc w:val="both"/>
      </w:pPr>
      <w:r>
        <w:t xml:space="preserve">Jenny Petersson </w:t>
      </w:r>
      <w:r w:rsidR="00C12C3F">
        <w:t xml:space="preserve">har frågat </w:t>
      </w:r>
      <w:r>
        <w:t>mig när regeringen avser att avskaffa danstillståndet.</w:t>
      </w:r>
      <w:r w:rsidR="00494435">
        <w:t xml:space="preserve"> Frågan ställs mot bakgrund av att riksdagen i ett tillkännagivande till regeringen i april 2016 angående polisfrågor </w:t>
      </w:r>
      <w:r w:rsidR="00A425E6">
        <w:t xml:space="preserve">har </w:t>
      </w:r>
      <w:r w:rsidR="00494435">
        <w:t>uppmana</w:t>
      </w:r>
      <w:r w:rsidR="00A425E6">
        <w:t>t</w:t>
      </w:r>
      <w:r w:rsidR="00494435">
        <w:t xml:space="preserve"> regeringen att återkomma till riksdagen med förslag om att kravet på tillstånd för att få anordna offentliga danstillställningar ska tas bort.</w:t>
      </w:r>
    </w:p>
    <w:p w14:paraId="7696E17B" w14:textId="77777777" w:rsidR="00DB4D58" w:rsidRDefault="00C12C3F" w:rsidP="00173127">
      <w:pPr>
        <w:pStyle w:val="Brdtext"/>
        <w:jc w:val="both"/>
      </w:pPr>
      <w:r>
        <w:t xml:space="preserve">Som </w:t>
      </w:r>
      <w:r w:rsidR="00FC5726">
        <w:t xml:space="preserve">Jenny Petersson konstaterar krävs det </w:t>
      </w:r>
      <w:r w:rsidR="00F91C27">
        <w:t xml:space="preserve">enligt ordningslagen </w:t>
      </w:r>
      <w:r w:rsidR="00193C2E">
        <w:t xml:space="preserve">som huvudregel </w:t>
      </w:r>
      <w:r w:rsidR="00FC5726">
        <w:t xml:space="preserve">tillstånd för att få anordna </w:t>
      </w:r>
      <w:r w:rsidR="004D7415">
        <w:t>offentliga danstillställningar.</w:t>
      </w:r>
      <w:r w:rsidR="00F91C27">
        <w:t xml:space="preserve"> </w:t>
      </w:r>
      <w:r w:rsidR="00173127" w:rsidRPr="001D453E">
        <w:t>Om det kan ske utan fara för ordning och säkerhet eller för trafiken, får emellertid anordnaren befrias från skyldigheten att söka tillstånd</w:t>
      </w:r>
      <w:r w:rsidR="00173127">
        <w:t>.</w:t>
      </w:r>
    </w:p>
    <w:p w14:paraId="2531B9D1" w14:textId="155516E9" w:rsidR="00916B42" w:rsidRDefault="00173127" w:rsidP="00173127">
      <w:pPr>
        <w:pStyle w:val="Brdtext"/>
        <w:jc w:val="both"/>
      </w:pPr>
      <w:r>
        <w:t>Syftet med kravet på tillstånd är att det är viktigt att danstillställningar inte genomförs på ett sätt som kan medföra ordningsstörningar eller på annat sätt riskera säkerheten för de personer som deltar i arrangemanget. Genom tillståndskravet får Polismyndigheten i förväg veta att en tillställning ska hållas och har då möjlighet att meddela villkor för tillställningen, t.ex. vilken tid den ska vara avslutad, hur många som får vistas i lokalen och hur många ordningsvakter som ska finnas på platsen.</w:t>
      </w:r>
    </w:p>
    <w:p w14:paraId="0C2A44D7" w14:textId="77777777" w:rsidR="008D7437" w:rsidRDefault="008D7437">
      <w:r>
        <w:br w:type="page"/>
      </w:r>
    </w:p>
    <w:p w14:paraId="412C93C7" w14:textId="6E45F08D" w:rsidR="00C12C3F" w:rsidRDefault="00A447F1" w:rsidP="009C620A">
      <w:pPr>
        <w:pStyle w:val="Brdtext"/>
        <w:jc w:val="both"/>
      </w:pPr>
      <w:bookmarkStart w:id="1" w:name="_GoBack"/>
      <w:bookmarkEnd w:id="1"/>
      <w:r>
        <w:lastRenderedPageBreak/>
        <w:t xml:space="preserve">Frågan </w:t>
      </w:r>
      <w:r w:rsidR="00A425E6">
        <w:t>om avskaffande av kravet på tillstånd för att anordna offentliga danstillställningar</w:t>
      </w:r>
      <w:r w:rsidR="00DB4D58">
        <w:t xml:space="preserve"> bereds för närvarande inom Regeringskansliet. </w:t>
      </w:r>
      <w:r w:rsidR="00931F08">
        <w:t>I</w:t>
      </w:r>
      <w:r w:rsidR="00A425E6">
        <w:t xml:space="preserve"> samband med det kan det behöva </w:t>
      </w:r>
      <w:r w:rsidR="00931F08">
        <w:t>utreda</w:t>
      </w:r>
      <w:r w:rsidR="00A425E6">
        <w:t>s</w:t>
      </w:r>
      <w:r w:rsidR="00931F08">
        <w:t xml:space="preserve"> </w:t>
      </w:r>
      <w:r w:rsidR="00C71F16">
        <w:t xml:space="preserve">bl.a. </w:t>
      </w:r>
      <w:r w:rsidR="00931F08">
        <w:t xml:space="preserve">om det </w:t>
      </w:r>
      <w:r w:rsidR="00A425E6">
        <w:t xml:space="preserve">finns behov av att </w:t>
      </w:r>
      <w:r w:rsidR="00931F08">
        <w:t xml:space="preserve">vidta några andra åtgärder för att garantera säkerheten vid offentliga danstillställningar. </w:t>
      </w:r>
    </w:p>
    <w:p w14:paraId="1F24B8FB" w14:textId="77777777" w:rsidR="001970CC" w:rsidRDefault="001970CC" w:rsidP="00C12C3F">
      <w:pPr>
        <w:pStyle w:val="Brdtext"/>
      </w:pPr>
    </w:p>
    <w:p w14:paraId="662E1F1E" w14:textId="5ED92CB4" w:rsidR="00C12C3F" w:rsidRPr="00072D77" w:rsidRDefault="00C12C3F" w:rsidP="00C12C3F">
      <w:pPr>
        <w:pStyle w:val="Brdtext"/>
      </w:pPr>
      <w:r>
        <w:t xml:space="preserve">Stockholm den </w:t>
      </w:r>
      <w:r w:rsidR="00DF278A">
        <w:t>25</w:t>
      </w:r>
      <w:r w:rsidRPr="00072D77">
        <w:t xml:space="preserve"> januari 2017</w:t>
      </w:r>
    </w:p>
    <w:p w14:paraId="126CBC56" w14:textId="77777777" w:rsidR="00C12C3F" w:rsidRPr="00072D77" w:rsidRDefault="00C12C3F" w:rsidP="00C12C3F">
      <w:pPr>
        <w:pStyle w:val="Brdtext"/>
      </w:pPr>
    </w:p>
    <w:p w14:paraId="7081DB13" w14:textId="77777777" w:rsidR="00C12C3F" w:rsidRPr="00072D77" w:rsidRDefault="00C12C3F" w:rsidP="00C12C3F">
      <w:pPr>
        <w:pStyle w:val="Brdtext"/>
      </w:pPr>
      <w:r w:rsidRPr="00072D77">
        <w:t>Anders Ygeman</w:t>
      </w:r>
    </w:p>
    <w:sectPr w:rsidR="00C12C3F" w:rsidRPr="00072D77"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F6A8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F6A85">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00DACBBE" w:rsidR="00A2368F" w:rsidRPr="00D552BA" w:rsidRDefault="008E258B" w:rsidP="00EE3C0F">
              <w:pPr>
                <w:pStyle w:val="Sidhuvud"/>
              </w:pPr>
              <w:r w:rsidRPr="00D552BA">
                <w:rPr>
                  <w:sz w:val="20"/>
                </w:rPr>
                <w:t>Ju2017</w:t>
              </w:r>
              <w:r w:rsidR="00C12C3F" w:rsidRPr="00D552BA">
                <w:rPr>
                  <w:sz w:val="20"/>
                </w:rPr>
                <w:t>/00</w:t>
              </w:r>
              <w:r w:rsidR="00D552BA" w:rsidRPr="00D552BA">
                <w:rPr>
                  <w:sz w:val="20"/>
                </w:rPr>
                <w:t>611</w:t>
              </w:r>
              <w:r w:rsidR="00A2368F" w:rsidRPr="00D552BA">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3FEBEC2A" w:rsidR="00A2368F" w:rsidRDefault="00D552BA"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77777777" w:rsidR="00A2368F" w:rsidRPr="00A2368F" w:rsidRDefault="00A2368F" w:rsidP="00340DE0">
          <w:pPr>
            <w:pStyle w:val="Sidhuvud"/>
          </w:pPr>
          <w:r w:rsidRPr="00A2368F">
            <w:t>Inrikesministern</w:t>
          </w:r>
        </w:p>
        <w:p w14:paraId="4630EBDE" w14:textId="77777777" w:rsidR="00A2368F" w:rsidRDefault="00A2368F" w:rsidP="00340DE0">
          <w:pPr>
            <w:pStyle w:val="Sidhuvud"/>
            <w:rPr>
              <w:b/>
            </w:rPr>
          </w:pPr>
        </w:p>
        <w:p w14:paraId="2078AEBF" w14:textId="62821777"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642"/>
    <w:rsid w:val="00012B00"/>
    <w:rsid w:val="00014EF6"/>
    <w:rsid w:val="00017197"/>
    <w:rsid w:val="0001725B"/>
    <w:rsid w:val="000203B0"/>
    <w:rsid w:val="00025992"/>
    <w:rsid w:val="00026711"/>
    <w:rsid w:val="00030EAE"/>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533C3"/>
    <w:rsid w:val="00170CE4"/>
    <w:rsid w:val="0017300E"/>
    <w:rsid w:val="00173126"/>
    <w:rsid w:val="00173127"/>
    <w:rsid w:val="001817ED"/>
    <w:rsid w:val="00192350"/>
    <w:rsid w:val="00192E34"/>
    <w:rsid w:val="00193C2E"/>
    <w:rsid w:val="001970CC"/>
    <w:rsid w:val="0019785C"/>
    <w:rsid w:val="00197A8A"/>
    <w:rsid w:val="001A271F"/>
    <w:rsid w:val="001A2A61"/>
    <w:rsid w:val="001C4980"/>
    <w:rsid w:val="001C5DC9"/>
    <w:rsid w:val="001C71A9"/>
    <w:rsid w:val="001D453E"/>
    <w:rsid w:val="001E1A13"/>
    <w:rsid w:val="001F0629"/>
    <w:rsid w:val="001F0736"/>
    <w:rsid w:val="001F4302"/>
    <w:rsid w:val="001F525B"/>
    <w:rsid w:val="001F6BBE"/>
    <w:rsid w:val="00204079"/>
    <w:rsid w:val="002102FD"/>
    <w:rsid w:val="00211B4E"/>
    <w:rsid w:val="00213204"/>
    <w:rsid w:val="00213258"/>
    <w:rsid w:val="002208F0"/>
    <w:rsid w:val="00222258"/>
    <w:rsid w:val="00223AD6"/>
    <w:rsid w:val="0022666A"/>
    <w:rsid w:val="00233D52"/>
    <w:rsid w:val="00237147"/>
    <w:rsid w:val="0024042D"/>
    <w:rsid w:val="00253784"/>
    <w:rsid w:val="00260D2D"/>
    <w:rsid w:val="00271D00"/>
    <w:rsid w:val="00275872"/>
    <w:rsid w:val="00281106"/>
    <w:rsid w:val="00282D27"/>
    <w:rsid w:val="00292420"/>
    <w:rsid w:val="00296B7A"/>
    <w:rsid w:val="002A6820"/>
    <w:rsid w:val="002B1772"/>
    <w:rsid w:val="002C5B48"/>
    <w:rsid w:val="002D2647"/>
    <w:rsid w:val="002D4298"/>
    <w:rsid w:val="002D4829"/>
    <w:rsid w:val="002E4D3F"/>
    <w:rsid w:val="002F59E0"/>
    <w:rsid w:val="002F66A6"/>
    <w:rsid w:val="003050DB"/>
    <w:rsid w:val="00310561"/>
    <w:rsid w:val="00311D8C"/>
    <w:rsid w:val="003128E2"/>
    <w:rsid w:val="00321621"/>
    <w:rsid w:val="003240E1"/>
    <w:rsid w:val="00324B15"/>
    <w:rsid w:val="00326C03"/>
    <w:rsid w:val="00327474"/>
    <w:rsid w:val="00340DE0"/>
    <w:rsid w:val="00341AD3"/>
    <w:rsid w:val="00341F47"/>
    <w:rsid w:val="00342327"/>
    <w:rsid w:val="00347E11"/>
    <w:rsid w:val="00350696"/>
    <w:rsid w:val="00350C92"/>
    <w:rsid w:val="0035756A"/>
    <w:rsid w:val="00365461"/>
    <w:rsid w:val="00370311"/>
    <w:rsid w:val="00380663"/>
    <w:rsid w:val="003853E3"/>
    <w:rsid w:val="0038587E"/>
    <w:rsid w:val="00392ED4"/>
    <w:rsid w:val="00394D4C"/>
    <w:rsid w:val="003A1315"/>
    <w:rsid w:val="003A1602"/>
    <w:rsid w:val="003A2E73"/>
    <w:rsid w:val="003A5969"/>
    <w:rsid w:val="003A5C58"/>
    <w:rsid w:val="003B0C81"/>
    <w:rsid w:val="003C7BE0"/>
    <w:rsid w:val="003D0DD3"/>
    <w:rsid w:val="003D17EF"/>
    <w:rsid w:val="003D3535"/>
    <w:rsid w:val="003E6020"/>
    <w:rsid w:val="00406F57"/>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426E"/>
    <w:rsid w:val="00485601"/>
    <w:rsid w:val="004865B8"/>
    <w:rsid w:val="00486C0D"/>
    <w:rsid w:val="00491796"/>
    <w:rsid w:val="00494435"/>
    <w:rsid w:val="004A66B1"/>
    <w:rsid w:val="004B1E7B"/>
    <w:rsid w:val="004B35E7"/>
    <w:rsid w:val="004B63BF"/>
    <w:rsid w:val="004B66DA"/>
    <w:rsid w:val="004B7DFF"/>
    <w:rsid w:val="004C0C66"/>
    <w:rsid w:val="004C5686"/>
    <w:rsid w:val="004C70EE"/>
    <w:rsid w:val="004D7415"/>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3266"/>
    <w:rsid w:val="005850D7"/>
    <w:rsid w:val="0058522F"/>
    <w:rsid w:val="00596E2B"/>
    <w:rsid w:val="005A1A24"/>
    <w:rsid w:val="005A2022"/>
    <w:rsid w:val="005A5193"/>
    <w:rsid w:val="005B115A"/>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3656"/>
    <w:rsid w:val="0069523C"/>
    <w:rsid w:val="006962CA"/>
    <w:rsid w:val="006A68C0"/>
    <w:rsid w:val="006A7B6D"/>
    <w:rsid w:val="006B4A30"/>
    <w:rsid w:val="006B4AC4"/>
    <w:rsid w:val="006B7569"/>
    <w:rsid w:val="006C28EE"/>
    <w:rsid w:val="006D2998"/>
    <w:rsid w:val="006D3188"/>
    <w:rsid w:val="006E08FC"/>
    <w:rsid w:val="006F2588"/>
    <w:rsid w:val="006F593F"/>
    <w:rsid w:val="00710A6C"/>
    <w:rsid w:val="00710D98"/>
    <w:rsid w:val="00712266"/>
    <w:rsid w:val="00712593"/>
    <w:rsid w:val="0073378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6C2C"/>
    <w:rsid w:val="007D73AB"/>
    <w:rsid w:val="007E2712"/>
    <w:rsid w:val="007E4A9C"/>
    <w:rsid w:val="007E5516"/>
    <w:rsid w:val="007E597A"/>
    <w:rsid w:val="007E7EE2"/>
    <w:rsid w:val="007F06CA"/>
    <w:rsid w:val="007F731C"/>
    <w:rsid w:val="0080228F"/>
    <w:rsid w:val="00804C1B"/>
    <w:rsid w:val="00814F6F"/>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B01"/>
    <w:rsid w:val="008D2D6B"/>
    <w:rsid w:val="008D3090"/>
    <w:rsid w:val="008D4306"/>
    <w:rsid w:val="008D4508"/>
    <w:rsid w:val="008D4DC4"/>
    <w:rsid w:val="008D7437"/>
    <w:rsid w:val="008D7CAF"/>
    <w:rsid w:val="008E258B"/>
    <w:rsid w:val="008E65A8"/>
    <w:rsid w:val="008E77D6"/>
    <w:rsid w:val="009036E7"/>
    <w:rsid w:val="0091053B"/>
    <w:rsid w:val="00912945"/>
    <w:rsid w:val="00916B42"/>
    <w:rsid w:val="00931F08"/>
    <w:rsid w:val="00935814"/>
    <w:rsid w:val="0094502D"/>
    <w:rsid w:val="00947013"/>
    <w:rsid w:val="00976C90"/>
    <w:rsid w:val="00984EA2"/>
    <w:rsid w:val="00986CC3"/>
    <w:rsid w:val="0099068E"/>
    <w:rsid w:val="009920AA"/>
    <w:rsid w:val="009923B9"/>
    <w:rsid w:val="00993A0C"/>
    <w:rsid w:val="009A4D0A"/>
    <w:rsid w:val="009C2459"/>
    <w:rsid w:val="009C255A"/>
    <w:rsid w:val="009C2B46"/>
    <w:rsid w:val="009C4448"/>
    <w:rsid w:val="009C610D"/>
    <w:rsid w:val="009C620A"/>
    <w:rsid w:val="009D4E9F"/>
    <w:rsid w:val="009D5D40"/>
    <w:rsid w:val="009D6B1B"/>
    <w:rsid w:val="009E107B"/>
    <w:rsid w:val="009E18D6"/>
    <w:rsid w:val="009E6868"/>
    <w:rsid w:val="00A00D24"/>
    <w:rsid w:val="00A01F5C"/>
    <w:rsid w:val="00A2001B"/>
    <w:rsid w:val="00A2019A"/>
    <w:rsid w:val="00A2368F"/>
    <w:rsid w:val="00A3270B"/>
    <w:rsid w:val="00A36890"/>
    <w:rsid w:val="00A379E4"/>
    <w:rsid w:val="00A425E6"/>
    <w:rsid w:val="00A43B02"/>
    <w:rsid w:val="00A447F1"/>
    <w:rsid w:val="00A46B85"/>
    <w:rsid w:val="00A50585"/>
    <w:rsid w:val="00A506F1"/>
    <w:rsid w:val="00A5156E"/>
    <w:rsid w:val="00A53E57"/>
    <w:rsid w:val="00A548EA"/>
    <w:rsid w:val="00A56824"/>
    <w:rsid w:val="00A65996"/>
    <w:rsid w:val="00A67276"/>
    <w:rsid w:val="00A67840"/>
    <w:rsid w:val="00A71A9E"/>
    <w:rsid w:val="00A7382D"/>
    <w:rsid w:val="00A743AC"/>
    <w:rsid w:val="00A814CB"/>
    <w:rsid w:val="00A8483F"/>
    <w:rsid w:val="00A870B0"/>
    <w:rsid w:val="00A87A54"/>
    <w:rsid w:val="00AA1809"/>
    <w:rsid w:val="00AB5519"/>
    <w:rsid w:val="00AB6313"/>
    <w:rsid w:val="00AB71DD"/>
    <w:rsid w:val="00AC15C5"/>
    <w:rsid w:val="00AD0E75"/>
    <w:rsid w:val="00AD662D"/>
    <w:rsid w:val="00AF0BB7"/>
    <w:rsid w:val="00AF0BDE"/>
    <w:rsid w:val="00AF0EDE"/>
    <w:rsid w:val="00AF4763"/>
    <w:rsid w:val="00B0234E"/>
    <w:rsid w:val="00B061F6"/>
    <w:rsid w:val="00B06751"/>
    <w:rsid w:val="00B149E2"/>
    <w:rsid w:val="00B2034E"/>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2C3F"/>
    <w:rsid w:val="00C141C6"/>
    <w:rsid w:val="00C2071A"/>
    <w:rsid w:val="00C20ACB"/>
    <w:rsid w:val="00C23703"/>
    <w:rsid w:val="00C2446C"/>
    <w:rsid w:val="00C26068"/>
    <w:rsid w:val="00C271A8"/>
    <w:rsid w:val="00C36E3A"/>
    <w:rsid w:val="00C37A77"/>
    <w:rsid w:val="00C41141"/>
    <w:rsid w:val="00C461E6"/>
    <w:rsid w:val="00C473AB"/>
    <w:rsid w:val="00C508BE"/>
    <w:rsid w:val="00C605C5"/>
    <w:rsid w:val="00C63EC4"/>
    <w:rsid w:val="00C71F16"/>
    <w:rsid w:val="00C9061B"/>
    <w:rsid w:val="00C93EBA"/>
    <w:rsid w:val="00CA7FF5"/>
    <w:rsid w:val="00CB07E5"/>
    <w:rsid w:val="00CB1E7C"/>
    <w:rsid w:val="00CB2EA1"/>
    <w:rsid w:val="00CB2F84"/>
    <w:rsid w:val="00CB43F1"/>
    <w:rsid w:val="00CB6A8A"/>
    <w:rsid w:val="00CB6EDE"/>
    <w:rsid w:val="00CB7AB7"/>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2BA"/>
    <w:rsid w:val="00D55837"/>
    <w:rsid w:val="00D60F51"/>
    <w:rsid w:val="00D6730A"/>
    <w:rsid w:val="00D674A6"/>
    <w:rsid w:val="00D74B7C"/>
    <w:rsid w:val="00D76068"/>
    <w:rsid w:val="00D76B01"/>
    <w:rsid w:val="00D804A2"/>
    <w:rsid w:val="00D84704"/>
    <w:rsid w:val="00D95424"/>
    <w:rsid w:val="00DA5C0D"/>
    <w:rsid w:val="00DB4D58"/>
    <w:rsid w:val="00DB714B"/>
    <w:rsid w:val="00DD0722"/>
    <w:rsid w:val="00DD212F"/>
    <w:rsid w:val="00DF1348"/>
    <w:rsid w:val="00DF278A"/>
    <w:rsid w:val="00DF5BFB"/>
    <w:rsid w:val="00E022DA"/>
    <w:rsid w:val="00E03BCB"/>
    <w:rsid w:val="00E124DC"/>
    <w:rsid w:val="00E167A5"/>
    <w:rsid w:val="00E3352F"/>
    <w:rsid w:val="00E406DF"/>
    <w:rsid w:val="00E469E4"/>
    <w:rsid w:val="00E475C3"/>
    <w:rsid w:val="00E509B0"/>
    <w:rsid w:val="00E54246"/>
    <w:rsid w:val="00E55D8E"/>
    <w:rsid w:val="00EA1688"/>
    <w:rsid w:val="00EA4C83"/>
    <w:rsid w:val="00EC1DA0"/>
    <w:rsid w:val="00EC329B"/>
    <w:rsid w:val="00EC53E1"/>
    <w:rsid w:val="00EC73EB"/>
    <w:rsid w:val="00ED592E"/>
    <w:rsid w:val="00ED6ABD"/>
    <w:rsid w:val="00ED72E1"/>
    <w:rsid w:val="00EE3C0F"/>
    <w:rsid w:val="00EE5E44"/>
    <w:rsid w:val="00EE6810"/>
    <w:rsid w:val="00EF2A7F"/>
    <w:rsid w:val="00EF2DF7"/>
    <w:rsid w:val="00EF4803"/>
    <w:rsid w:val="00EF5127"/>
    <w:rsid w:val="00EF6A85"/>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1C27"/>
    <w:rsid w:val="00F943C8"/>
    <w:rsid w:val="00F96B28"/>
    <w:rsid w:val="00FA41B4"/>
    <w:rsid w:val="00FA5DDD"/>
    <w:rsid w:val="00FA7644"/>
    <w:rsid w:val="00FC5726"/>
    <w:rsid w:val="00FD0B7B"/>
    <w:rsid w:val="00FE1DCC"/>
    <w:rsid w:val="00FF0538"/>
    <w:rsid w:val="00FF4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basedOn w:val="Standardstycketeckensnitt"/>
    <w:link w:val="RKnormal"/>
    <w:locked/>
    <w:rsid w:val="00C12C3F"/>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basedOn w:val="Standardstycketeckensnitt"/>
    <w:link w:val="RKnormal"/>
    <w:locked/>
    <w:rsid w:val="00C12C3F"/>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14:paraId="3EA58490" w14:textId="77777777"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14:paraId="3EA58491" w14:textId="77777777"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14:paraId="3EA58492" w14:textId="77777777"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14:paraId="3EA58493" w14:textId="77777777"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Ju2017/00611/POL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3bd6e652-a58b-4e2c-813b-aee13b1a7798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0609-BD64-4A4A-8F94-1739F496B2B1}"/>
</file>

<file path=customXml/itemProps2.xml><?xml version="1.0" encoding="utf-8"?>
<ds:datastoreItem xmlns:ds="http://schemas.openxmlformats.org/officeDocument/2006/customXml" ds:itemID="{B73E6D89-7315-47A5-983C-9F09E195F088}">
  <ds:schemaRefs>
    <ds:schemaRef ds:uri="http://lp/documentinfo/RK"/>
  </ds:schemaRefs>
</ds:datastoreItem>
</file>

<file path=customXml/itemProps3.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4.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5.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6.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7.xml><?xml version="1.0" encoding="utf-8"?>
<ds:datastoreItem xmlns:ds="http://schemas.openxmlformats.org/officeDocument/2006/customXml" ds:itemID="{408410A6-9235-4CB6-8A0D-F75FDA3BDCE7}">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e43df85e-1a90-4f35-984f-b50671c40a74"/>
    <ds:schemaRef ds:uri="c43a2d8f-bf28-4bd0-b6c4-0c6d6c609fb1"/>
    <ds:schemaRef ds:uri="http://purl.org/dc/terms/"/>
  </ds:schemaRefs>
</ds:datastoreItem>
</file>

<file path=customXml/itemProps8.xml><?xml version="1.0" encoding="utf-8"?>
<ds:datastoreItem xmlns:ds="http://schemas.openxmlformats.org/officeDocument/2006/customXml" ds:itemID="{9C35EA94-7701-4FCF-80E6-54AF3B2A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Martha Renström</cp:lastModifiedBy>
  <cp:revision>3</cp:revision>
  <cp:lastPrinted>2017-01-24T13:59:00Z</cp:lastPrinted>
  <dcterms:created xsi:type="dcterms:W3CDTF">2017-01-24T13:59:00Z</dcterms:created>
  <dcterms:modified xsi:type="dcterms:W3CDTF">2017-01-24T14:00:00Z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0d958bbb-e7b1-46a5-aef8-6efe47e05c66</vt:lpwstr>
  </property>
</Properties>
</file>