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D3D9D" w14:textId="77777777" w:rsidR="007653B0" w:rsidRDefault="007653B0" w:rsidP="00DA0661">
      <w:pPr>
        <w:pStyle w:val="Rubrik"/>
      </w:pPr>
      <w:bookmarkStart w:id="0" w:name="Start"/>
      <w:bookmarkEnd w:id="0"/>
      <w:r>
        <w:t>Svar på fråga 2019/20:</w:t>
      </w:r>
      <w:r w:rsidR="006D7A49">
        <w:t>1499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9399FEA9167A4DBAAD1F55FD25AC6137"/>
          </w:placeholder>
          <w:dataBinding w:prefixMappings="xmlns:ns0='http://lp/documentinfo/RK' " w:xpath="/ns0:DocumentInfo[1]/ns0:BaseInfo[1]/ns0:Extra3[1]" w:storeItemID="{128E6AC1-3A0C-4477-88AE-F423CF2D5863}"/>
          <w:text/>
        </w:sdtPr>
        <w:sdtEndPr/>
        <w:sdtContent>
          <w:r w:rsidR="006D7A49">
            <w:t xml:space="preserve">Åsa </w:t>
          </w:r>
          <w:proofErr w:type="spellStart"/>
          <w:r w:rsidR="006D7A49">
            <w:t>Coenraads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012DD8368104ABB8784E191326F78C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6D7A49">
            <w:t>M</w:t>
          </w:r>
        </w:sdtContent>
      </w:sdt>
      <w:r>
        <w:t>)</w:t>
      </w:r>
      <w:r>
        <w:br/>
      </w:r>
      <w:r w:rsidR="006D7A49">
        <w:t>Akut luftfartsråd</w:t>
      </w:r>
    </w:p>
    <w:p w14:paraId="6B81A24C" w14:textId="77777777" w:rsidR="006D7A49" w:rsidRDefault="00D92D48" w:rsidP="006D7A49">
      <w:pPr>
        <w:pStyle w:val="Brdtext"/>
      </w:pPr>
      <w:sdt>
        <w:sdtPr>
          <w:alias w:val="Frågeställare"/>
          <w:tag w:val="delete"/>
          <w:id w:val="-1635256365"/>
          <w:placeholder>
            <w:docPart w:val="6394192F807A4FAFBD5F6C821994F7D4"/>
          </w:placeholder>
          <w:dataBinding w:prefixMappings="xmlns:ns0='http://lp/documentinfo/RK' " w:xpath="/ns0:DocumentInfo[1]/ns0:BaseInfo[1]/ns0:Extra3[1]" w:storeItemID="{128E6AC1-3A0C-4477-88AE-F423CF2D5863}"/>
          <w:text/>
        </w:sdtPr>
        <w:sdtEndPr/>
        <w:sdtContent>
          <w:r w:rsidR="006D7A49">
            <w:t xml:space="preserve">Åsa </w:t>
          </w:r>
          <w:proofErr w:type="spellStart"/>
          <w:r w:rsidR="006D7A49">
            <w:t>Coenraads</w:t>
          </w:r>
          <w:proofErr w:type="spellEnd"/>
        </w:sdtContent>
      </w:sdt>
      <w:r w:rsidR="006D7A49">
        <w:t xml:space="preserve"> har frågat mig om jag och regeringen för avsikt att kalla till ett extra luftfartsråd för branschen.</w:t>
      </w:r>
    </w:p>
    <w:p w14:paraId="673C3DE2" w14:textId="14B7FAC8" w:rsidR="006D7A49" w:rsidRDefault="00B45738" w:rsidP="006D7A49">
      <w:pPr>
        <w:pStyle w:val="Brdtext"/>
      </w:pPr>
      <w:r>
        <w:t xml:space="preserve">Luftfartsrådet är ett möte för dialog och informationsutbyte mellan aktörer inom flygbranschen och tjänstemän inom Regeringskansliet, som vanligen anordnas en gång per termin. </w:t>
      </w:r>
      <w:r w:rsidR="00A66DD2">
        <w:t>Det s</w:t>
      </w:r>
      <w:r>
        <w:t xml:space="preserve">enaste mötet ägde rum den 29 januari i år. </w:t>
      </w:r>
    </w:p>
    <w:p w14:paraId="723A86F1" w14:textId="1AB5B18C" w:rsidR="002D360A" w:rsidRDefault="002D360A" w:rsidP="002D360A">
      <w:pPr>
        <w:pStyle w:val="Brdtext"/>
      </w:pPr>
      <w:r>
        <w:t xml:space="preserve">Både Svenska Flygbranschen och Sveriges Regionala Flygplatser har nyligen bett Infrastrukturdepartementet anordna ett extra luftfartsråd före sommaren. </w:t>
      </w:r>
    </w:p>
    <w:p w14:paraId="0D1F061C" w14:textId="711C75D0" w:rsidR="00B45738" w:rsidRDefault="00B45738" w:rsidP="006D7A49">
      <w:pPr>
        <w:pStyle w:val="Brdtext"/>
      </w:pPr>
      <w:r>
        <w:t xml:space="preserve">Givet </w:t>
      </w:r>
      <w:r w:rsidR="00A66DD2">
        <w:t>den</w:t>
      </w:r>
      <w:r>
        <w:t xml:space="preserve"> dramatiska påverkan </w:t>
      </w:r>
      <w:r w:rsidR="00A66DD2">
        <w:t xml:space="preserve">som spridningen av det nya coronaviruset har haft </w:t>
      </w:r>
      <w:r>
        <w:t>på transportbranschen bjöd jag i mars in representanter för de olika trafikslagen till enskilda branschträffar</w:t>
      </w:r>
      <w:r w:rsidR="0078134B">
        <w:t xml:space="preserve"> för att lyssna in deras önskemål och behov</w:t>
      </w:r>
      <w:r>
        <w:t xml:space="preserve">. Jag träffade flygbranschen samlat den 13 mars, och har därefter också haft separata möten med olika aktörer inom luftfarten. </w:t>
      </w:r>
      <w:r w:rsidR="002D360A">
        <w:t xml:space="preserve">Jag kommer även fortsättningsvis att föra dialog med branschen avseende flygbranschens förutsättningar. </w:t>
      </w:r>
    </w:p>
    <w:p w14:paraId="66382460" w14:textId="77777777" w:rsidR="002D360A" w:rsidRDefault="002D360A" w:rsidP="006D7A49">
      <w:pPr>
        <w:pStyle w:val="Brdtext"/>
      </w:pPr>
    </w:p>
    <w:p w14:paraId="206140DE" w14:textId="45F6E60C" w:rsidR="006D7A49" w:rsidRDefault="006D7A4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328C64CC7834C24A751AAF5B74FC185"/>
          </w:placeholder>
          <w:dataBinding w:prefixMappings="xmlns:ns0='http://lp/documentinfo/RK' " w:xpath="/ns0:DocumentInfo[1]/ns0:BaseInfo[1]/ns0:HeaderDate[1]" w:storeItemID="{128E6AC1-3A0C-4477-88AE-F423CF2D5863}"/>
          <w:date w:fullDate="2020-06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16128">
            <w:t>10</w:t>
          </w:r>
          <w:r>
            <w:t xml:space="preserve"> juni 2020</w:t>
          </w:r>
        </w:sdtContent>
      </w:sdt>
    </w:p>
    <w:p w14:paraId="494F1158" w14:textId="77777777" w:rsidR="006D7A49" w:rsidRDefault="006D7A49" w:rsidP="004E7A8F">
      <w:pPr>
        <w:pStyle w:val="Brdtextutanavstnd"/>
      </w:pPr>
      <w:bookmarkStart w:id="1" w:name="_GoBack"/>
      <w:bookmarkEnd w:id="1"/>
    </w:p>
    <w:p w14:paraId="79593B9A" w14:textId="77777777" w:rsidR="006D7A49" w:rsidRDefault="006D7A4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F77A8161A80410DB2A9C20185BAA1F8"/>
        </w:placeholder>
        <w:dataBinding w:prefixMappings="xmlns:ns0='http://lp/documentinfo/RK' " w:xpath="/ns0:DocumentInfo[1]/ns0:BaseInfo[1]/ns0:TopSender[1]" w:storeItemID="{128E6AC1-3A0C-4477-88AE-F423CF2D5863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6F506C97" w14:textId="6BADD16E" w:rsidR="006D7A49" w:rsidRDefault="00116128" w:rsidP="00422A41">
          <w:pPr>
            <w:pStyle w:val="Brdtext"/>
          </w:pPr>
          <w:r>
            <w:t>Tomas Eneroth</w:t>
          </w:r>
        </w:p>
      </w:sdtContent>
    </w:sdt>
    <w:sectPr w:rsidR="006D7A49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9B715" w14:textId="77777777" w:rsidR="007653B0" w:rsidRDefault="007653B0" w:rsidP="00A87A54">
      <w:pPr>
        <w:spacing w:after="0" w:line="240" w:lineRule="auto"/>
      </w:pPr>
      <w:r>
        <w:separator/>
      </w:r>
    </w:p>
  </w:endnote>
  <w:endnote w:type="continuationSeparator" w:id="0">
    <w:p w14:paraId="404E7014" w14:textId="77777777" w:rsidR="007653B0" w:rsidRDefault="007653B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D2234B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009A59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547E9E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44C7C4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2E4713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91C047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F71502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10A5E88" w14:textId="77777777" w:rsidTr="00C26068">
      <w:trPr>
        <w:trHeight w:val="227"/>
      </w:trPr>
      <w:tc>
        <w:tcPr>
          <w:tcW w:w="4074" w:type="dxa"/>
        </w:tcPr>
        <w:p w14:paraId="72E31FA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E42BAF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5D95CF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1D7FB" w14:textId="77777777" w:rsidR="007653B0" w:rsidRDefault="007653B0" w:rsidP="00A87A54">
      <w:pPr>
        <w:spacing w:after="0" w:line="240" w:lineRule="auto"/>
      </w:pPr>
      <w:r>
        <w:separator/>
      </w:r>
    </w:p>
  </w:footnote>
  <w:footnote w:type="continuationSeparator" w:id="0">
    <w:p w14:paraId="45649F99" w14:textId="77777777" w:rsidR="007653B0" w:rsidRDefault="007653B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653B0" w14:paraId="09E45270" w14:textId="77777777" w:rsidTr="00C93EBA">
      <w:trPr>
        <w:trHeight w:val="227"/>
      </w:trPr>
      <w:tc>
        <w:tcPr>
          <w:tcW w:w="5534" w:type="dxa"/>
        </w:tcPr>
        <w:p w14:paraId="5D1E4B35" w14:textId="77777777" w:rsidR="007653B0" w:rsidRPr="007D73AB" w:rsidRDefault="007653B0">
          <w:pPr>
            <w:pStyle w:val="Sidhuvud"/>
          </w:pPr>
        </w:p>
      </w:tc>
      <w:tc>
        <w:tcPr>
          <w:tcW w:w="3170" w:type="dxa"/>
          <w:vAlign w:val="bottom"/>
        </w:tcPr>
        <w:p w14:paraId="6E380F30" w14:textId="77777777" w:rsidR="007653B0" w:rsidRPr="007D73AB" w:rsidRDefault="007653B0" w:rsidP="00340DE0">
          <w:pPr>
            <w:pStyle w:val="Sidhuvud"/>
          </w:pPr>
        </w:p>
      </w:tc>
      <w:tc>
        <w:tcPr>
          <w:tcW w:w="1134" w:type="dxa"/>
        </w:tcPr>
        <w:p w14:paraId="77AB8398" w14:textId="77777777" w:rsidR="007653B0" w:rsidRDefault="007653B0" w:rsidP="005A703A">
          <w:pPr>
            <w:pStyle w:val="Sidhuvud"/>
          </w:pPr>
        </w:p>
      </w:tc>
    </w:tr>
    <w:tr w:rsidR="007653B0" w14:paraId="66684334" w14:textId="77777777" w:rsidTr="00C93EBA">
      <w:trPr>
        <w:trHeight w:val="1928"/>
      </w:trPr>
      <w:tc>
        <w:tcPr>
          <w:tcW w:w="5534" w:type="dxa"/>
        </w:tcPr>
        <w:p w14:paraId="173B3BAD" w14:textId="77777777" w:rsidR="007653B0" w:rsidRPr="00340DE0" w:rsidRDefault="007653B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E63F20D" wp14:editId="0B49CC4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66D1D09" w14:textId="77777777" w:rsidR="007653B0" w:rsidRPr="00710A6C" w:rsidRDefault="007653B0" w:rsidP="00EE3C0F">
          <w:pPr>
            <w:pStyle w:val="Sidhuvud"/>
            <w:rPr>
              <w:b/>
            </w:rPr>
          </w:pPr>
        </w:p>
        <w:p w14:paraId="32FFBD29" w14:textId="77777777" w:rsidR="007653B0" w:rsidRDefault="007653B0" w:rsidP="00EE3C0F">
          <w:pPr>
            <w:pStyle w:val="Sidhuvud"/>
          </w:pPr>
        </w:p>
        <w:p w14:paraId="18088E09" w14:textId="77777777" w:rsidR="007653B0" w:rsidRDefault="007653B0" w:rsidP="00EE3C0F">
          <w:pPr>
            <w:pStyle w:val="Sidhuvud"/>
          </w:pPr>
        </w:p>
        <w:p w14:paraId="1B3DB554" w14:textId="77777777" w:rsidR="007653B0" w:rsidRDefault="007653B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B4AF13EB5AF4C0291123B9DF345C609"/>
            </w:placeholder>
            <w:dataBinding w:prefixMappings="xmlns:ns0='http://lp/documentinfo/RK' " w:xpath="/ns0:DocumentInfo[1]/ns0:BaseInfo[1]/ns0:Dnr[1]" w:storeItemID="{128E6AC1-3A0C-4477-88AE-F423CF2D5863}"/>
            <w:text/>
          </w:sdtPr>
          <w:sdtEndPr/>
          <w:sdtContent>
            <w:p w14:paraId="29622AFD" w14:textId="77777777" w:rsidR="007653B0" w:rsidRDefault="007653B0" w:rsidP="00EE3C0F">
              <w:pPr>
                <w:pStyle w:val="Sidhuvud"/>
              </w:pPr>
              <w:r>
                <w:t>I2020/</w:t>
              </w:r>
              <w:r w:rsidR="006D7A49">
                <w:t>01576/TM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6B40946884F4BE4A95E92C8A5A1AD13"/>
            </w:placeholder>
            <w:showingPlcHdr/>
            <w:dataBinding w:prefixMappings="xmlns:ns0='http://lp/documentinfo/RK' " w:xpath="/ns0:DocumentInfo[1]/ns0:BaseInfo[1]/ns0:DocNumber[1]" w:storeItemID="{128E6AC1-3A0C-4477-88AE-F423CF2D5863}"/>
            <w:text/>
          </w:sdtPr>
          <w:sdtEndPr/>
          <w:sdtContent>
            <w:p w14:paraId="3617ECB9" w14:textId="77777777" w:rsidR="007653B0" w:rsidRDefault="007653B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E1539E" w14:textId="77777777" w:rsidR="007653B0" w:rsidRDefault="007653B0" w:rsidP="00EE3C0F">
          <w:pPr>
            <w:pStyle w:val="Sidhuvud"/>
          </w:pPr>
        </w:p>
      </w:tc>
      <w:tc>
        <w:tcPr>
          <w:tcW w:w="1134" w:type="dxa"/>
        </w:tcPr>
        <w:p w14:paraId="3551A925" w14:textId="77777777" w:rsidR="007653B0" w:rsidRDefault="007653B0" w:rsidP="0094502D">
          <w:pPr>
            <w:pStyle w:val="Sidhuvud"/>
          </w:pPr>
        </w:p>
        <w:p w14:paraId="18D2B4A1" w14:textId="77777777" w:rsidR="007653B0" w:rsidRPr="0094502D" w:rsidRDefault="007653B0" w:rsidP="00EC71A6">
          <w:pPr>
            <w:pStyle w:val="Sidhuvud"/>
          </w:pPr>
        </w:p>
      </w:tc>
    </w:tr>
    <w:tr w:rsidR="007653B0" w14:paraId="2E8C91B3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176A0A0D09D47849E396E8F3FACEEA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8E6FD01" w14:textId="6161E696" w:rsidR="007653B0" w:rsidRPr="00340DE0" w:rsidRDefault="00337288" w:rsidP="007F5A19">
              <w:pPr>
                <w:pStyle w:val="Sidhuvud"/>
              </w:pPr>
              <w:r>
                <w:t>.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EE7273E9B574B19A86FFF61916B38BA"/>
          </w:placeholder>
          <w:dataBinding w:prefixMappings="xmlns:ns0='http://lp/documentinfo/RK' " w:xpath="/ns0:DocumentInfo[1]/ns0:BaseInfo[1]/ns0:Recipient[1]" w:storeItemID="{128E6AC1-3A0C-4477-88AE-F423CF2D5863}"/>
          <w:text w:multiLine="1"/>
        </w:sdtPr>
        <w:sdtEndPr/>
        <w:sdtContent>
          <w:tc>
            <w:tcPr>
              <w:tcW w:w="3170" w:type="dxa"/>
            </w:tcPr>
            <w:p w14:paraId="6084E468" w14:textId="77777777" w:rsidR="007653B0" w:rsidRDefault="007653B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53B49D6" w14:textId="77777777" w:rsidR="007653B0" w:rsidRDefault="007653B0" w:rsidP="003E6020">
          <w:pPr>
            <w:pStyle w:val="Sidhuvud"/>
          </w:pPr>
        </w:p>
      </w:tc>
    </w:tr>
  </w:tbl>
  <w:p w14:paraId="61BE5CA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B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128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7F2F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E7F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360A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56EC"/>
    <w:rsid w:val="00336CD1"/>
    <w:rsid w:val="00337288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432B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7A4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53B0"/>
    <w:rsid w:val="00773075"/>
    <w:rsid w:val="00773F36"/>
    <w:rsid w:val="00775BF6"/>
    <w:rsid w:val="00776254"/>
    <w:rsid w:val="007769FC"/>
    <w:rsid w:val="00777CFF"/>
    <w:rsid w:val="0078134B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5A19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6685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DD2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5738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2D48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92F1E8E"/>
  <w15:docId w15:val="{101F02DA-A1D4-4496-B8BA-20A1263C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4AF13EB5AF4C0291123B9DF345C6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05770-62D0-4D5A-A088-D2DE35233485}"/>
      </w:docPartPr>
      <w:docPartBody>
        <w:p w:rsidR="003745AA" w:rsidRDefault="00061B26" w:rsidP="00061B26">
          <w:pPr>
            <w:pStyle w:val="CB4AF13EB5AF4C0291123B9DF345C6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B40946884F4BE4A95E92C8A5A1AD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5BB5DD-DF04-4ACE-BEAA-993E172D14F0}"/>
      </w:docPartPr>
      <w:docPartBody>
        <w:p w:rsidR="003745AA" w:rsidRDefault="00061B26" w:rsidP="00061B26">
          <w:pPr>
            <w:pStyle w:val="16B40946884F4BE4A95E92C8A5A1AD1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76A0A0D09D47849E396E8F3FACEE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19642D-301C-4D3D-95A2-802D8492387E}"/>
      </w:docPartPr>
      <w:docPartBody>
        <w:p w:rsidR="003745AA" w:rsidRDefault="00061B26" w:rsidP="00061B26">
          <w:pPr>
            <w:pStyle w:val="A176A0A0D09D47849E396E8F3FACEEA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E7273E9B574B19A86FFF61916B38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45D524-36AE-4A38-BF96-626D758EE277}"/>
      </w:docPartPr>
      <w:docPartBody>
        <w:p w:rsidR="003745AA" w:rsidRDefault="00061B26" w:rsidP="00061B26">
          <w:pPr>
            <w:pStyle w:val="DEE7273E9B574B19A86FFF61916B38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99FEA9167A4DBAAD1F55FD25AC61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C1EA53-FC25-47D2-827A-401184F8C5D8}"/>
      </w:docPartPr>
      <w:docPartBody>
        <w:p w:rsidR="003745AA" w:rsidRDefault="00061B26" w:rsidP="00061B26">
          <w:pPr>
            <w:pStyle w:val="9399FEA9167A4DBAAD1F55FD25AC613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012DD8368104ABB8784E191326F78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DB500B-08DA-458D-BF2B-6330934E6B0A}"/>
      </w:docPartPr>
      <w:docPartBody>
        <w:p w:rsidR="003745AA" w:rsidRDefault="00061B26" w:rsidP="00061B26">
          <w:pPr>
            <w:pStyle w:val="9012DD8368104ABB8784E191326F78C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6394192F807A4FAFBD5F6C821994F7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B9539E-8674-42C2-9AC6-154312B70EB8}"/>
      </w:docPartPr>
      <w:docPartBody>
        <w:p w:rsidR="003745AA" w:rsidRDefault="00061B26" w:rsidP="00061B26">
          <w:pPr>
            <w:pStyle w:val="6394192F807A4FAFBD5F6C821994F7D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328C64CC7834C24A751AAF5B74FC1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0D7705-94B7-497F-96C2-16DB2282A5A1}"/>
      </w:docPartPr>
      <w:docPartBody>
        <w:p w:rsidR="003745AA" w:rsidRDefault="00061B26" w:rsidP="00061B26">
          <w:pPr>
            <w:pStyle w:val="D328C64CC7834C24A751AAF5B74FC18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F77A8161A80410DB2A9C20185BAA1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5E395F-72AE-4864-98C4-CEE6019261AF}"/>
      </w:docPartPr>
      <w:docPartBody>
        <w:p w:rsidR="003745AA" w:rsidRDefault="00061B26" w:rsidP="00061B26">
          <w:pPr>
            <w:pStyle w:val="DF77A8161A80410DB2A9C20185BAA1F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26"/>
    <w:rsid w:val="00061B26"/>
    <w:rsid w:val="0037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4E71DB0D44F439FBD90CCF0439D6101">
    <w:name w:val="84E71DB0D44F439FBD90CCF0439D6101"/>
    <w:rsid w:val="00061B26"/>
  </w:style>
  <w:style w:type="character" w:styleId="Platshllartext">
    <w:name w:val="Placeholder Text"/>
    <w:basedOn w:val="Standardstycketeckensnitt"/>
    <w:uiPriority w:val="99"/>
    <w:semiHidden/>
    <w:rsid w:val="00061B26"/>
    <w:rPr>
      <w:noProof w:val="0"/>
      <w:color w:val="808080"/>
    </w:rPr>
  </w:style>
  <w:style w:type="paragraph" w:customStyle="1" w:styleId="7F689B46E6E7463BAD968F1948B6D56F">
    <w:name w:val="7F689B46E6E7463BAD968F1948B6D56F"/>
    <w:rsid w:val="00061B26"/>
  </w:style>
  <w:style w:type="paragraph" w:customStyle="1" w:styleId="F711744CB434484CA0FCE43E3EE668DA">
    <w:name w:val="F711744CB434484CA0FCE43E3EE668DA"/>
    <w:rsid w:val="00061B26"/>
  </w:style>
  <w:style w:type="paragraph" w:customStyle="1" w:styleId="57114861834F4C0BAA259FB8D3AF48AD">
    <w:name w:val="57114861834F4C0BAA259FB8D3AF48AD"/>
    <w:rsid w:val="00061B26"/>
  </w:style>
  <w:style w:type="paragraph" w:customStyle="1" w:styleId="CB4AF13EB5AF4C0291123B9DF345C609">
    <w:name w:val="CB4AF13EB5AF4C0291123B9DF345C609"/>
    <w:rsid w:val="00061B26"/>
  </w:style>
  <w:style w:type="paragraph" w:customStyle="1" w:styleId="16B40946884F4BE4A95E92C8A5A1AD13">
    <w:name w:val="16B40946884F4BE4A95E92C8A5A1AD13"/>
    <w:rsid w:val="00061B26"/>
  </w:style>
  <w:style w:type="paragraph" w:customStyle="1" w:styleId="1BF14C487C4F427282DBEA6CAC3205E6">
    <w:name w:val="1BF14C487C4F427282DBEA6CAC3205E6"/>
    <w:rsid w:val="00061B26"/>
  </w:style>
  <w:style w:type="paragraph" w:customStyle="1" w:styleId="0D11AA6B1E8C456899E43F1BB8114631">
    <w:name w:val="0D11AA6B1E8C456899E43F1BB8114631"/>
    <w:rsid w:val="00061B26"/>
  </w:style>
  <w:style w:type="paragraph" w:customStyle="1" w:styleId="6169A6F24CCF449B972C5D15B263DC48">
    <w:name w:val="6169A6F24CCF449B972C5D15B263DC48"/>
    <w:rsid w:val="00061B26"/>
  </w:style>
  <w:style w:type="paragraph" w:customStyle="1" w:styleId="A176A0A0D09D47849E396E8F3FACEEA3">
    <w:name w:val="A176A0A0D09D47849E396E8F3FACEEA3"/>
    <w:rsid w:val="00061B26"/>
  </w:style>
  <w:style w:type="paragraph" w:customStyle="1" w:styleId="DEE7273E9B574B19A86FFF61916B38BA">
    <w:name w:val="DEE7273E9B574B19A86FFF61916B38BA"/>
    <w:rsid w:val="00061B26"/>
  </w:style>
  <w:style w:type="paragraph" w:customStyle="1" w:styleId="16B40946884F4BE4A95E92C8A5A1AD131">
    <w:name w:val="16B40946884F4BE4A95E92C8A5A1AD131"/>
    <w:rsid w:val="00061B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176A0A0D09D47849E396E8F3FACEEA31">
    <w:name w:val="A176A0A0D09D47849E396E8F3FACEEA31"/>
    <w:rsid w:val="00061B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99FEA9167A4DBAAD1F55FD25AC6137">
    <w:name w:val="9399FEA9167A4DBAAD1F55FD25AC6137"/>
    <w:rsid w:val="00061B26"/>
  </w:style>
  <w:style w:type="paragraph" w:customStyle="1" w:styleId="9012DD8368104ABB8784E191326F78CD">
    <w:name w:val="9012DD8368104ABB8784E191326F78CD"/>
    <w:rsid w:val="00061B26"/>
  </w:style>
  <w:style w:type="paragraph" w:customStyle="1" w:styleId="DDC58164DD4A42A0A2025CF20CAFAF35">
    <w:name w:val="DDC58164DD4A42A0A2025CF20CAFAF35"/>
    <w:rsid w:val="00061B26"/>
  </w:style>
  <w:style w:type="paragraph" w:customStyle="1" w:styleId="36FF2D505C864F3CA9603331F1E0BCFA">
    <w:name w:val="36FF2D505C864F3CA9603331F1E0BCFA"/>
    <w:rsid w:val="00061B26"/>
  </w:style>
  <w:style w:type="paragraph" w:customStyle="1" w:styleId="6394192F807A4FAFBD5F6C821994F7D4">
    <w:name w:val="6394192F807A4FAFBD5F6C821994F7D4"/>
    <w:rsid w:val="00061B26"/>
  </w:style>
  <w:style w:type="paragraph" w:customStyle="1" w:styleId="D328C64CC7834C24A751AAF5B74FC185">
    <w:name w:val="D328C64CC7834C24A751AAF5B74FC185"/>
    <w:rsid w:val="00061B26"/>
  </w:style>
  <w:style w:type="paragraph" w:customStyle="1" w:styleId="DF77A8161A80410DB2A9C20185BAA1F8">
    <w:name w:val="DF77A8161A80410DB2A9C20185BAA1F8"/>
    <w:rsid w:val="00061B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d20cd875-511d-42e0-b1a3-ded4bd377cf1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2020-06-10T00:00:00</HeaderDate>
    <Office/>
    <Dnr>I2020/01576/TM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AA5D8-D61E-4C15-A124-CC5D2779124C}"/>
</file>

<file path=customXml/itemProps2.xml><?xml version="1.0" encoding="utf-8"?>
<ds:datastoreItem xmlns:ds="http://schemas.openxmlformats.org/officeDocument/2006/customXml" ds:itemID="{086C9FFF-18FB-4629-AD45-883D6E2A5B61}"/>
</file>

<file path=customXml/itemProps3.xml><?xml version="1.0" encoding="utf-8"?>
<ds:datastoreItem xmlns:ds="http://schemas.openxmlformats.org/officeDocument/2006/customXml" ds:itemID="{155ABC60-D4EE-4E7E-ACD8-F827DD2C874B}"/>
</file>

<file path=customXml/itemProps4.xml><?xml version="1.0" encoding="utf-8"?>
<ds:datastoreItem xmlns:ds="http://schemas.openxmlformats.org/officeDocument/2006/customXml" ds:itemID="{C3A1008D-3340-4DC0-9313-D4B669E1AD3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A5E4AAC-CD5F-4CDB-9F16-9B3A383C274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086C9FFF-18FB-4629-AD45-883D6E2A5B6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28E6AC1-3A0C-4477-88AE-F423CF2D5863}"/>
</file>

<file path=customXml/itemProps8.xml><?xml version="1.0" encoding="utf-8"?>
<ds:datastoreItem xmlns:ds="http://schemas.openxmlformats.org/officeDocument/2006/customXml" ds:itemID="{D04FDF4D-A01D-4084-A787-5775A67A32D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171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1499  av Åsa Coenraads (M) Akut luftfartsråd.docx</dc:title>
  <dc:subject/>
  <dc:creator>Linnéa Lundström</dc:creator>
  <cp:keywords/>
  <dc:description/>
  <cp:lastModifiedBy>Annica Liljedahl</cp:lastModifiedBy>
  <cp:revision>2</cp:revision>
  <cp:lastPrinted>2020-06-10T08:31:00Z</cp:lastPrinted>
  <dcterms:created xsi:type="dcterms:W3CDTF">2020-06-10T08:59:00Z</dcterms:created>
  <dcterms:modified xsi:type="dcterms:W3CDTF">2020-06-10T08:59:00Z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