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A740C" w14:textId="579E2BBB" w:rsidR="001106A1" w:rsidRDefault="001106A1" w:rsidP="00ED0141">
      <w:pPr>
        <w:pStyle w:val="Rubrik"/>
      </w:pPr>
      <w:bookmarkStart w:id="0" w:name="_GoBack"/>
      <w:bookmarkEnd w:id="0"/>
      <w:r>
        <w:t>Svar på fråga 2020/21:908 av Ann-Sofie Alm (M)</w:t>
      </w:r>
      <w:r>
        <w:br/>
        <w:t xml:space="preserve">Familjeveckan och Sveriges </w:t>
      </w:r>
      <w:r w:rsidR="00456CD9">
        <w:t>BNP</w:t>
      </w:r>
    </w:p>
    <w:p w14:paraId="6E92BA50" w14:textId="22DACF04" w:rsidR="001106A1" w:rsidRDefault="001106A1" w:rsidP="00B63E0E">
      <w:pPr>
        <w:pStyle w:val="Brdtext"/>
      </w:pPr>
      <w:r>
        <w:t>Ann-Sofie Alm har frågat mig</w:t>
      </w:r>
      <w:r w:rsidR="00B63E0E">
        <w:t xml:space="preserve"> vilka </w:t>
      </w:r>
      <w:r w:rsidR="00B63E0E" w:rsidRPr="00B63E0E">
        <w:t xml:space="preserve">åtgärder </w:t>
      </w:r>
      <w:r w:rsidR="00F9653F">
        <w:t xml:space="preserve">jag </w:t>
      </w:r>
      <w:r w:rsidR="00B63E0E" w:rsidRPr="00B63E0E">
        <w:t>tänker</w:t>
      </w:r>
      <w:r w:rsidR="00B63E0E">
        <w:t xml:space="preserve"> vidta för att kompensera för det bortfall i BNP som familjeveckan åstadkommer.</w:t>
      </w:r>
    </w:p>
    <w:p w14:paraId="3BB48DA4" w14:textId="4428A566" w:rsidR="00FA4172" w:rsidRDefault="009A248D" w:rsidP="00F83629">
      <w:r>
        <w:t xml:space="preserve">Jag vill börja med att framhålla att jag som </w:t>
      </w:r>
      <w:r w:rsidR="00F9653F">
        <w:t>f</w:t>
      </w:r>
      <w:r>
        <w:t>inansminister anser att alla i</w:t>
      </w:r>
      <w:r w:rsidR="00CE5005" w:rsidRPr="00CE5005">
        <w:t xml:space="preserve"> vårt samhälle</w:t>
      </w:r>
      <w:r>
        <w:t xml:space="preserve">, </w:t>
      </w:r>
      <w:r w:rsidRPr="00FA668E">
        <w:t xml:space="preserve">även </w:t>
      </w:r>
      <w:r w:rsidR="00CE5005" w:rsidRPr="00FA668E">
        <w:t>d</w:t>
      </w:r>
      <w:r w:rsidRPr="00FA668E">
        <w:t>en</w:t>
      </w:r>
      <w:r w:rsidR="00CE5005" w:rsidRPr="00FA668E">
        <w:t xml:space="preserve"> som </w:t>
      </w:r>
      <w:r w:rsidRPr="00FA668E">
        <w:t xml:space="preserve">har barn ska </w:t>
      </w:r>
      <w:r w:rsidR="00CE5005" w:rsidRPr="00FA668E">
        <w:t>kunna</w:t>
      </w:r>
      <w:r w:rsidR="00CE5005" w:rsidRPr="00CE5005">
        <w:t xml:space="preserve"> </w:t>
      </w:r>
      <w:r w:rsidR="00D92F63">
        <w:t>arbeta</w:t>
      </w:r>
      <w:r w:rsidR="00CE5005" w:rsidRPr="00CE5005">
        <w:t xml:space="preserve"> heltid</w:t>
      </w:r>
      <w:r w:rsidR="00274975">
        <w:t xml:space="preserve">. </w:t>
      </w:r>
      <w:r w:rsidR="006F43FC">
        <w:t>Tyvärr är verkligheten sådan att många föräldrar inte</w:t>
      </w:r>
      <w:r w:rsidR="002C4A6B">
        <w:t xml:space="preserve"> får</w:t>
      </w:r>
      <w:r w:rsidR="006F43FC">
        <w:t xml:space="preserve"> tiden att </w:t>
      </w:r>
      <w:r w:rsidR="007246F4">
        <w:t>räcka till</w:t>
      </w:r>
      <w:r w:rsidR="00592EE4">
        <w:t xml:space="preserve">. </w:t>
      </w:r>
      <w:r w:rsidR="001900E7">
        <w:t xml:space="preserve">Vi ser att </w:t>
      </w:r>
      <w:r w:rsidR="00EA1295">
        <w:t>stressrelaterad</w:t>
      </w:r>
      <w:r w:rsidR="001900E7">
        <w:t xml:space="preserve"> psykisk ohälsa är högre bland föräldrar som </w:t>
      </w:r>
      <w:r w:rsidR="00D92F63">
        <w:t>arbetar</w:t>
      </w:r>
      <w:r w:rsidR="001900E7">
        <w:t xml:space="preserve">. </w:t>
      </w:r>
      <w:r w:rsidR="006F43FC">
        <w:t>Det</w:t>
      </w:r>
      <w:r w:rsidR="001900E7">
        <w:t>ta</w:t>
      </w:r>
      <w:r w:rsidR="006F43FC">
        <w:t xml:space="preserve"> är inte hållbart</w:t>
      </w:r>
      <w:r w:rsidR="00AD0240">
        <w:t>.</w:t>
      </w:r>
      <w:r w:rsidR="006F43FC">
        <w:t xml:space="preserve"> Därför vill vi </w:t>
      </w:r>
      <w:r w:rsidR="00294DE6">
        <w:t xml:space="preserve">införa </w:t>
      </w:r>
      <w:r w:rsidR="00294DE6" w:rsidRPr="005520A4">
        <w:t>en extra ledighet</w:t>
      </w:r>
      <w:r w:rsidR="002514F4" w:rsidRPr="005520A4">
        <w:t xml:space="preserve"> </w:t>
      </w:r>
      <w:r w:rsidR="00294DE6" w:rsidRPr="005520A4">
        <w:t xml:space="preserve">för föräldrar som </w:t>
      </w:r>
      <w:r w:rsidR="00D92F63" w:rsidRPr="005520A4">
        <w:t>arbetar</w:t>
      </w:r>
      <w:r w:rsidR="002514F4" w:rsidRPr="005520A4">
        <w:t xml:space="preserve">. </w:t>
      </w:r>
      <w:r w:rsidR="00141CD8" w:rsidRPr="005520A4">
        <w:t>Denna reform</w:t>
      </w:r>
      <w:r w:rsidR="001E7DF7" w:rsidRPr="005520A4">
        <w:t xml:space="preserve"> kommer att </w:t>
      </w:r>
      <w:r w:rsidR="003012A3" w:rsidRPr="005520A4">
        <w:t xml:space="preserve">bidra till </w:t>
      </w:r>
      <w:r w:rsidR="00D92F63" w:rsidRPr="005520A4">
        <w:t xml:space="preserve">att föräldrar får en </w:t>
      </w:r>
      <w:r w:rsidR="001E7DF7" w:rsidRPr="005520A4">
        <w:t>ökad flexibilitet i arbetslivet</w:t>
      </w:r>
      <w:r w:rsidR="003012A3" w:rsidRPr="005520A4">
        <w:t>,</w:t>
      </w:r>
      <w:r w:rsidR="001E7DF7" w:rsidRPr="005520A4">
        <w:t xml:space="preserve"> </w:t>
      </w:r>
      <w:r w:rsidR="001E7DF7" w:rsidRPr="00567392">
        <w:t>och</w:t>
      </w:r>
      <w:r w:rsidR="0076239B" w:rsidRPr="00567392">
        <w:t xml:space="preserve"> på så sätt förbättra</w:t>
      </w:r>
      <w:r w:rsidR="001E7DF7" w:rsidRPr="00567392">
        <w:t xml:space="preserve"> </w:t>
      </w:r>
      <w:r w:rsidR="00375418" w:rsidRPr="00567392">
        <w:t>möjligheterna</w:t>
      </w:r>
      <w:r w:rsidR="001E7DF7" w:rsidRPr="00567392">
        <w:t xml:space="preserve"> att kombinera arbete och familj</w:t>
      </w:r>
      <w:r w:rsidR="0076239B" w:rsidRPr="00567392">
        <w:t>.</w:t>
      </w:r>
      <w:r w:rsidR="006C5668" w:rsidRPr="00567392">
        <w:t xml:space="preserve"> </w:t>
      </w:r>
      <w:r w:rsidR="00AA5BA6" w:rsidRPr="00567392">
        <w:t>Den är av särskild vikt för föräldrar med yrken där det inte är möjligt att arbeta hemifrån eller påverka arbetstidens förläggning vid lov och studiedagar. Reformen</w:t>
      </w:r>
      <w:r w:rsidR="00245416" w:rsidRPr="00567392">
        <w:t xml:space="preserve"> kommer också </w:t>
      </w:r>
      <w:r w:rsidR="006C5668" w:rsidRPr="00567392">
        <w:t>bidra positivt till hälsan för föräldrar som arbetar</w:t>
      </w:r>
      <w:r w:rsidR="006E16BA" w:rsidRPr="00567392">
        <w:t>,</w:t>
      </w:r>
      <w:r w:rsidR="00245416" w:rsidRPr="00567392">
        <w:t xml:space="preserve"> och därigenom </w:t>
      </w:r>
      <w:r w:rsidRPr="00567392">
        <w:t>förbättra förutsättningarna för förvärvsarbet</w:t>
      </w:r>
      <w:r w:rsidR="00245416" w:rsidRPr="00567392">
        <w:t>e</w:t>
      </w:r>
      <w:r w:rsidRPr="00567392">
        <w:t xml:space="preserve"> </w:t>
      </w:r>
      <w:r w:rsidR="00245416" w:rsidRPr="00567392">
        <w:t xml:space="preserve">och </w:t>
      </w:r>
      <w:r w:rsidRPr="00567392">
        <w:t>främja minskat deltidsarbete.</w:t>
      </w:r>
      <w:r w:rsidR="00FA4172" w:rsidRPr="00567392">
        <w:t xml:space="preserve"> Familjeveckan är en del av den familjepolitiska modellen som bidrar till höga födelsetal</w:t>
      </w:r>
      <w:r w:rsidR="00E75C29" w:rsidRPr="00567392">
        <w:t>,</w:t>
      </w:r>
      <w:r w:rsidR="00FA4172" w:rsidRPr="00567392">
        <w:t xml:space="preserve"> och hög sysselsättningsgrad bland föräldrar.</w:t>
      </w:r>
    </w:p>
    <w:p w14:paraId="0F1A4540" w14:textId="4019E009" w:rsidR="001106A1" w:rsidRDefault="004A2476" w:rsidP="00ED0141">
      <w:pPr>
        <w:pStyle w:val="Brdtext"/>
      </w:pPr>
      <w:r w:rsidRPr="004B0C4C">
        <w:t xml:space="preserve">Regeringen </w:t>
      </w:r>
      <w:r w:rsidR="00A70F94" w:rsidRPr="004B0C4C">
        <w:t>genomför</w:t>
      </w:r>
      <w:r w:rsidRPr="004B0C4C">
        <w:t xml:space="preserve"> i budgetpropositionen för 2021 en rad åtgärder för att stärka BNP</w:t>
      </w:r>
      <w:r w:rsidR="00E90777">
        <w:t>,</w:t>
      </w:r>
      <w:r w:rsidRPr="004B0C4C">
        <w:t xml:space="preserve"> och mildra effekterna av lågkonjunkturen. </w:t>
      </w:r>
      <w:r w:rsidR="00CD5B50">
        <w:t xml:space="preserve">Bland annat </w:t>
      </w:r>
      <w:r w:rsidR="00A70F94">
        <w:t xml:space="preserve">genomförs </w:t>
      </w:r>
      <w:r w:rsidR="00F129B2" w:rsidRPr="00F129B2">
        <w:t>omfattande investeringar</w:t>
      </w:r>
      <w:r w:rsidR="00CD5B50">
        <w:t xml:space="preserve">, </w:t>
      </w:r>
      <w:r w:rsidR="00F129B2" w:rsidRPr="00F129B2">
        <w:t xml:space="preserve">resurser </w:t>
      </w:r>
      <w:r w:rsidR="00A70F94">
        <w:t>tillförs</w:t>
      </w:r>
      <w:r w:rsidR="00F129B2" w:rsidRPr="00F129B2">
        <w:t xml:space="preserve"> välfärden</w:t>
      </w:r>
      <w:r w:rsidR="00CD5B50">
        <w:t xml:space="preserve">, </w:t>
      </w:r>
      <w:r w:rsidR="00A70F94" w:rsidRPr="00F129B2">
        <w:t xml:space="preserve">arbetsmarknadspolitiken </w:t>
      </w:r>
      <w:r w:rsidR="00A70F94">
        <w:t>och m</w:t>
      </w:r>
      <w:r w:rsidR="00A70F94" w:rsidRPr="00F129B2">
        <w:t xml:space="preserve">öjligheten till utbildning och omskolning </w:t>
      </w:r>
      <w:r w:rsidR="00A70F94">
        <w:t xml:space="preserve">förstärks, </w:t>
      </w:r>
      <w:r w:rsidR="00CD5B50">
        <w:t>e</w:t>
      </w:r>
      <w:r w:rsidR="00F129B2" w:rsidRPr="00F129B2">
        <w:t>n skattereduktion för att stimulera och tidigarelägga näringslivets investeringar</w:t>
      </w:r>
      <w:r w:rsidR="00A70F94">
        <w:t xml:space="preserve"> införs</w:t>
      </w:r>
      <w:r w:rsidR="00CD5B50">
        <w:t xml:space="preserve">, </w:t>
      </w:r>
      <w:r w:rsidR="00F129B2" w:rsidRPr="00F129B2">
        <w:t>omställningsstödet</w:t>
      </w:r>
      <w:r w:rsidR="00A70F94">
        <w:t xml:space="preserve"> förlängs</w:t>
      </w:r>
      <w:r w:rsidR="004B0C4C">
        <w:t xml:space="preserve">, </w:t>
      </w:r>
      <w:r w:rsidR="00CD5B50">
        <w:t>e</w:t>
      </w:r>
      <w:r w:rsidR="00F129B2" w:rsidRPr="00F129B2">
        <w:t>tt särskilt omsättningsstöd för enskilda näringsidkare</w:t>
      </w:r>
      <w:r w:rsidR="00CD5B50">
        <w:t xml:space="preserve"> </w:t>
      </w:r>
      <w:r w:rsidR="00A70F94">
        <w:t xml:space="preserve">införs </w:t>
      </w:r>
      <w:r w:rsidR="00CD5B50">
        <w:t>och h</w:t>
      </w:r>
      <w:r w:rsidR="00F129B2" w:rsidRPr="00F129B2">
        <w:t xml:space="preserve">ushållens köpkraft stärks genom </w:t>
      </w:r>
      <w:r w:rsidR="004B0C4C">
        <w:t>tillfälligt</w:t>
      </w:r>
      <w:r w:rsidR="00CD5B50">
        <w:t xml:space="preserve"> höjd ersättningsnivå i </w:t>
      </w:r>
      <w:r w:rsidR="00CD5B50" w:rsidRPr="00F129B2">
        <w:t xml:space="preserve">arbetslöshetsförsäkringen </w:t>
      </w:r>
      <w:r w:rsidR="00CD5B50">
        <w:t>och sänkt skatt</w:t>
      </w:r>
      <w:r w:rsidR="00F129B2" w:rsidRPr="00F129B2">
        <w:t xml:space="preserve">. </w:t>
      </w:r>
      <w:r w:rsidR="008347E4">
        <w:lastRenderedPageBreak/>
        <w:t>R</w:t>
      </w:r>
      <w:r w:rsidR="00CD5B50" w:rsidRPr="00CD5B50">
        <w:t xml:space="preserve">eformerna </w:t>
      </w:r>
      <w:r w:rsidR="00340880">
        <w:t>i budgetpropositionen</w:t>
      </w:r>
      <w:r w:rsidR="00CD5B50" w:rsidRPr="00CD5B50">
        <w:t xml:space="preserve"> </w:t>
      </w:r>
      <w:r w:rsidR="001D0393">
        <w:t>förväntas</w:t>
      </w:r>
      <w:r w:rsidR="004B0C4C">
        <w:t xml:space="preserve"> </w:t>
      </w:r>
      <w:r w:rsidR="00CD5B50" w:rsidRPr="00CD5B50">
        <w:t xml:space="preserve">stimulera </w:t>
      </w:r>
      <w:r w:rsidR="00CD5B50">
        <w:t>BNP</w:t>
      </w:r>
      <w:r w:rsidR="00CD5B50" w:rsidRPr="00CD5B50">
        <w:t xml:space="preserve"> och sysselsättningen </w:t>
      </w:r>
      <w:r w:rsidR="00A70F94">
        <w:t xml:space="preserve">effektivt och </w:t>
      </w:r>
      <w:r w:rsidR="00CD5B50" w:rsidRPr="00CD5B50">
        <w:t>kraftigt de närmaste åren.</w:t>
      </w:r>
      <w:r w:rsidR="00FF1AAC">
        <w:t xml:space="preserve"> </w:t>
      </w:r>
      <w:r w:rsidR="00FF1AAC" w:rsidRPr="00940BDC">
        <w:t>Sammantaget bedöms reformerna medföra att tillväxten 2021 blir runt 2,3 procentenheter starkare och arbetslösheten drygt 1,3 procentenheter lägre jämfört med om förslagen inte genomförs. Det motsvarar cirka 75 000 fler jobb.</w:t>
      </w:r>
    </w:p>
    <w:p w14:paraId="2DF814A6" w14:textId="77777777" w:rsidR="00CD5B50" w:rsidRDefault="00CD5B50" w:rsidP="00A70F94">
      <w:pPr>
        <w:pStyle w:val="Brdtext"/>
      </w:pPr>
    </w:p>
    <w:p w14:paraId="7DDF5B59" w14:textId="3D8FD525" w:rsidR="001106A1" w:rsidRDefault="001106A1" w:rsidP="00ED0141">
      <w:pPr>
        <w:pStyle w:val="Brdtext"/>
      </w:pPr>
      <w:r>
        <w:t xml:space="preserve">Stockholm den </w:t>
      </w:r>
      <w:sdt>
        <w:sdtPr>
          <w:id w:val="-1225218591"/>
          <w:placeholder>
            <w:docPart w:val="7F244584F5584CE29920BDF027F8F741"/>
          </w:placeholder>
          <w:dataBinding w:prefixMappings="xmlns:ns0='http://lp/documentinfo/RK' " w:xpath="/ns0:DocumentInfo[1]/ns0:BaseInfo[1]/ns0:HeaderDate[1]" w:storeItemID="{00000000-0000-0000-0000-000000000000}"/>
          <w:date w:fullDate="2020-12-16T00:00:00Z">
            <w:dateFormat w:val="d MMMM yyyy"/>
            <w:lid w:val="sv-SE"/>
            <w:storeMappedDataAs w:val="dateTime"/>
            <w:calendar w:val="gregorian"/>
          </w:date>
        </w:sdtPr>
        <w:sdtEndPr/>
        <w:sdtContent>
          <w:r w:rsidR="008106B2" w:rsidRPr="008106B2">
            <w:t>16</w:t>
          </w:r>
          <w:r w:rsidRPr="008106B2">
            <w:t xml:space="preserve"> december 2020</w:t>
          </w:r>
        </w:sdtContent>
      </w:sdt>
    </w:p>
    <w:p w14:paraId="7CC060E3" w14:textId="77777777" w:rsidR="001106A1" w:rsidRDefault="001106A1" w:rsidP="00ED0141">
      <w:pPr>
        <w:pStyle w:val="Brdtextutanavstnd"/>
      </w:pPr>
    </w:p>
    <w:p w14:paraId="7B51D288" w14:textId="77777777" w:rsidR="001106A1" w:rsidRDefault="001106A1" w:rsidP="00ED0141">
      <w:pPr>
        <w:pStyle w:val="Brdtextutanavstnd"/>
      </w:pPr>
    </w:p>
    <w:p w14:paraId="0D06A52B" w14:textId="77777777" w:rsidR="001106A1" w:rsidRDefault="001106A1" w:rsidP="00ED0141">
      <w:pPr>
        <w:pStyle w:val="Brdtextutanavstnd"/>
      </w:pPr>
    </w:p>
    <w:p w14:paraId="52FB1C8A" w14:textId="066857B5" w:rsidR="001106A1" w:rsidRDefault="001106A1" w:rsidP="00ED0141">
      <w:pPr>
        <w:pStyle w:val="Brdtext"/>
      </w:pPr>
      <w:r>
        <w:t>Magdalena Andersson</w:t>
      </w:r>
    </w:p>
    <w:p w14:paraId="0682C3A3" w14:textId="77777777" w:rsidR="001106A1" w:rsidRPr="00DB48AB" w:rsidRDefault="001106A1" w:rsidP="00ED0141">
      <w:pPr>
        <w:pStyle w:val="Brdtext"/>
      </w:pPr>
    </w:p>
    <w:p w14:paraId="6197EE19" w14:textId="77777777" w:rsidR="007C1490" w:rsidRDefault="007C1490" w:rsidP="00E96532">
      <w:pPr>
        <w:pStyle w:val="Brdtext"/>
      </w:pPr>
    </w:p>
    <w:sectPr w:rsidR="007C1490" w:rsidSect="007C1490">
      <w:footerReference w:type="default" r:id="rId7"/>
      <w:headerReference w:type="first" r:id="rId8"/>
      <w:footerReference w:type="first" r:id="rId9"/>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A3518" w14:textId="77777777" w:rsidR="00AF5C9B" w:rsidRDefault="00AF5C9B" w:rsidP="00A87A54">
      <w:pPr>
        <w:spacing w:after="0" w:line="240" w:lineRule="auto"/>
      </w:pPr>
      <w:r>
        <w:separator/>
      </w:r>
    </w:p>
  </w:endnote>
  <w:endnote w:type="continuationSeparator" w:id="0">
    <w:p w14:paraId="579DD6B6" w14:textId="77777777" w:rsidR="00AF5C9B" w:rsidRDefault="00AF5C9B" w:rsidP="00A87A54">
      <w:pPr>
        <w:spacing w:after="0" w:line="240" w:lineRule="auto"/>
      </w:pPr>
      <w:r>
        <w:continuationSeparator/>
      </w:r>
    </w:p>
  </w:endnote>
  <w:endnote w:type="continuationNotice" w:id="1">
    <w:p w14:paraId="6DBEFE55" w14:textId="77777777" w:rsidR="00AF5C9B" w:rsidRDefault="00AF5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F5C9B" w:rsidRPr="00347E11" w14:paraId="7B9487B0" w14:textId="77777777" w:rsidTr="00ED0141">
      <w:trPr>
        <w:trHeight w:val="227"/>
        <w:jc w:val="right"/>
      </w:trPr>
      <w:tc>
        <w:tcPr>
          <w:tcW w:w="708" w:type="dxa"/>
          <w:vAlign w:val="bottom"/>
        </w:tcPr>
        <w:p w14:paraId="7AA3DE4F" w14:textId="77777777" w:rsidR="00AF5C9B" w:rsidRPr="00B62610" w:rsidRDefault="00AF5C9B" w:rsidP="007C149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AF5C9B" w:rsidRPr="00347E11" w14:paraId="38989972" w14:textId="77777777" w:rsidTr="00ED0141">
      <w:trPr>
        <w:trHeight w:val="850"/>
        <w:jc w:val="right"/>
      </w:trPr>
      <w:tc>
        <w:tcPr>
          <w:tcW w:w="708" w:type="dxa"/>
          <w:vAlign w:val="bottom"/>
        </w:tcPr>
        <w:p w14:paraId="0C26690C" w14:textId="77777777" w:rsidR="00AF5C9B" w:rsidRPr="00347E11" w:rsidRDefault="00AF5C9B" w:rsidP="007C1490">
          <w:pPr>
            <w:pStyle w:val="Sidfot"/>
            <w:spacing w:line="276" w:lineRule="auto"/>
            <w:jc w:val="right"/>
          </w:pPr>
        </w:p>
      </w:tc>
    </w:tr>
  </w:tbl>
  <w:p w14:paraId="51438B12" w14:textId="77777777" w:rsidR="00AF5C9B" w:rsidRPr="005606BC" w:rsidRDefault="00AF5C9B" w:rsidP="007C1490">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F5C9B" w:rsidRPr="00347E11" w14:paraId="504FF632" w14:textId="77777777" w:rsidTr="001F4302">
      <w:trPr>
        <w:trHeight w:val="510"/>
      </w:trPr>
      <w:tc>
        <w:tcPr>
          <w:tcW w:w="8525" w:type="dxa"/>
          <w:gridSpan w:val="2"/>
          <w:vAlign w:val="bottom"/>
        </w:tcPr>
        <w:p w14:paraId="4FCEEC66" w14:textId="77777777" w:rsidR="00AF5C9B" w:rsidRPr="00347E11" w:rsidRDefault="00AF5C9B" w:rsidP="00347E11">
          <w:pPr>
            <w:pStyle w:val="Sidfot"/>
            <w:rPr>
              <w:sz w:val="8"/>
            </w:rPr>
          </w:pPr>
        </w:p>
      </w:tc>
    </w:tr>
    <w:tr w:rsidR="00AF5C9B" w:rsidRPr="00EE3C0F" w14:paraId="4253ED22" w14:textId="77777777" w:rsidTr="00C26068">
      <w:trPr>
        <w:trHeight w:val="227"/>
      </w:trPr>
      <w:tc>
        <w:tcPr>
          <w:tcW w:w="4074" w:type="dxa"/>
        </w:tcPr>
        <w:p w14:paraId="26A4C0A5" w14:textId="77777777" w:rsidR="00AF5C9B" w:rsidRPr="00F53AEA" w:rsidRDefault="00AF5C9B" w:rsidP="00C26068">
          <w:pPr>
            <w:pStyle w:val="Sidfot"/>
            <w:spacing w:line="276" w:lineRule="auto"/>
          </w:pPr>
        </w:p>
      </w:tc>
      <w:tc>
        <w:tcPr>
          <w:tcW w:w="4451" w:type="dxa"/>
        </w:tcPr>
        <w:p w14:paraId="197F43AC" w14:textId="77777777" w:rsidR="00AF5C9B" w:rsidRPr="00F53AEA" w:rsidRDefault="00AF5C9B" w:rsidP="00F53AEA">
          <w:pPr>
            <w:pStyle w:val="Sidfot"/>
            <w:spacing w:line="276" w:lineRule="auto"/>
          </w:pPr>
        </w:p>
      </w:tc>
    </w:tr>
  </w:tbl>
  <w:p w14:paraId="28BD0E6A" w14:textId="77777777" w:rsidR="00AF5C9B" w:rsidRPr="00EE3C0F" w:rsidRDefault="00AF5C9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BC95C" w14:textId="77777777" w:rsidR="00AF5C9B" w:rsidRDefault="00AF5C9B" w:rsidP="007C1490">
      <w:pPr>
        <w:spacing w:after="0" w:line="240" w:lineRule="auto"/>
      </w:pPr>
      <w:r>
        <w:separator/>
      </w:r>
    </w:p>
  </w:footnote>
  <w:footnote w:type="continuationSeparator" w:id="0">
    <w:p w14:paraId="0823EC4B" w14:textId="77777777" w:rsidR="00AF5C9B" w:rsidRDefault="00AF5C9B" w:rsidP="00A87A54">
      <w:pPr>
        <w:spacing w:after="0" w:line="240" w:lineRule="auto"/>
      </w:pPr>
      <w:r>
        <w:continuationSeparator/>
      </w:r>
    </w:p>
  </w:footnote>
  <w:footnote w:type="continuationNotice" w:id="1">
    <w:p w14:paraId="7D21CFEE" w14:textId="77777777" w:rsidR="00AF5C9B" w:rsidRDefault="00AF5C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F5C9B" w14:paraId="4F84E9AA" w14:textId="77777777" w:rsidTr="00C93EBA">
      <w:trPr>
        <w:trHeight w:val="227"/>
      </w:trPr>
      <w:tc>
        <w:tcPr>
          <w:tcW w:w="5534" w:type="dxa"/>
        </w:tcPr>
        <w:p w14:paraId="210204F6" w14:textId="77777777" w:rsidR="00AF5C9B" w:rsidRPr="007D73AB" w:rsidRDefault="00AF5C9B">
          <w:pPr>
            <w:pStyle w:val="Sidhuvud"/>
          </w:pPr>
        </w:p>
      </w:tc>
      <w:tc>
        <w:tcPr>
          <w:tcW w:w="3170" w:type="dxa"/>
          <w:vAlign w:val="bottom"/>
        </w:tcPr>
        <w:p w14:paraId="65851B52" w14:textId="77777777" w:rsidR="00AF5C9B" w:rsidRPr="007D73AB" w:rsidRDefault="00AF5C9B" w:rsidP="00340DE0">
          <w:pPr>
            <w:pStyle w:val="Sidhuvud"/>
          </w:pPr>
        </w:p>
      </w:tc>
      <w:tc>
        <w:tcPr>
          <w:tcW w:w="1134" w:type="dxa"/>
        </w:tcPr>
        <w:p w14:paraId="3E75FD58" w14:textId="77777777" w:rsidR="00AF5C9B" w:rsidRDefault="00AF5C9B" w:rsidP="00ED0141">
          <w:pPr>
            <w:pStyle w:val="Sidhuvud"/>
          </w:pPr>
        </w:p>
      </w:tc>
    </w:tr>
    <w:tr w:rsidR="00AF5C9B" w14:paraId="18E117A4" w14:textId="77777777" w:rsidTr="00C93EBA">
      <w:trPr>
        <w:trHeight w:val="1928"/>
      </w:trPr>
      <w:tc>
        <w:tcPr>
          <w:tcW w:w="5534" w:type="dxa"/>
        </w:tcPr>
        <w:p w14:paraId="390510A6" w14:textId="77777777" w:rsidR="00AF5C9B" w:rsidRPr="00340DE0" w:rsidRDefault="00AF5C9B" w:rsidP="00340DE0">
          <w:pPr>
            <w:pStyle w:val="Sidhuvud"/>
          </w:pPr>
          <w:r>
            <w:rPr>
              <w:noProof/>
            </w:rPr>
            <w:drawing>
              <wp:inline distT="0" distB="0" distL="0" distR="0" wp14:anchorId="36681ABC" wp14:editId="52D6792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25C8DBE" w14:textId="77777777" w:rsidR="00AF5C9B" w:rsidRPr="00710A6C" w:rsidRDefault="00AF5C9B" w:rsidP="00EE3C0F">
          <w:pPr>
            <w:pStyle w:val="Sidhuvud"/>
            <w:rPr>
              <w:b/>
            </w:rPr>
          </w:pPr>
        </w:p>
        <w:p w14:paraId="03B678E9" w14:textId="77777777" w:rsidR="00AF5C9B" w:rsidRDefault="00AF5C9B" w:rsidP="00EE3C0F">
          <w:pPr>
            <w:pStyle w:val="Sidhuvud"/>
          </w:pPr>
        </w:p>
        <w:p w14:paraId="0A492FAE" w14:textId="77777777" w:rsidR="00AF5C9B" w:rsidRDefault="00AF5C9B" w:rsidP="00EE3C0F">
          <w:pPr>
            <w:pStyle w:val="Sidhuvud"/>
          </w:pPr>
        </w:p>
        <w:p w14:paraId="34B6E00E" w14:textId="77777777" w:rsidR="00AF5C9B" w:rsidRDefault="00AF5C9B" w:rsidP="00EE3C0F">
          <w:pPr>
            <w:pStyle w:val="Sidhuvud"/>
          </w:pPr>
        </w:p>
        <w:sdt>
          <w:sdtPr>
            <w:alias w:val="Dnr"/>
            <w:tag w:val="ccRKShow_Dnr"/>
            <w:id w:val="-829283628"/>
            <w:placeholder>
              <w:docPart w:val="A3AC361E5CA54C95A9DA4C9FFBCB8B06"/>
            </w:placeholder>
            <w:dataBinding w:prefixMappings="xmlns:ns0='http://lp/documentinfo/RK' " w:xpath="/ns0:DocumentInfo[1]/ns0:BaseInfo[1]/ns0:Dnr[1]" w:storeItemID="{00000000-0000-0000-0000-000000000000}"/>
            <w:text/>
          </w:sdtPr>
          <w:sdtEndPr/>
          <w:sdtContent>
            <w:p w14:paraId="66BE5B9D" w14:textId="77777777" w:rsidR="00AF5C9B" w:rsidRDefault="00AF5C9B" w:rsidP="00EE3C0F">
              <w:pPr>
                <w:pStyle w:val="Sidhuvud"/>
              </w:pPr>
              <w:r>
                <w:t>Fi2020/04923</w:t>
              </w:r>
            </w:p>
          </w:sdtContent>
        </w:sdt>
        <w:sdt>
          <w:sdtPr>
            <w:alias w:val="DocNumber"/>
            <w:tag w:val="DocNumber"/>
            <w:id w:val="1726028884"/>
            <w:placeholder>
              <w:docPart w:val="2A23159BF6CF4B86B8AD9CEFD83B00E1"/>
            </w:placeholder>
            <w:showingPlcHdr/>
            <w:dataBinding w:prefixMappings="xmlns:ns0='http://lp/documentinfo/RK' " w:xpath="/ns0:DocumentInfo[1]/ns0:BaseInfo[1]/ns0:DocNumber[1]" w:storeItemID="{00000000-0000-0000-0000-000000000000}"/>
            <w:text/>
          </w:sdtPr>
          <w:sdtEndPr/>
          <w:sdtContent>
            <w:p w14:paraId="2FCD90C5" w14:textId="77777777" w:rsidR="00AF5C9B" w:rsidRDefault="00AF5C9B" w:rsidP="00EE3C0F">
              <w:pPr>
                <w:pStyle w:val="Sidhuvud"/>
              </w:pPr>
              <w:r>
                <w:rPr>
                  <w:rStyle w:val="Platshllartext"/>
                </w:rPr>
                <w:t xml:space="preserve"> </w:t>
              </w:r>
            </w:p>
          </w:sdtContent>
        </w:sdt>
        <w:p w14:paraId="7C379D45" w14:textId="77777777" w:rsidR="00AF5C9B" w:rsidRDefault="00AF5C9B" w:rsidP="00EE3C0F">
          <w:pPr>
            <w:pStyle w:val="Sidhuvud"/>
          </w:pPr>
        </w:p>
      </w:tc>
      <w:tc>
        <w:tcPr>
          <w:tcW w:w="1134" w:type="dxa"/>
        </w:tcPr>
        <w:p w14:paraId="7C9959BF" w14:textId="77777777" w:rsidR="00AF5C9B" w:rsidRDefault="00AF5C9B" w:rsidP="0094502D">
          <w:pPr>
            <w:pStyle w:val="Sidhuvud"/>
          </w:pPr>
        </w:p>
        <w:p w14:paraId="2214F3FE" w14:textId="77777777" w:rsidR="00AF5C9B" w:rsidRPr="0094502D" w:rsidRDefault="00AF5C9B" w:rsidP="00EC71A6">
          <w:pPr>
            <w:pStyle w:val="Sidhuvud"/>
          </w:pPr>
        </w:p>
      </w:tc>
    </w:tr>
    <w:tr w:rsidR="00AF5C9B" w14:paraId="5CCCDCA9" w14:textId="77777777" w:rsidTr="00C93EBA">
      <w:trPr>
        <w:trHeight w:val="2268"/>
      </w:trPr>
      <w:sdt>
        <w:sdtPr>
          <w:rPr>
            <w:b/>
          </w:rPr>
          <w:alias w:val="SenderText"/>
          <w:tag w:val="ccRKShow_SenderText"/>
          <w:id w:val="1374046025"/>
          <w:placeholder>
            <w:docPart w:val="648AAE95BD8A4BB89FC5AD6B5E82D4BC"/>
          </w:placeholder>
        </w:sdtPr>
        <w:sdtEndPr>
          <w:rPr>
            <w:b w:val="0"/>
          </w:rPr>
        </w:sdtEndPr>
        <w:sdtContent>
          <w:tc>
            <w:tcPr>
              <w:tcW w:w="5534" w:type="dxa"/>
              <w:tcMar>
                <w:right w:w="1134" w:type="dxa"/>
              </w:tcMar>
            </w:tcPr>
            <w:p w14:paraId="0E54A32E" w14:textId="77777777" w:rsidR="00AF5C9B" w:rsidRPr="001106A1" w:rsidRDefault="00AF5C9B" w:rsidP="00340DE0">
              <w:pPr>
                <w:pStyle w:val="Sidhuvud"/>
                <w:rPr>
                  <w:b/>
                </w:rPr>
              </w:pPr>
              <w:r w:rsidRPr="001106A1">
                <w:rPr>
                  <w:b/>
                </w:rPr>
                <w:t>Finansdepartementet</w:t>
              </w:r>
            </w:p>
            <w:p w14:paraId="508FE5D9" w14:textId="712B01B7" w:rsidR="00AF5C9B" w:rsidRDefault="00AF5C9B" w:rsidP="00340DE0">
              <w:pPr>
                <w:pStyle w:val="Sidhuvud"/>
              </w:pPr>
              <w:r w:rsidRPr="001106A1">
                <w:t>Finansministern</w:t>
              </w:r>
            </w:p>
            <w:p w14:paraId="19EDBEBF" w14:textId="77777777" w:rsidR="00AF5C9B" w:rsidRDefault="00AF5C9B" w:rsidP="00340DE0">
              <w:pPr>
                <w:pStyle w:val="Sidhuvud"/>
              </w:pPr>
            </w:p>
            <w:p w14:paraId="6004E2D1" w14:textId="7EE2742D" w:rsidR="00AF5C9B" w:rsidRPr="00340DE0" w:rsidRDefault="00AF5C9B" w:rsidP="00340DE0">
              <w:pPr>
                <w:pStyle w:val="Sidhuvud"/>
              </w:pPr>
            </w:p>
          </w:tc>
        </w:sdtContent>
      </w:sdt>
      <w:sdt>
        <w:sdtPr>
          <w:alias w:val="Recipient"/>
          <w:tag w:val="ccRKShow_Recipient"/>
          <w:id w:val="-28344517"/>
          <w:placeholder>
            <w:docPart w:val="F2B0220715A74C758798EF744BA9C4AB"/>
          </w:placeholder>
          <w:dataBinding w:prefixMappings="xmlns:ns0='http://lp/documentinfo/RK' " w:xpath="/ns0:DocumentInfo[1]/ns0:BaseInfo[1]/ns0:Recipient[1]" w:storeItemID="{00000000-0000-0000-0000-000000000000}"/>
          <w:text w:multiLine="1"/>
        </w:sdtPr>
        <w:sdtEndPr/>
        <w:sdtContent>
          <w:tc>
            <w:tcPr>
              <w:tcW w:w="3170" w:type="dxa"/>
            </w:tcPr>
            <w:p w14:paraId="367E543A" w14:textId="77777777" w:rsidR="00AF5C9B" w:rsidRDefault="00AF5C9B" w:rsidP="00547B89">
              <w:pPr>
                <w:pStyle w:val="Sidhuvud"/>
              </w:pPr>
              <w:r>
                <w:t>Till riksdagen</w:t>
              </w:r>
            </w:p>
          </w:tc>
        </w:sdtContent>
      </w:sdt>
      <w:tc>
        <w:tcPr>
          <w:tcW w:w="1134" w:type="dxa"/>
        </w:tcPr>
        <w:p w14:paraId="277208EB" w14:textId="77777777" w:rsidR="00AF5C9B" w:rsidRDefault="00AF5C9B" w:rsidP="003E6020">
          <w:pPr>
            <w:pStyle w:val="Sidhuvud"/>
          </w:pPr>
        </w:p>
      </w:tc>
    </w:tr>
  </w:tbl>
  <w:p w14:paraId="3A3A2F90" w14:textId="77777777" w:rsidR="00AF5C9B" w:rsidRDefault="00AF5C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90"/>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2E4F"/>
    <w:rsid w:val="00063DCB"/>
    <w:rsid w:val="00066BC9"/>
    <w:rsid w:val="0007033C"/>
    <w:rsid w:val="00072FFC"/>
    <w:rsid w:val="00073B75"/>
    <w:rsid w:val="000757FC"/>
    <w:rsid w:val="000806A4"/>
    <w:rsid w:val="000862E0"/>
    <w:rsid w:val="000873C3"/>
    <w:rsid w:val="000878B4"/>
    <w:rsid w:val="00093408"/>
    <w:rsid w:val="00093BBF"/>
    <w:rsid w:val="0009435C"/>
    <w:rsid w:val="000A13CA"/>
    <w:rsid w:val="000A456A"/>
    <w:rsid w:val="000A5E43"/>
    <w:rsid w:val="000B54D3"/>
    <w:rsid w:val="000C61D1"/>
    <w:rsid w:val="000D31A9"/>
    <w:rsid w:val="000E12D9"/>
    <w:rsid w:val="000E59A9"/>
    <w:rsid w:val="000E638A"/>
    <w:rsid w:val="000F00B8"/>
    <w:rsid w:val="000F1EA7"/>
    <w:rsid w:val="000F2084"/>
    <w:rsid w:val="000F2539"/>
    <w:rsid w:val="000F6462"/>
    <w:rsid w:val="00100783"/>
    <w:rsid w:val="001106A1"/>
    <w:rsid w:val="00113168"/>
    <w:rsid w:val="0011413E"/>
    <w:rsid w:val="001173C2"/>
    <w:rsid w:val="0012033A"/>
    <w:rsid w:val="00121002"/>
    <w:rsid w:val="00121FE3"/>
    <w:rsid w:val="00122D16"/>
    <w:rsid w:val="00125B5E"/>
    <w:rsid w:val="00126E6B"/>
    <w:rsid w:val="00130EC3"/>
    <w:rsid w:val="001331B1"/>
    <w:rsid w:val="00134837"/>
    <w:rsid w:val="00135111"/>
    <w:rsid w:val="00141CD8"/>
    <w:rsid w:val="001428E2"/>
    <w:rsid w:val="00152A55"/>
    <w:rsid w:val="00167FA8"/>
    <w:rsid w:val="00170CE4"/>
    <w:rsid w:val="0017300E"/>
    <w:rsid w:val="00173126"/>
    <w:rsid w:val="00176A26"/>
    <w:rsid w:val="00180A45"/>
    <w:rsid w:val="001813DF"/>
    <w:rsid w:val="001900E7"/>
    <w:rsid w:val="0019051C"/>
    <w:rsid w:val="0019127B"/>
    <w:rsid w:val="00192350"/>
    <w:rsid w:val="00192E34"/>
    <w:rsid w:val="00197A8A"/>
    <w:rsid w:val="001A2A61"/>
    <w:rsid w:val="001B4824"/>
    <w:rsid w:val="001C28D5"/>
    <w:rsid w:val="001C4980"/>
    <w:rsid w:val="001C5DC9"/>
    <w:rsid w:val="001C71A9"/>
    <w:rsid w:val="001D0393"/>
    <w:rsid w:val="001E1A13"/>
    <w:rsid w:val="001E20CC"/>
    <w:rsid w:val="001E3D83"/>
    <w:rsid w:val="001E4E2F"/>
    <w:rsid w:val="001E72EE"/>
    <w:rsid w:val="001E7DF7"/>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5416"/>
    <w:rsid w:val="002514F4"/>
    <w:rsid w:val="00260D2D"/>
    <w:rsid w:val="00264503"/>
    <w:rsid w:val="00271D00"/>
    <w:rsid w:val="00274975"/>
    <w:rsid w:val="00275872"/>
    <w:rsid w:val="00281106"/>
    <w:rsid w:val="00282417"/>
    <w:rsid w:val="00282D27"/>
    <w:rsid w:val="00287F0D"/>
    <w:rsid w:val="0029166E"/>
    <w:rsid w:val="00292420"/>
    <w:rsid w:val="00294DE6"/>
    <w:rsid w:val="00296B7A"/>
    <w:rsid w:val="002A6820"/>
    <w:rsid w:val="002B6849"/>
    <w:rsid w:val="002C4A6B"/>
    <w:rsid w:val="002C5B48"/>
    <w:rsid w:val="002D2647"/>
    <w:rsid w:val="002D4298"/>
    <w:rsid w:val="002D4829"/>
    <w:rsid w:val="002E2C89"/>
    <w:rsid w:val="002E3609"/>
    <w:rsid w:val="002E4D3F"/>
    <w:rsid w:val="002E61A5"/>
    <w:rsid w:val="002F14AA"/>
    <w:rsid w:val="002F3675"/>
    <w:rsid w:val="002F59E0"/>
    <w:rsid w:val="002F66A6"/>
    <w:rsid w:val="003012A3"/>
    <w:rsid w:val="003050DB"/>
    <w:rsid w:val="00310561"/>
    <w:rsid w:val="00311D8C"/>
    <w:rsid w:val="003128E2"/>
    <w:rsid w:val="003153D9"/>
    <w:rsid w:val="003177F3"/>
    <w:rsid w:val="00321621"/>
    <w:rsid w:val="00323EF7"/>
    <w:rsid w:val="003240E1"/>
    <w:rsid w:val="00326C03"/>
    <w:rsid w:val="00327474"/>
    <w:rsid w:val="00340880"/>
    <w:rsid w:val="00340DE0"/>
    <w:rsid w:val="00341F47"/>
    <w:rsid w:val="00342327"/>
    <w:rsid w:val="00344BC2"/>
    <w:rsid w:val="00347E11"/>
    <w:rsid w:val="003503DD"/>
    <w:rsid w:val="00350696"/>
    <w:rsid w:val="00350C92"/>
    <w:rsid w:val="003542C5"/>
    <w:rsid w:val="00365461"/>
    <w:rsid w:val="00370311"/>
    <w:rsid w:val="00375418"/>
    <w:rsid w:val="00380663"/>
    <w:rsid w:val="003853E3"/>
    <w:rsid w:val="0038587E"/>
    <w:rsid w:val="00390A4E"/>
    <w:rsid w:val="00392ED4"/>
    <w:rsid w:val="00393680"/>
    <w:rsid w:val="0039461C"/>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111C"/>
    <w:rsid w:val="004557F3"/>
    <w:rsid w:val="0045607E"/>
    <w:rsid w:val="00456CD9"/>
    <w:rsid w:val="00456DC3"/>
    <w:rsid w:val="0046337E"/>
    <w:rsid w:val="00464CA1"/>
    <w:rsid w:val="004660C8"/>
    <w:rsid w:val="00472EBA"/>
    <w:rsid w:val="004745D7"/>
    <w:rsid w:val="00474676"/>
    <w:rsid w:val="0047511B"/>
    <w:rsid w:val="00480EC3"/>
    <w:rsid w:val="0048317E"/>
    <w:rsid w:val="00485601"/>
    <w:rsid w:val="004865B8"/>
    <w:rsid w:val="00486A60"/>
    <w:rsid w:val="00486C0D"/>
    <w:rsid w:val="00491796"/>
    <w:rsid w:val="0049768A"/>
    <w:rsid w:val="004A2476"/>
    <w:rsid w:val="004A66B1"/>
    <w:rsid w:val="004B0C4C"/>
    <w:rsid w:val="004B1E7B"/>
    <w:rsid w:val="004B2BFE"/>
    <w:rsid w:val="004B3029"/>
    <w:rsid w:val="004B35E7"/>
    <w:rsid w:val="004B63BF"/>
    <w:rsid w:val="004B66DA"/>
    <w:rsid w:val="004B696B"/>
    <w:rsid w:val="004B7DFF"/>
    <w:rsid w:val="004C4067"/>
    <w:rsid w:val="004C5686"/>
    <w:rsid w:val="004C70EE"/>
    <w:rsid w:val="004D766C"/>
    <w:rsid w:val="004D77C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20A4"/>
    <w:rsid w:val="005606BC"/>
    <w:rsid w:val="00563E73"/>
    <w:rsid w:val="00565792"/>
    <w:rsid w:val="00567392"/>
    <w:rsid w:val="00567799"/>
    <w:rsid w:val="00571A0B"/>
    <w:rsid w:val="00573DFD"/>
    <w:rsid w:val="005747D0"/>
    <w:rsid w:val="005850D7"/>
    <w:rsid w:val="0058522F"/>
    <w:rsid w:val="00586266"/>
    <w:rsid w:val="00592921"/>
    <w:rsid w:val="00592EE4"/>
    <w:rsid w:val="00595EDE"/>
    <w:rsid w:val="00596E2B"/>
    <w:rsid w:val="005A0CBA"/>
    <w:rsid w:val="005A2022"/>
    <w:rsid w:val="005A5193"/>
    <w:rsid w:val="005B115A"/>
    <w:rsid w:val="005B537F"/>
    <w:rsid w:val="005C120D"/>
    <w:rsid w:val="005D07C2"/>
    <w:rsid w:val="005D274B"/>
    <w:rsid w:val="005E1E89"/>
    <w:rsid w:val="005E2F29"/>
    <w:rsid w:val="005E400D"/>
    <w:rsid w:val="005E4E79"/>
    <w:rsid w:val="005E5CE7"/>
    <w:rsid w:val="005F08C5"/>
    <w:rsid w:val="005F1EBB"/>
    <w:rsid w:val="005F4E18"/>
    <w:rsid w:val="00605718"/>
    <w:rsid w:val="00605C66"/>
    <w:rsid w:val="0060670F"/>
    <w:rsid w:val="00612BDA"/>
    <w:rsid w:val="00615786"/>
    <w:rsid w:val="0061594C"/>
    <w:rsid w:val="006175D7"/>
    <w:rsid w:val="00617E2D"/>
    <w:rsid w:val="006208E5"/>
    <w:rsid w:val="006273E4"/>
    <w:rsid w:val="00631F82"/>
    <w:rsid w:val="006358C8"/>
    <w:rsid w:val="0063706A"/>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C5668"/>
    <w:rsid w:val="006D0865"/>
    <w:rsid w:val="006D2998"/>
    <w:rsid w:val="006D3188"/>
    <w:rsid w:val="006E08FC"/>
    <w:rsid w:val="006E16BA"/>
    <w:rsid w:val="006F2588"/>
    <w:rsid w:val="006F43FC"/>
    <w:rsid w:val="00710A6C"/>
    <w:rsid w:val="00710D98"/>
    <w:rsid w:val="007115BB"/>
    <w:rsid w:val="00711CE9"/>
    <w:rsid w:val="00712266"/>
    <w:rsid w:val="00712593"/>
    <w:rsid w:val="00712D82"/>
    <w:rsid w:val="007171AB"/>
    <w:rsid w:val="00721024"/>
    <w:rsid w:val="007213D0"/>
    <w:rsid w:val="007246F4"/>
    <w:rsid w:val="00732599"/>
    <w:rsid w:val="00743E09"/>
    <w:rsid w:val="00744FCC"/>
    <w:rsid w:val="00750C93"/>
    <w:rsid w:val="00754E24"/>
    <w:rsid w:val="00757B3B"/>
    <w:rsid w:val="0076239B"/>
    <w:rsid w:val="00773075"/>
    <w:rsid w:val="00773F36"/>
    <w:rsid w:val="00776254"/>
    <w:rsid w:val="00777CFF"/>
    <w:rsid w:val="007815BC"/>
    <w:rsid w:val="00782B3F"/>
    <w:rsid w:val="00782E3C"/>
    <w:rsid w:val="00786489"/>
    <w:rsid w:val="007900CC"/>
    <w:rsid w:val="0079641B"/>
    <w:rsid w:val="00797A90"/>
    <w:rsid w:val="007A1856"/>
    <w:rsid w:val="007A1887"/>
    <w:rsid w:val="007A372A"/>
    <w:rsid w:val="007A629C"/>
    <w:rsid w:val="007A6348"/>
    <w:rsid w:val="007B023C"/>
    <w:rsid w:val="007B1A4C"/>
    <w:rsid w:val="007C1490"/>
    <w:rsid w:val="007C44FF"/>
    <w:rsid w:val="007C6E61"/>
    <w:rsid w:val="007C7BDB"/>
    <w:rsid w:val="007D73AB"/>
    <w:rsid w:val="007E2712"/>
    <w:rsid w:val="007E4A9C"/>
    <w:rsid w:val="007E5516"/>
    <w:rsid w:val="007E7EE2"/>
    <w:rsid w:val="007F06CA"/>
    <w:rsid w:val="0080228F"/>
    <w:rsid w:val="00803231"/>
    <w:rsid w:val="00804C1B"/>
    <w:rsid w:val="008106B2"/>
    <w:rsid w:val="008178E6"/>
    <w:rsid w:val="0082249C"/>
    <w:rsid w:val="00830B7B"/>
    <w:rsid w:val="00832661"/>
    <w:rsid w:val="008347E4"/>
    <w:rsid w:val="008349AA"/>
    <w:rsid w:val="00836D3A"/>
    <w:rsid w:val="008375D5"/>
    <w:rsid w:val="00841486"/>
    <w:rsid w:val="00842BC9"/>
    <w:rsid w:val="008431AF"/>
    <w:rsid w:val="0084476E"/>
    <w:rsid w:val="008504F6"/>
    <w:rsid w:val="008573B9"/>
    <w:rsid w:val="00863BB7"/>
    <w:rsid w:val="00873DA1"/>
    <w:rsid w:val="00875DDD"/>
    <w:rsid w:val="00881BC6"/>
    <w:rsid w:val="00884A61"/>
    <w:rsid w:val="008860CC"/>
    <w:rsid w:val="00890876"/>
    <w:rsid w:val="00891929"/>
    <w:rsid w:val="00893029"/>
    <w:rsid w:val="00893BEF"/>
    <w:rsid w:val="0089514A"/>
    <w:rsid w:val="008A0A0D"/>
    <w:rsid w:val="008A42D0"/>
    <w:rsid w:val="008A4CEA"/>
    <w:rsid w:val="008A7506"/>
    <w:rsid w:val="008B146A"/>
    <w:rsid w:val="008B1603"/>
    <w:rsid w:val="008B20ED"/>
    <w:rsid w:val="008C26D3"/>
    <w:rsid w:val="008C4538"/>
    <w:rsid w:val="008C562B"/>
    <w:rsid w:val="008C6717"/>
    <w:rsid w:val="008D2D6B"/>
    <w:rsid w:val="008D3090"/>
    <w:rsid w:val="008D4306"/>
    <w:rsid w:val="008D4508"/>
    <w:rsid w:val="008D4DC4"/>
    <w:rsid w:val="008D7CAF"/>
    <w:rsid w:val="008E02EE"/>
    <w:rsid w:val="008E65A8"/>
    <w:rsid w:val="008E77D6"/>
    <w:rsid w:val="008F0C4B"/>
    <w:rsid w:val="008F614F"/>
    <w:rsid w:val="009036E7"/>
    <w:rsid w:val="0091053B"/>
    <w:rsid w:val="00912945"/>
    <w:rsid w:val="00915D4C"/>
    <w:rsid w:val="009279B2"/>
    <w:rsid w:val="00932E4D"/>
    <w:rsid w:val="009342D8"/>
    <w:rsid w:val="00934CA0"/>
    <w:rsid w:val="00935814"/>
    <w:rsid w:val="00940BDC"/>
    <w:rsid w:val="0094502D"/>
    <w:rsid w:val="00947013"/>
    <w:rsid w:val="00967751"/>
    <w:rsid w:val="00973084"/>
    <w:rsid w:val="0098070F"/>
    <w:rsid w:val="00984EA2"/>
    <w:rsid w:val="00986CC3"/>
    <w:rsid w:val="0099068E"/>
    <w:rsid w:val="009920AA"/>
    <w:rsid w:val="00992943"/>
    <w:rsid w:val="009A0866"/>
    <w:rsid w:val="009A248D"/>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46B6"/>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0F94"/>
    <w:rsid w:val="00A71A9E"/>
    <w:rsid w:val="00A7382D"/>
    <w:rsid w:val="00A743AC"/>
    <w:rsid w:val="00A8483F"/>
    <w:rsid w:val="00A870B0"/>
    <w:rsid w:val="00A87A54"/>
    <w:rsid w:val="00A910E9"/>
    <w:rsid w:val="00AA1809"/>
    <w:rsid w:val="00AA5BA6"/>
    <w:rsid w:val="00AB0FB9"/>
    <w:rsid w:val="00AB5033"/>
    <w:rsid w:val="00AB5519"/>
    <w:rsid w:val="00AB6313"/>
    <w:rsid w:val="00AB71DD"/>
    <w:rsid w:val="00AC15C5"/>
    <w:rsid w:val="00AD0240"/>
    <w:rsid w:val="00AD0E75"/>
    <w:rsid w:val="00AE7BD8"/>
    <w:rsid w:val="00AE7D02"/>
    <w:rsid w:val="00AF0BB7"/>
    <w:rsid w:val="00AF0BDE"/>
    <w:rsid w:val="00AF0EDE"/>
    <w:rsid w:val="00AF4853"/>
    <w:rsid w:val="00AF5C9B"/>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3E0E"/>
    <w:rsid w:val="00B64962"/>
    <w:rsid w:val="00B66AC0"/>
    <w:rsid w:val="00B71634"/>
    <w:rsid w:val="00B73091"/>
    <w:rsid w:val="00B80840"/>
    <w:rsid w:val="00B815FC"/>
    <w:rsid w:val="00B82A05"/>
    <w:rsid w:val="00B83894"/>
    <w:rsid w:val="00B84409"/>
    <w:rsid w:val="00B84E2D"/>
    <w:rsid w:val="00B9117B"/>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3407"/>
    <w:rsid w:val="00C07D11"/>
    <w:rsid w:val="00C141C6"/>
    <w:rsid w:val="00C16F5A"/>
    <w:rsid w:val="00C2013F"/>
    <w:rsid w:val="00C2071A"/>
    <w:rsid w:val="00C20ACB"/>
    <w:rsid w:val="00C23703"/>
    <w:rsid w:val="00C26068"/>
    <w:rsid w:val="00C271A8"/>
    <w:rsid w:val="00C32067"/>
    <w:rsid w:val="00C33393"/>
    <w:rsid w:val="00C36E3A"/>
    <w:rsid w:val="00C37A77"/>
    <w:rsid w:val="00C41141"/>
    <w:rsid w:val="00C461E6"/>
    <w:rsid w:val="00C50771"/>
    <w:rsid w:val="00C508BE"/>
    <w:rsid w:val="00C63205"/>
    <w:rsid w:val="00C63EC4"/>
    <w:rsid w:val="00C64CD9"/>
    <w:rsid w:val="00C670F8"/>
    <w:rsid w:val="00C80AD4"/>
    <w:rsid w:val="00C9061B"/>
    <w:rsid w:val="00C93EBA"/>
    <w:rsid w:val="00CA0BD8"/>
    <w:rsid w:val="00CA3505"/>
    <w:rsid w:val="00CA72BB"/>
    <w:rsid w:val="00CA7FF5"/>
    <w:rsid w:val="00CB07E5"/>
    <w:rsid w:val="00CB1E7C"/>
    <w:rsid w:val="00CB2EA1"/>
    <w:rsid w:val="00CB2F84"/>
    <w:rsid w:val="00CB376A"/>
    <w:rsid w:val="00CB3E75"/>
    <w:rsid w:val="00CB43F1"/>
    <w:rsid w:val="00CB586F"/>
    <w:rsid w:val="00CB6A8A"/>
    <w:rsid w:val="00CB6EDE"/>
    <w:rsid w:val="00CC41BA"/>
    <w:rsid w:val="00CD17C1"/>
    <w:rsid w:val="00CD1C6C"/>
    <w:rsid w:val="00CD37F1"/>
    <w:rsid w:val="00CD5B50"/>
    <w:rsid w:val="00CD6169"/>
    <w:rsid w:val="00CD6D76"/>
    <w:rsid w:val="00CE20BC"/>
    <w:rsid w:val="00CE5005"/>
    <w:rsid w:val="00CF1FD8"/>
    <w:rsid w:val="00CF45F2"/>
    <w:rsid w:val="00CF4FDC"/>
    <w:rsid w:val="00D00E9E"/>
    <w:rsid w:val="00D021D2"/>
    <w:rsid w:val="00D061BB"/>
    <w:rsid w:val="00D07BE1"/>
    <w:rsid w:val="00D116C0"/>
    <w:rsid w:val="00D13433"/>
    <w:rsid w:val="00D13D8A"/>
    <w:rsid w:val="00D163B0"/>
    <w:rsid w:val="00D20DA7"/>
    <w:rsid w:val="00D279D8"/>
    <w:rsid w:val="00D27C8E"/>
    <w:rsid w:val="00D4141B"/>
    <w:rsid w:val="00D4145D"/>
    <w:rsid w:val="00D458F0"/>
    <w:rsid w:val="00D45BFB"/>
    <w:rsid w:val="00D50B3B"/>
    <w:rsid w:val="00D5467F"/>
    <w:rsid w:val="00D547BE"/>
    <w:rsid w:val="00D55837"/>
    <w:rsid w:val="00D60F51"/>
    <w:rsid w:val="00D63A70"/>
    <w:rsid w:val="00D6730A"/>
    <w:rsid w:val="00D674A6"/>
    <w:rsid w:val="00D74B7C"/>
    <w:rsid w:val="00D76068"/>
    <w:rsid w:val="00D76B01"/>
    <w:rsid w:val="00D804A2"/>
    <w:rsid w:val="00D84704"/>
    <w:rsid w:val="00D921FD"/>
    <w:rsid w:val="00D92F63"/>
    <w:rsid w:val="00D93714"/>
    <w:rsid w:val="00D95424"/>
    <w:rsid w:val="00DA5C0D"/>
    <w:rsid w:val="00DB714B"/>
    <w:rsid w:val="00DC10F6"/>
    <w:rsid w:val="00DC3E45"/>
    <w:rsid w:val="00DC4598"/>
    <w:rsid w:val="00DD0722"/>
    <w:rsid w:val="00DD212F"/>
    <w:rsid w:val="00DD34EC"/>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5C29"/>
    <w:rsid w:val="00E77B7E"/>
    <w:rsid w:val="00E82DF1"/>
    <w:rsid w:val="00E843EE"/>
    <w:rsid w:val="00E90777"/>
    <w:rsid w:val="00E945E5"/>
    <w:rsid w:val="00E96532"/>
    <w:rsid w:val="00E973A0"/>
    <w:rsid w:val="00EA1295"/>
    <w:rsid w:val="00EA1688"/>
    <w:rsid w:val="00EA4C83"/>
    <w:rsid w:val="00EB6DF3"/>
    <w:rsid w:val="00EC1DA0"/>
    <w:rsid w:val="00EC329B"/>
    <w:rsid w:val="00EC71A6"/>
    <w:rsid w:val="00EC73EB"/>
    <w:rsid w:val="00ED0141"/>
    <w:rsid w:val="00ED592E"/>
    <w:rsid w:val="00ED6ABD"/>
    <w:rsid w:val="00ED72E1"/>
    <w:rsid w:val="00EE3C0F"/>
    <w:rsid w:val="00EE6810"/>
    <w:rsid w:val="00EF21FE"/>
    <w:rsid w:val="00EF2A7F"/>
    <w:rsid w:val="00EF4803"/>
    <w:rsid w:val="00EF5127"/>
    <w:rsid w:val="00F03EAC"/>
    <w:rsid w:val="00F04B7C"/>
    <w:rsid w:val="00F05BE8"/>
    <w:rsid w:val="00F129B2"/>
    <w:rsid w:val="00F14024"/>
    <w:rsid w:val="00F24297"/>
    <w:rsid w:val="00F25761"/>
    <w:rsid w:val="00F259D7"/>
    <w:rsid w:val="00F32D05"/>
    <w:rsid w:val="00F35263"/>
    <w:rsid w:val="00F403BF"/>
    <w:rsid w:val="00F4342F"/>
    <w:rsid w:val="00F45227"/>
    <w:rsid w:val="00F5045C"/>
    <w:rsid w:val="00F53AEA"/>
    <w:rsid w:val="00F55CCA"/>
    <w:rsid w:val="00F55FC9"/>
    <w:rsid w:val="00F5663B"/>
    <w:rsid w:val="00F5674D"/>
    <w:rsid w:val="00F6392C"/>
    <w:rsid w:val="00F64256"/>
    <w:rsid w:val="00F66093"/>
    <w:rsid w:val="00F70848"/>
    <w:rsid w:val="00F73A60"/>
    <w:rsid w:val="00F829C7"/>
    <w:rsid w:val="00F834AA"/>
    <w:rsid w:val="00F83629"/>
    <w:rsid w:val="00F848D6"/>
    <w:rsid w:val="00F943C8"/>
    <w:rsid w:val="00F9653F"/>
    <w:rsid w:val="00F96B28"/>
    <w:rsid w:val="00FA15D0"/>
    <w:rsid w:val="00FA4172"/>
    <w:rsid w:val="00FA41B4"/>
    <w:rsid w:val="00FA5DDD"/>
    <w:rsid w:val="00FA668E"/>
    <w:rsid w:val="00FA7644"/>
    <w:rsid w:val="00FB048F"/>
    <w:rsid w:val="00FC069A"/>
    <w:rsid w:val="00FD0B7B"/>
    <w:rsid w:val="00FE1DCC"/>
    <w:rsid w:val="00FF0538"/>
    <w:rsid w:val="00FF1AAC"/>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3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7C1490"/>
  </w:style>
  <w:style w:type="paragraph" w:styleId="Rubrik1">
    <w:name w:val="heading 1"/>
    <w:basedOn w:val="Brdtext"/>
    <w:next w:val="Brdtext"/>
    <w:link w:val="Rubrik1Char"/>
    <w:uiPriority w:val="1"/>
    <w:qFormat/>
    <w:rsid w:val="007C149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7C149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7C149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7C149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7C149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C149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7C149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7C149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7C149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7C1490"/>
    <w:pPr>
      <w:tabs>
        <w:tab w:val="left" w:pos="1701"/>
        <w:tab w:val="left" w:pos="3600"/>
        <w:tab w:val="left" w:pos="5387"/>
      </w:tabs>
    </w:pPr>
  </w:style>
  <w:style w:type="character" w:customStyle="1" w:styleId="BrdtextChar">
    <w:name w:val="Brödtext Char"/>
    <w:basedOn w:val="Standardstycketeckensnitt"/>
    <w:link w:val="Brdtext"/>
    <w:rsid w:val="007C1490"/>
  </w:style>
  <w:style w:type="paragraph" w:styleId="Brdtextmedindrag">
    <w:name w:val="Body Text Indent"/>
    <w:basedOn w:val="Normal"/>
    <w:link w:val="BrdtextmedindragChar"/>
    <w:qFormat/>
    <w:rsid w:val="007C149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7C1490"/>
  </w:style>
  <w:style w:type="character" w:customStyle="1" w:styleId="Rubrik1Char">
    <w:name w:val="Rubrik 1 Char"/>
    <w:basedOn w:val="Standardstycketeckensnitt"/>
    <w:link w:val="Rubrik1"/>
    <w:uiPriority w:val="1"/>
    <w:rsid w:val="007C1490"/>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C1490"/>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C1490"/>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7C1490"/>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7C1490"/>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7C1490"/>
    <w:pPr>
      <w:numPr>
        <w:numId w:val="0"/>
      </w:numPr>
    </w:pPr>
  </w:style>
  <w:style w:type="paragraph" w:customStyle="1" w:styleId="Rubrik2utannumrering">
    <w:name w:val="Rubrik 2 utan numrering"/>
    <w:basedOn w:val="Rubrik2"/>
    <w:next w:val="Brdtext"/>
    <w:uiPriority w:val="1"/>
    <w:qFormat/>
    <w:rsid w:val="007C1490"/>
    <w:pPr>
      <w:numPr>
        <w:ilvl w:val="0"/>
        <w:numId w:val="0"/>
      </w:numPr>
    </w:pPr>
  </w:style>
  <w:style w:type="paragraph" w:customStyle="1" w:styleId="Rubrik3utannumrering">
    <w:name w:val="Rubrik 3 utan numrering"/>
    <w:basedOn w:val="Rubrik3"/>
    <w:next w:val="Brdtext"/>
    <w:uiPriority w:val="1"/>
    <w:qFormat/>
    <w:rsid w:val="007C1490"/>
    <w:pPr>
      <w:numPr>
        <w:ilvl w:val="0"/>
        <w:numId w:val="0"/>
      </w:numPr>
    </w:pPr>
  </w:style>
  <w:style w:type="character" w:customStyle="1" w:styleId="Rubrik4Char">
    <w:name w:val="Rubrik 4 Char"/>
    <w:basedOn w:val="Standardstycketeckensnitt"/>
    <w:link w:val="Rubrik4"/>
    <w:uiPriority w:val="1"/>
    <w:rsid w:val="007C1490"/>
    <w:rPr>
      <w:rFonts w:asciiTheme="majorHAnsi" w:eastAsiaTheme="majorEastAsia" w:hAnsiTheme="majorHAnsi" w:cstheme="majorBidi"/>
      <w:b/>
      <w:iCs/>
      <w:sz w:val="20"/>
    </w:rPr>
  </w:style>
  <w:style w:type="paragraph" w:customStyle="1" w:styleId="Brdtextutanavstnd">
    <w:name w:val="Brödtext utan avstånd"/>
    <w:basedOn w:val="Normal"/>
    <w:qFormat/>
    <w:rsid w:val="007C1490"/>
    <w:pPr>
      <w:tabs>
        <w:tab w:val="left" w:pos="1701"/>
        <w:tab w:val="left" w:pos="3600"/>
        <w:tab w:val="left" w:pos="5387"/>
      </w:tabs>
      <w:spacing w:after="0"/>
    </w:pPr>
  </w:style>
  <w:style w:type="paragraph" w:customStyle="1" w:styleId="Bildtext">
    <w:name w:val="Bildtext"/>
    <w:basedOn w:val="Brdtext"/>
    <w:next w:val="Brdtext"/>
    <w:uiPriority w:val="2"/>
    <w:qFormat/>
    <w:rsid w:val="007C149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7C1490"/>
    <w:pPr>
      <w:numPr>
        <w:ilvl w:val="0"/>
        <w:numId w:val="0"/>
      </w:numPr>
    </w:pPr>
  </w:style>
  <w:style w:type="paragraph" w:customStyle="1" w:styleId="Rubrik5utannumrering">
    <w:name w:val="Rubrik 5 utan numrering"/>
    <w:basedOn w:val="Rubrik5"/>
    <w:next w:val="Brdtext"/>
    <w:uiPriority w:val="1"/>
    <w:qFormat/>
    <w:rsid w:val="007C1490"/>
  </w:style>
  <w:style w:type="paragraph" w:styleId="Beskrivning">
    <w:name w:val="caption"/>
    <w:basedOn w:val="Bildtext"/>
    <w:next w:val="Normal"/>
    <w:uiPriority w:val="35"/>
    <w:semiHidden/>
    <w:qFormat/>
    <w:rsid w:val="007C1490"/>
    <w:rPr>
      <w:iCs/>
      <w:szCs w:val="18"/>
    </w:rPr>
  </w:style>
  <w:style w:type="character" w:customStyle="1" w:styleId="Rubrik5Char">
    <w:name w:val="Rubrik 5 Char"/>
    <w:basedOn w:val="Standardstycketeckensnitt"/>
    <w:link w:val="Rubrik5"/>
    <w:uiPriority w:val="1"/>
    <w:rsid w:val="007C1490"/>
    <w:rPr>
      <w:rFonts w:asciiTheme="majorHAnsi" w:eastAsiaTheme="majorEastAsia" w:hAnsiTheme="majorHAnsi" w:cstheme="majorBidi"/>
      <w:sz w:val="20"/>
    </w:rPr>
  </w:style>
  <w:style w:type="numbering" w:customStyle="1" w:styleId="RKNumreraderubriker">
    <w:name w:val="RK Numrerade rubriker"/>
    <w:uiPriority w:val="99"/>
    <w:rsid w:val="007C1490"/>
    <w:pPr>
      <w:numPr>
        <w:numId w:val="1"/>
      </w:numPr>
    </w:pPr>
  </w:style>
  <w:style w:type="paragraph" w:customStyle="1" w:styleId="Klla">
    <w:name w:val="Källa"/>
    <w:basedOn w:val="Bildtext"/>
    <w:next w:val="Brdtext"/>
    <w:uiPriority w:val="2"/>
    <w:qFormat/>
    <w:rsid w:val="007C1490"/>
  </w:style>
  <w:style w:type="paragraph" w:styleId="Sidhuvud">
    <w:name w:val="header"/>
    <w:basedOn w:val="Normal"/>
    <w:link w:val="SidhuvudChar"/>
    <w:uiPriority w:val="99"/>
    <w:rsid w:val="007C149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7C1490"/>
    <w:rPr>
      <w:rFonts w:asciiTheme="majorHAnsi" w:hAnsiTheme="majorHAnsi"/>
      <w:sz w:val="19"/>
    </w:rPr>
  </w:style>
  <w:style w:type="paragraph" w:styleId="Sidfot">
    <w:name w:val="footer"/>
    <w:basedOn w:val="Normal"/>
    <w:link w:val="SidfotChar"/>
    <w:uiPriority w:val="99"/>
    <w:semiHidden/>
    <w:rsid w:val="007C149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7C1490"/>
    <w:rPr>
      <w:rFonts w:asciiTheme="majorHAnsi" w:hAnsiTheme="majorHAnsi"/>
      <w:sz w:val="16"/>
    </w:rPr>
  </w:style>
  <w:style w:type="paragraph" w:styleId="Innehll2">
    <w:name w:val="toc 2"/>
    <w:basedOn w:val="Normal"/>
    <w:next w:val="Brdtext"/>
    <w:uiPriority w:val="28"/>
    <w:semiHidden/>
    <w:rsid w:val="007C1490"/>
    <w:pPr>
      <w:tabs>
        <w:tab w:val="right" w:leader="dot" w:pos="7371"/>
      </w:tabs>
      <w:spacing w:after="0" w:line="240" w:lineRule="auto"/>
    </w:pPr>
  </w:style>
  <w:style w:type="character" w:styleId="Sidnummer">
    <w:name w:val="page number"/>
    <w:basedOn w:val="SidfotChar"/>
    <w:uiPriority w:val="99"/>
    <w:semiHidden/>
    <w:rsid w:val="007C1490"/>
    <w:rPr>
      <w:rFonts w:asciiTheme="majorHAnsi" w:hAnsiTheme="majorHAnsi"/>
      <w:sz w:val="17"/>
    </w:rPr>
  </w:style>
  <w:style w:type="paragraph" w:styleId="Innehll1">
    <w:name w:val="toc 1"/>
    <w:basedOn w:val="Normal"/>
    <w:next w:val="Brdtext"/>
    <w:uiPriority w:val="28"/>
    <w:semiHidden/>
    <w:rsid w:val="007C1490"/>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7C1490"/>
    <w:pPr>
      <w:tabs>
        <w:tab w:val="right" w:leader="dot" w:pos="7371"/>
      </w:tabs>
      <w:spacing w:after="0" w:line="240" w:lineRule="auto"/>
      <w:ind w:left="284"/>
    </w:pPr>
  </w:style>
  <w:style w:type="character" w:styleId="Hyperlnk">
    <w:name w:val="Hyperlink"/>
    <w:basedOn w:val="Standardstycketeckensnitt"/>
    <w:uiPriority w:val="99"/>
    <w:semiHidden/>
    <w:rsid w:val="007C1490"/>
    <w:rPr>
      <w:noProof w:val="0"/>
      <w:color w:val="0563C1" w:themeColor="hyperlink"/>
      <w:u w:val="single"/>
    </w:rPr>
  </w:style>
  <w:style w:type="paragraph" w:styleId="Innehllsfrteckningsrubrik">
    <w:name w:val="TOC Heading"/>
    <w:basedOn w:val="Rubrik1utannumrering"/>
    <w:next w:val="Normal"/>
    <w:uiPriority w:val="39"/>
    <w:semiHidden/>
    <w:qFormat/>
    <w:rsid w:val="007C1490"/>
    <w:pPr>
      <w:outlineLvl w:val="9"/>
    </w:pPr>
  </w:style>
  <w:style w:type="table" w:styleId="Tabellrutnt">
    <w:name w:val="Table Grid"/>
    <w:aliases w:val="Ärendeförteckning"/>
    <w:basedOn w:val="Normaltabell"/>
    <w:uiPriority w:val="39"/>
    <w:rsid w:val="007C1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7C1490"/>
    <w:pPr>
      <w:spacing w:after="0"/>
    </w:pPr>
    <w:rPr>
      <w:szCs w:val="20"/>
    </w:rPr>
  </w:style>
  <w:style w:type="character" w:customStyle="1" w:styleId="FotnotstextChar">
    <w:name w:val="Fotnotstext Char"/>
    <w:basedOn w:val="Standardstycketeckensnitt"/>
    <w:link w:val="Fotnotstext"/>
    <w:uiPriority w:val="99"/>
    <w:semiHidden/>
    <w:rsid w:val="007C1490"/>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7C1490"/>
    <w:rPr>
      <w:noProof w:val="0"/>
      <w:vertAlign w:val="superscript"/>
    </w:rPr>
  </w:style>
  <w:style w:type="paragraph" w:styleId="Numreradlista">
    <w:name w:val="List Number"/>
    <w:basedOn w:val="Normal"/>
    <w:uiPriority w:val="6"/>
    <w:rsid w:val="007C1490"/>
    <w:pPr>
      <w:numPr>
        <w:numId w:val="36"/>
      </w:numPr>
      <w:spacing w:after="100"/>
    </w:pPr>
  </w:style>
  <w:style w:type="paragraph" w:styleId="Numreradlista2">
    <w:name w:val="List Number 2"/>
    <w:basedOn w:val="Normal"/>
    <w:uiPriority w:val="6"/>
    <w:rsid w:val="007C1490"/>
    <w:pPr>
      <w:numPr>
        <w:ilvl w:val="1"/>
        <w:numId w:val="36"/>
      </w:numPr>
      <w:spacing w:after="100"/>
      <w:contextualSpacing/>
    </w:pPr>
  </w:style>
  <w:style w:type="paragraph" w:styleId="Punktlista">
    <w:name w:val="List Bullet"/>
    <w:basedOn w:val="Normal"/>
    <w:uiPriority w:val="6"/>
    <w:rsid w:val="007C1490"/>
    <w:pPr>
      <w:numPr>
        <w:numId w:val="28"/>
      </w:numPr>
      <w:spacing w:after="100"/>
      <w:contextualSpacing/>
    </w:pPr>
  </w:style>
  <w:style w:type="paragraph" w:styleId="Punktlista2">
    <w:name w:val="List Bullet 2"/>
    <w:basedOn w:val="Normal"/>
    <w:uiPriority w:val="6"/>
    <w:rsid w:val="007C1490"/>
    <w:pPr>
      <w:numPr>
        <w:ilvl w:val="1"/>
        <w:numId w:val="28"/>
      </w:numPr>
      <w:spacing w:after="100"/>
      <w:ind w:left="850" w:hanging="425"/>
      <w:contextualSpacing/>
    </w:pPr>
  </w:style>
  <w:style w:type="numbering" w:customStyle="1" w:styleId="RKNumreradlista">
    <w:name w:val="RK Numrerad lista"/>
    <w:uiPriority w:val="99"/>
    <w:rsid w:val="007C1490"/>
    <w:pPr>
      <w:numPr>
        <w:numId w:val="7"/>
      </w:numPr>
    </w:pPr>
  </w:style>
  <w:style w:type="paragraph" w:customStyle="1" w:styleId="Strecklista">
    <w:name w:val="Strecklista"/>
    <w:basedOn w:val="Punktlista"/>
    <w:uiPriority w:val="6"/>
    <w:qFormat/>
    <w:rsid w:val="007C1490"/>
    <w:pPr>
      <w:numPr>
        <w:numId w:val="34"/>
      </w:numPr>
    </w:pPr>
  </w:style>
  <w:style w:type="numbering" w:customStyle="1" w:styleId="RKPunktlista">
    <w:name w:val="RK Punktlista"/>
    <w:uiPriority w:val="99"/>
    <w:rsid w:val="007C1490"/>
    <w:pPr>
      <w:numPr>
        <w:numId w:val="14"/>
      </w:numPr>
    </w:pPr>
  </w:style>
  <w:style w:type="paragraph" w:customStyle="1" w:styleId="Strecklista2">
    <w:name w:val="Strecklista 2"/>
    <w:basedOn w:val="Strecklista"/>
    <w:uiPriority w:val="6"/>
    <w:semiHidden/>
    <w:qFormat/>
    <w:rsid w:val="007C1490"/>
    <w:pPr>
      <w:numPr>
        <w:ilvl w:val="1"/>
      </w:numPr>
    </w:pPr>
  </w:style>
  <w:style w:type="numbering" w:customStyle="1" w:styleId="Strecklistan">
    <w:name w:val="Strecklistan"/>
    <w:uiPriority w:val="99"/>
    <w:rsid w:val="007C1490"/>
    <w:pPr>
      <w:numPr>
        <w:numId w:val="18"/>
      </w:numPr>
    </w:pPr>
  </w:style>
  <w:style w:type="character" w:styleId="Platshllartext">
    <w:name w:val="Placeholder Text"/>
    <w:basedOn w:val="Standardstycketeckensnitt"/>
    <w:uiPriority w:val="99"/>
    <w:semiHidden/>
    <w:rsid w:val="007C1490"/>
    <w:rPr>
      <w:noProof w:val="0"/>
      <w:color w:val="808080"/>
    </w:rPr>
  </w:style>
  <w:style w:type="paragraph" w:styleId="Numreradlista3">
    <w:name w:val="List Number 3"/>
    <w:basedOn w:val="Normal"/>
    <w:uiPriority w:val="6"/>
    <w:rsid w:val="007C1490"/>
    <w:pPr>
      <w:numPr>
        <w:ilvl w:val="2"/>
        <w:numId w:val="36"/>
      </w:numPr>
      <w:spacing w:after="100"/>
      <w:contextualSpacing/>
    </w:pPr>
  </w:style>
  <w:style w:type="paragraph" w:customStyle="1" w:styleId="Strecklista3">
    <w:name w:val="Strecklista 3"/>
    <w:basedOn w:val="Brdtext"/>
    <w:uiPriority w:val="6"/>
    <w:semiHidden/>
    <w:qFormat/>
    <w:rsid w:val="007C1490"/>
    <w:pPr>
      <w:numPr>
        <w:ilvl w:val="2"/>
        <w:numId w:val="34"/>
      </w:numPr>
      <w:spacing w:after="100"/>
    </w:pPr>
  </w:style>
  <w:style w:type="paragraph" w:styleId="Punktlista3">
    <w:name w:val="List Bullet 3"/>
    <w:basedOn w:val="Normal"/>
    <w:uiPriority w:val="6"/>
    <w:rsid w:val="007C1490"/>
    <w:pPr>
      <w:numPr>
        <w:ilvl w:val="2"/>
        <w:numId w:val="28"/>
      </w:numPr>
      <w:spacing w:after="100"/>
      <w:contextualSpacing/>
    </w:pPr>
  </w:style>
  <w:style w:type="paragraph" w:customStyle="1" w:styleId="Brdtextmedram">
    <w:name w:val="Brödtext med ram"/>
    <w:basedOn w:val="Brdtext"/>
    <w:qFormat/>
    <w:rsid w:val="007C149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C1490"/>
    <w:rPr>
      <w:rFonts w:ascii="Calibri" w:hAnsi="Calibri" w:cs="Calibri"/>
      <w:sz w:val="16"/>
    </w:rPr>
  </w:style>
  <w:style w:type="character" w:customStyle="1" w:styleId="DocNrChar">
    <w:name w:val="DocNr Char"/>
    <w:basedOn w:val="Standardstycketeckensnitt"/>
    <w:link w:val="DocNr"/>
    <w:semiHidden/>
    <w:rsid w:val="007C1490"/>
    <w:rPr>
      <w:rFonts w:ascii="Calibri" w:hAnsi="Calibri" w:cs="Calibri"/>
      <w:sz w:val="16"/>
    </w:rPr>
  </w:style>
  <w:style w:type="paragraph" w:customStyle="1" w:styleId="RKnormal">
    <w:name w:val="RKnormal"/>
    <w:basedOn w:val="Normal"/>
    <w:semiHidden/>
    <w:rsid w:val="007C149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7C149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C1490"/>
    <w:pPr>
      <w:spacing w:after="0" w:line="240" w:lineRule="auto"/>
    </w:pPr>
  </w:style>
  <w:style w:type="character" w:customStyle="1" w:styleId="AnteckningsrubrikChar">
    <w:name w:val="Anteckningsrubrik Char"/>
    <w:basedOn w:val="Standardstycketeckensnitt"/>
    <w:link w:val="Anteckningsrubrik"/>
    <w:uiPriority w:val="99"/>
    <w:semiHidden/>
    <w:rsid w:val="007C1490"/>
  </w:style>
  <w:style w:type="character" w:styleId="AnvndHyperlnk">
    <w:name w:val="FollowedHyperlink"/>
    <w:basedOn w:val="Standardstycketeckensnitt"/>
    <w:uiPriority w:val="99"/>
    <w:semiHidden/>
    <w:unhideWhenUsed/>
    <w:rsid w:val="007C1490"/>
    <w:rPr>
      <w:noProof w:val="0"/>
      <w:color w:val="954F72" w:themeColor="followedHyperlink"/>
      <w:u w:val="single"/>
    </w:rPr>
  </w:style>
  <w:style w:type="paragraph" w:styleId="Avslutandetext">
    <w:name w:val="Closing"/>
    <w:basedOn w:val="Normal"/>
    <w:link w:val="AvslutandetextChar"/>
    <w:uiPriority w:val="99"/>
    <w:semiHidden/>
    <w:unhideWhenUsed/>
    <w:rsid w:val="007C1490"/>
    <w:pPr>
      <w:spacing w:after="0" w:line="240" w:lineRule="auto"/>
      <w:ind w:left="4252"/>
    </w:pPr>
  </w:style>
  <w:style w:type="character" w:customStyle="1" w:styleId="AvslutandetextChar">
    <w:name w:val="Avslutande text Char"/>
    <w:basedOn w:val="Standardstycketeckensnitt"/>
    <w:link w:val="Avslutandetext"/>
    <w:uiPriority w:val="99"/>
    <w:semiHidden/>
    <w:rsid w:val="007C1490"/>
  </w:style>
  <w:style w:type="paragraph" w:styleId="Avsndaradress-brev">
    <w:name w:val="envelope return"/>
    <w:basedOn w:val="Normal"/>
    <w:uiPriority w:val="99"/>
    <w:semiHidden/>
    <w:unhideWhenUsed/>
    <w:rsid w:val="007C1490"/>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7C149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C1490"/>
    <w:rPr>
      <w:rFonts w:ascii="Segoe UI" w:hAnsi="Segoe UI" w:cs="Segoe UI"/>
      <w:sz w:val="18"/>
      <w:szCs w:val="18"/>
    </w:rPr>
  </w:style>
  <w:style w:type="character" w:styleId="Betoning">
    <w:name w:val="Emphasis"/>
    <w:basedOn w:val="Standardstycketeckensnitt"/>
    <w:uiPriority w:val="20"/>
    <w:semiHidden/>
    <w:qFormat/>
    <w:rsid w:val="007C1490"/>
    <w:rPr>
      <w:i/>
      <w:iCs/>
      <w:noProof w:val="0"/>
    </w:rPr>
  </w:style>
  <w:style w:type="character" w:styleId="Bokenstitel">
    <w:name w:val="Book Title"/>
    <w:basedOn w:val="Standardstycketeckensnitt"/>
    <w:uiPriority w:val="33"/>
    <w:semiHidden/>
    <w:qFormat/>
    <w:rsid w:val="007C1490"/>
    <w:rPr>
      <w:b/>
      <w:bCs/>
      <w:i/>
      <w:iCs/>
      <w:noProof w:val="0"/>
      <w:spacing w:val="5"/>
    </w:rPr>
  </w:style>
  <w:style w:type="paragraph" w:styleId="Brdtext2">
    <w:name w:val="Body Text 2"/>
    <w:basedOn w:val="Normal"/>
    <w:link w:val="Brdtext2Char"/>
    <w:uiPriority w:val="99"/>
    <w:semiHidden/>
    <w:unhideWhenUsed/>
    <w:rsid w:val="007C1490"/>
    <w:pPr>
      <w:spacing w:after="120" w:line="480" w:lineRule="auto"/>
    </w:pPr>
  </w:style>
  <w:style w:type="character" w:customStyle="1" w:styleId="Brdtext2Char">
    <w:name w:val="Brödtext 2 Char"/>
    <w:basedOn w:val="Standardstycketeckensnitt"/>
    <w:link w:val="Brdtext2"/>
    <w:uiPriority w:val="99"/>
    <w:semiHidden/>
    <w:rsid w:val="007C1490"/>
  </w:style>
  <w:style w:type="paragraph" w:styleId="Brdtext3">
    <w:name w:val="Body Text 3"/>
    <w:basedOn w:val="Normal"/>
    <w:link w:val="Brdtext3Char"/>
    <w:uiPriority w:val="99"/>
    <w:semiHidden/>
    <w:unhideWhenUsed/>
    <w:rsid w:val="007C1490"/>
    <w:pPr>
      <w:spacing w:after="120"/>
    </w:pPr>
    <w:rPr>
      <w:sz w:val="16"/>
      <w:szCs w:val="16"/>
    </w:rPr>
  </w:style>
  <w:style w:type="character" w:customStyle="1" w:styleId="Brdtext3Char">
    <w:name w:val="Brödtext 3 Char"/>
    <w:basedOn w:val="Standardstycketeckensnitt"/>
    <w:link w:val="Brdtext3"/>
    <w:uiPriority w:val="99"/>
    <w:semiHidden/>
    <w:rsid w:val="007C1490"/>
    <w:rPr>
      <w:sz w:val="16"/>
      <w:szCs w:val="16"/>
    </w:rPr>
  </w:style>
  <w:style w:type="paragraph" w:styleId="Brdtextmedfrstaindrag">
    <w:name w:val="Body Text First Indent"/>
    <w:basedOn w:val="Brdtext"/>
    <w:link w:val="BrdtextmedfrstaindragChar"/>
    <w:uiPriority w:val="99"/>
    <w:semiHidden/>
    <w:unhideWhenUsed/>
    <w:rsid w:val="007C149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C1490"/>
  </w:style>
  <w:style w:type="paragraph" w:styleId="Brdtextmedfrstaindrag2">
    <w:name w:val="Body Text First Indent 2"/>
    <w:basedOn w:val="Brdtextmedindrag"/>
    <w:link w:val="Brdtextmedfrstaindrag2Char"/>
    <w:uiPriority w:val="99"/>
    <w:semiHidden/>
    <w:unhideWhenUsed/>
    <w:rsid w:val="007C149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C1490"/>
  </w:style>
  <w:style w:type="paragraph" w:styleId="Brdtextmedindrag2">
    <w:name w:val="Body Text Indent 2"/>
    <w:basedOn w:val="Normal"/>
    <w:link w:val="Brdtextmedindrag2Char"/>
    <w:uiPriority w:val="99"/>
    <w:semiHidden/>
    <w:unhideWhenUsed/>
    <w:rsid w:val="007C149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C1490"/>
  </w:style>
  <w:style w:type="paragraph" w:styleId="Brdtextmedindrag3">
    <w:name w:val="Body Text Indent 3"/>
    <w:basedOn w:val="Normal"/>
    <w:link w:val="Brdtextmedindrag3Char"/>
    <w:uiPriority w:val="99"/>
    <w:semiHidden/>
    <w:unhideWhenUsed/>
    <w:rsid w:val="007C149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C1490"/>
    <w:rPr>
      <w:sz w:val="16"/>
      <w:szCs w:val="16"/>
    </w:rPr>
  </w:style>
  <w:style w:type="paragraph" w:styleId="Citat">
    <w:name w:val="Quote"/>
    <w:basedOn w:val="Normal"/>
    <w:next w:val="Normal"/>
    <w:link w:val="CitatChar"/>
    <w:uiPriority w:val="29"/>
    <w:semiHidden/>
    <w:qFormat/>
    <w:rsid w:val="007C149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7C1490"/>
    <w:rPr>
      <w:i/>
      <w:iCs/>
      <w:color w:val="404040" w:themeColor="text1" w:themeTint="BF"/>
    </w:rPr>
  </w:style>
  <w:style w:type="paragraph" w:styleId="Citatfrteckning">
    <w:name w:val="table of authorities"/>
    <w:basedOn w:val="Normal"/>
    <w:next w:val="Normal"/>
    <w:uiPriority w:val="99"/>
    <w:semiHidden/>
    <w:unhideWhenUsed/>
    <w:rsid w:val="007C1490"/>
    <w:pPr>
      <w:spacing w:after="0"/>
      <w:ind w:left="250" w:hanging="250"/>
    </w:pPr>
  </w:style>
  <w:style w:type="paragraph" w:styleId="Citatfrteckningsrubrik">
    <w:name w:val="toa heading"/>
    <w:basedOn w:val="Normal"/>
    <w:next w:val="Normal"/>
    <w:uiPriority w:val="99"/>
    <w:semiHidden/>
    <w:unhideWhenUsed/>
    <w:rsid w:val="007C149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C1490"/>
  </w:style>
  <w:style w:type="character" w:customStyle="1" w:styleId="DatumChar">
    <w:name w:val="Datum Char"/>
    <w:basedOn w:val="Standardstycketeckensnitt"/>
    <w:link w:val="Datum"/>
    <w:uiPriority w:val="99"/>
    <w:semiHidden/>
    <w:rsid w:val="007C1490"/>
  </w:style>
  <w:style w:type="character" w:styleId="Diskretbetoning">
    <w:name w:val="Subtle Emphasis"/>
    <w:basedOn w:val="Standardstycketeckensnitt"/>
    <w:uiPriority w:val="19"/>
    <w:semiHidden/>
    <w:qFormat/>
    <w:rsid w:val="007C1490"/>
    <w:rPr>
      <w:i/>
      <w:iCs/>
      <w:noProof w:val="0"/>
      <w:color w:val="404040" w:themeColor="text1" w:themeTint="BF"/>
    </w:rPr>
  </w:style>
  <w:style w:type="character" w:styleId="Diskretreferens">
    <w:name w:val="Subtle Reference"/>
    <w:basedOn w:val="Standardstycketeckensnitt"/>
    <w:uiPriority w:val="31"/>
    <w:semiHidden/>
    <w:qFormat/>
    <w:rsid w:val="007C1490"/>
    <w:rPr>
      <w:smallCaps/>
      <w:noProof w:val="0"/>
      <w:color w:val="5A5A5A" w:themeColor="text1" w:themeTint="A5"/>
    </w:rPr>
  </w:style>
  <w:style w:type="table" w:styleId="Diskrettabell1">
    <w:name w:val="Table Subtle 1"/>
    <w:basedOn w:val="Normaltabell"/>
    <w:uiPriority w:val="99"/>
    <w:semiHidden/>
    <w:unhideWhenUsed/>
    <w:rsid w:val="007C149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7C14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7C149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7C1490"/>
    <w:rPr>
      <w:rFonts w:ascii="Segoe UI" w:hAnsi="Segoe UI" w:cs="Segoe UI"/>
      <w:sz w:val="16"/>
      <w:szCs w:val="16"/>
    </w:rPr>
  </w:style>
  <w:style w:type="table" w:styleId="Eleganttabell">
    <w:name w:val="Table Elegant"/>
    <w:basedOn w:val="Normaltabell"/>
    <w:uiPriority w:val="99"/>
    <w:semiHidden/>
    <w:unhideWhenUsed/>
    <w:rsid w:val="007C14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7C149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7C149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7C149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7C1490"/>
    <w:pPr>
      <w:spacing w:after="0" w:line="240" w:lineRule="auto"/>
    </w:pPr>
  </w:style>
  <w:style w:type="character" w:customStyle="1" w:styleId="E-postsignaturChar">
    <w:name w:val="E-postsignatur Char"/>
    <w:basedOn w:val="Standardstycketeckensnitt"/>
    <w:link w:val="E-postsignatur"/>
    <w:uiPriority w:val="99"/>
    <w:semiHidden/>
    <w:rsid w:val="007C1490"/>
  </w:style>
  <w:style w:type="paragraph" w:styleId="Figurfrteckning">
    <w:name w:val="table of figures"/>
    <w:basedOn w:val="Normal"/>
    <w:next w:val="Normal"/>
    <w:uiPriority w:val="99"/>
    <w:semiHidden/>
    <w:unhideWhenUsed/>
    <w:rsid w:val="007C1490"/>
    <w:pPr>
      <w:spacing w:after="0"/>
    </w:pPr>
  </w:style>
  <w:style w:type="table" w:styleId="Frgadlista">
    <w:name w:val="Colorful List"/>
    <w:basedOn w:val="Normaltabell"/>
    <w:uiPriority w:val="72"/>
    <w:semiHidden/>
    <w:unhideWhenUsed/>
    <w:rsid w:val="007C149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7C1490"/>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7C1490"/>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7C1490"/>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7C1490"/>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7C1490"/>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7C1490"/>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7C1490"/>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7C1490"/>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7C1490"/>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7C1490"/>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7C1490"/>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7C1490"/>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7C1490"/>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7C149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7C149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7C149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7C14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7C14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7C14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7C14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7C14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7C14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7C14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7C1490"/>
    <w:rPr>
      <w:noProof w:val="0"/>
      <w:color w:val="2B579A"/>
      <w:shd w:val="clear" w:color="auto" w:fill="E6E6E6"/>
    </w:rPr>
  </w:style>
  <w:style w:type="paragraph" w:styleId="HTML-adress">
    <w:name w:val="HTML Address"/>
    <w:basedOn w:val="Normal"/>
    <w:link w:val="HTML-adressChar"/>
    <w:uiPriority w:val="99"/>
    <w:semiHidden/>
    <w:unhideWhenUsed/>
    <w:rsid w:val="007C1490"/>
    <w:pPr>
      <w:spacing w:after="0" w:line="240" w:lineRule="auto"/>
    </w:pPr>
    <w:rPr>
      <w:i/>
      <w:iCs/>
    </w:rPr>
  </w:style>
  <w:style w:type="character" w:customStyle="1" w:styleId="HTML-adressChar">
    <w:name w:val="HTML - adress Char"/>
    <w:basedOn w:val="Standardstycketeckensnitt"/>
    <w:link w:val="HTML-adress"/>
    <w:uiPriority w:val="99"/>
    <w:semiHidden/>
    <w:rsid w:val="007C1490"/>
    <w:rPr>
      <w:i/>
      <w:iCs/>
    </w:rPr>
  </w:style>
  <w:style w:type="character" w:styleId="HTML-akronym">
    <w:name w:val="HTML Acronym"/>
    <w:basedOn w:val="Standardstycketeckensnitt"/>
    <w:uiPriority w:val="99"/>
    <w:semiHidden/>
    <w:unhideWhenUsed/>
    <w:rsid w:val="007C1490"/>
    <w:rPr>
      <w:noProof w:val="0"/>
    </w:rPr>
  </w:style>
  <w:style w:type="character" w:styleId="HTML-citat">
    <w:name w:val="HTML Cite"/>
    <w:basedOn w:val="Standardstycketeckensnitt"/>
    <w:uiPriority w:val="99"/>
    <w:semiHidden/>
    <w:unhideWhenUsed/>
    <w:rsid w:val="007C1490"/>
    <w:rPr>
      <w:i/>
      <w:iCs/>
      <w:noProof w:val="0"/>
    </w:rPr>
  </w:style>
  <w:style w:type="character" w:styleId="HTML-definition">
    <w:name w:val="HTML Definition"/>
    <w:basedOn w:val="Standardstycketeckensnitt"/>
    <w:uiPriority w:val="99"/>
    <w:semiHidden/>
    <w:unhideWhenUsed/>
    <w:rsid w:val="007C1490"/>
    <w:rPr>
      <w:i/>
      <w:iCs/>
      <w:noProof w:val="0"/>
    </w:rPr>
  </w:style>
  <w:style w:type="character" w:styleId="HTML-exempel">
    <w:name w:val="HTML Sample"/>
    <w:basedOn w:val="Standardstycketeckensnitt"/>
    <w:uiPriority w:val="99"/>
    <w:semiHidden/>
    <w:unhideWhenUsed/>
    <w:rsid w:val="007C149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7C149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C1490"/>
    <w:rPr>
      <w:rFonts w:ascii="Consolas" w:hAnsi="Consolas"/>
      <w:sz w:val="20"/>
      <w:szCs w:val="20"/>
    </w:rPr>
  </w:style>
  <w:style w:type="character" w:styleId="HTML-kod">
    <w:name w:val="HTML Code"/>
    <w:basedOn w:val="Standardstycketeckensnitt"/>
    <w:uiPriority w:val="99"/>
    <w:semiHidden/>
    <w:unhideWhenUsed/>
    <w:rsid w:val="007C1490"/>
    <w:rPr>
      <w:rFonts w:ascii="Consolas" w:hAnsi="Consolas"/>
      <w:noProof w:val="0"/>
      <w:sz w:val="20"/>
      <w:szCs w:val="20"/>
    </w:rPr>
  </w:style>
  <w:style w:type="character" w:styleId="HTML-skrivmaskin">
    <w:name w:val="HTML Typewriter"/>
    <w:basedOn w:val="Standardstycketeckensnitt"/>
    <w:uiPriority w:val="99"/>
    <w:semiHidden/>
    <w:unhideWhenUsed/>
    <w:rsid w:val="007C1490"/>
    <w:rPr>
      <w:rFonts w:ascii="Consolas" w:hAnsi="Consolas"/>
      <w:noProof w:val="0"/>
      <w:sz w:val="20"/>
      <w:szCs w:val="20"/>
    </w:rPr>
  </w:style>
  <w:style w:type="character" w:styleId="HTML-tangentbord">
    <w:name w:val="HTML Keyboard"/>
    <w:basedOn w:val="Standardstycketeckensnitt"/>
    <w:uiPriority w:val="99"/>
    <w:semiHidden/>
    <w:unhideWhenUsed/>
    <w:rsid w:val="007C1490"/>
    <w:rPr>
      <w:rFonts w:ascii="Consolas" w:hAnsi="Consolas"/>
      <w:noProof w:val="0"/>
      <w:sz w:val="20"/>
      <w:szCs w:val="20"/>
    </w:rPr>
  </w:style>
  <w:style w:type="character" w:styleId="HTML-variabel">
    <w:name w:val="HTML Variable"/>
    <w:basedOn w:val="Standardstycketeckensnitt"/>
    <w:uiPriority w:val="99"/>
    <w:semiHidden/>
    <w:unhideWhenUsed/>
    <w:rsid w:val="007C1490"/>
    <w:rPr>
      <w:i/>
      <w:iCs/>
      <w:noProof w:val="0"/>
    </w:rPr>
  </w:style>
  <w:style w:type="paragraph" w:styleId="Index1">
    <w:name w:val="index 1"/>
    <w:basedOn w:val="Normal"/>
    <w:next w:val="Normal"/>
    <w:autoRedefine/>
    <w:uiPriority w:val="99"/>
    <w:semiHidden/>
    <w:unhideWhenUsed/>
    <w:rsid w:val="007C1490"/>
    <w:pPr>
      <w:spacing w:after="0" w:line="240" w:lineRule="auto"/>
      <w:ind w:left="250" w:hanging="250"/>
    </w:pPr>
  </w:style>
  <w:style w:type="paragraph" w:styleId="Index2">
    <w:name w:val="index 2"/>
    <w:basedOn w:val="Normal"/>
    <w:next w:val="Normal"/>
    <w:autoRedefine/>
    <w:uiPriority w:val="99"/>
    <w:semiHidden/>
    <w:unhideWhenUsed/>
    <w:rsid w:val="007C1490"/>
    <w:pPr>
      <w:spacing w:after="0" w:line="240" w:lineRule="auto"/>
      <w:ind w:left="500" w:hanging="250"/>
    </w:pPr>
  </w:style>
  <w:style w:type="paragraph" w:styleId="Index3">
    <w:name w:val="index 3"/>
    <w:basedOn w:val="Normal"/>
    <w:next w:val="Normal"/>
    <w:autoRedefine/>
    <w:uiPriority w:val="99"/>
    <w:semiHidden/>
    <w:unhideWhenUsed/>
    <w:rsid w:val="007C1490"/>
    <w:pPr>
      <w:spacing w:after="0" w:line="240" w:lineRule="auto"/>
      <w:ind w:left="750" w:hanging="250"/>
    </w:pPr>
  </w:style>
  <w:style w:type="paragraph" w:styleId="Index4">
    <w:name w:val="index 4"/>
    <w:basedOn w:val="Normal"/>
    <w:next w:val="Normal"/>
    <w:autoRedefine/>
    <w:uiPriority w:val="99"/>
    <w:semiHidden/>
    <w:unhideWhenUsed/>
    <w:rsid w:val="007C1490"/>
    <w:pPr>
      <w:spacing w:after="0" w:line="240" w:lineRule="auto"/>
      <w:ind w:left="1000" w:hanging="250"/>
    </w:pPr>
  </w:style>
  <w:style w:type="paragraph" w:styleId="Index5">
    <w:name w:val="index 5"/>
    <w:basedOn w:val="Normal"/>
    <w:next w:val="Normal"/>
    <w:autoRedefine/>
    <w:uiPriority w:val="99"/>
    <w:semiHidden/>
    <w:unhideWhenUsed/>
    <w:rsid w:val="007C1490"/>
    <w:pPr>
      <w:spacing w:after="0" w:line="240" w:lineRule="auto"/>
      <w:ind w:left="1250" w:hanging="250"/>
    </w:pPr>
  </w:style>
  <w:style w:type="paragraph" w:styleId="Index6">
    <w:name w:val="index 6"/>
    <w:basedOn w:val="Normal"/>
    <w:next w:val="Normal"/>
    <w:autoRedefine/>
    <w:uiPriority w:val="99"/>
    <w:semiHidden/>
    <w:unhideWhenUsed/>
    <w:rsid w:val="007C1490"/>
    <w:pPr>
      <w:spacing w:after="0" w:line="240" w:lineRule="auto"/>
      <w:ind w:left="1500" w:hanging="250"/>
    </w:pPr>
  </w:style>
  <w:style w:type="paragraph" w:styleId="Index7">
    <w:name w:val="index 7"/>
    <w:basedOn w:val="Normal"/>
    <w:next w:val="Normal"/>
    <w:autoRedefine/>
    <w:uiPriority w:val="99"/>
    <w:semiHidden/>
    <w:unhideWhenUsed/>
    <w:rsid w:val="007C1490"/>
    <w:pPr>
      <w:spacing w:after="0" w:line="240" w:lineRule="auto"/>
      <w:ind w:left="1750" w:hanging="250"/>
    </w:pPr>
  </w:style>
  <w:style w:type="paragraph" w:styleId="Index8">
    <w:name w:val="index 8"/>
    <w:basedOn w:val="Normal"/>
    <w:next w:val="Normal"/>
    <w:autoRedefine/>
    <w:uiPriority w:val="99"/>
    <w:semiHidden/>
    <w:unhideWhenUsed/>
    <w:rsid w:val="007C1490"/>
    <w:pPr>
      <w:spacing w:after="0" w:line="240" w:lineRule="auto"/>
      <w:ind w:left="2000" w:hanging="250"/>
    </w:pPr>
  </w:style>
  <w:style w:type="paragraph" w:styleId="Index9">
    <w:name w:val="index 9"/>
    <w:basedOn w:val="Normal"/>
    <w:next w:val="Normal"/>
    <w:autoRedefine/>
    <w:uiPriority w:val="99"/>
    <w:semiHidden/>
    <w:unhideWhenUsed/>
    <w:rsid w:val="007C1490"/>
    <w:pPr>
      <w:spacing w:after="0" w:line="240" w:lineRule="auto"/>
      <w:ind w:left="2250" w:hanging="250"/>
    </w:pPr>
  </w:style>
  <w:style w:type="paragraph" w:styleId="Indexrubrik">
    <w:name w:val="index heading"/>
    <w:basedOn w:val="Normal"/>
    <w:next w:val="Index1"/>
    <w:uiPriority w:val="99"/>
    <w:semiHidden/>
    <w:unhideWhenUsed/>
    <w:rsid w:val="007C1490"/>
    <w:rPr>
      <w:rFonts w:asciiTheme="majorHAnsi" w:eastAsiaTheme="majorEastAsia" w:hAnsiTheme="majorHAnsi" w:cstheme="majorBidi"/>
      <w:b/>
      <w:bCs/>
    </w:rPr>
  </w:style>
  <w:style w:type="paragraph" w:styleId="Indragetstycke">
    <w:name w:val="Block Text"/>
    <w:basedOn w:val="Normal"/>
    <w:uiPriority w:val="99"/>
    <w:semiHidden/>
    <w:unhideWhenUsed/>
    <w:rsid w:val="007C149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7C1490"/>
    <w:pPr>
      <w:spacing w:after="0" w:line="240" w:lineRule="auto"/>
    </w:pPr>
  </w:style>
  <w:style w:type="paragraph" w:styleId="Inledning">
    <w:name w:val="Salutation"/>
    <w:basedOn w:val="Normal"/>
    <w:next w:val="Normal"/>
    <w:link w:val="InledningChar"/>
    <w:uiPriority w:val="99"/>
    <w:semiHidden/>
    <w:unhideWhenUsed/>
    <w:rsid w:val="007C1490"/>
  </w:style>
  <w:style w:type="character" w:customStyle="1" w:styleId="InledningChar">
    <w:name w:val="Inledning Char"/>
    <w:basedOn w:val="Standardstycketeckensnitt"/>
    <w:link w:val="Inledning"/>
    <w:uiPriority w:val="99"/>
    <w:semiHidden/>
    <w:rsid w:val="007C1490"/>
  </w:style>
  <w:style w:type="paragraph" w:styleId="Innehll4">
    <w:name w:val="toc 4"/>
    <w:basedOn w:val="Normal"/>
    <w:next w:val="Normal"/>
    <w:autoRedefine/>
    <w:uiPriority w:val="39"/>
    <w:semiHidden/>
    <w:unhideWhenUsed/>
    <w:rsid w:val="007C1490"/>
    <w:pPr>
      <w:spacing w:after="100"/>
      <w:ind w:left="750"/>
    </w:pPr>
  </w:style>
  <w:style w:type="paragraph" w:styleId="Innehll5">
    <w:name w:val="toc 5"/>
    <w:basedOn w:val="Normal"/>
    <w:next w:val="Normal"/>
    <w:autoRedefine/>
    <w:uiPriority w:val="39"/>
    <w:semiHidden/>
    <w:unhideWhenUsed/>
    <w:rsid w:val="007C1490"/>
    <w:pPr>
      <w:spacing w:after="100"/>
      <w:ind w:left="1000"/>
    </w:pPr>
  </w:style>
  <w:style w:type="paragraph" w:styleId="Innehll6">
    <w:name w:val="toc 6"/>
    <w:basedOn w:val="Normal"/>
    <w:next w:val="Normal"/>
    <w:autoRedefine/>
    <w:uiPriority w:val="39"/>
    <w:semiHidden/>
    <w:unhideWhenUsed/>
    <w:rsid w:val="007C1490"/>
    <w:pPr>
      <w:spacing w:after="100"/>
      <w:ind w:left="1250"/>
    </w:pPr>
  </w:style>
  <w:style w:type="paragraph" w:styleId="Innehll7">
    <w:name w:val="toc 7"/>
    <w:basedOn w:val="Normal"/>
    <w:next w:val="Normal"/>
    <w:autoRedefine/>
    <w:uiPriority w:val="39"/>
    <w:semiHidden/>
    <w:unhideWhenUsed/>
    <w:rsid w:val="007C1490"/>
    <w:pPr>
      <w:spacing w:after="100"/>
      <w:ind w:left="1500"/>
    </w:pPr>
  </w:style>
  <w:style w:type="paragraph" w:styleId="Innehll8">
    <w:name w:val="toc 8"/>
    <w:basedOn w:val="Normal"/>
    <w:next w:val="Normal"/>
    <w:autoRedefine/>
    <w:uiPriority w:val="39"/>
    <w:semiHidden/>
    <w:unhideWhenUsed/>
    <w:rsid w:val="007C1490"/>
    <w:pPr>
      <w:spacing w:after="100"/>
      <w:ind w:left="1750"/>
    </w:pPr>
  </w:style>
  <w:style w:type="paragraph" w:styleId="Innehll9">
    <w:name w:val="toc 9"/>
    <w:basedOn w:val="Normal"/>
    <w:next w:val="Normal"/>
    <w:autoRedefine/>
    <w:uiPriority w:val="39"/>
    <w:semiHidden/>
    <w:unhideWhenUsed/>
    <w:rsid w:val="007C1490"/>
    <w:pPr>
      <w:spacing w:after="100"/>
      <w:ind w:left="2000"/>
    </w:pPr>
  </w:style>
  <w:style w:type="paragraph" w:styleId="Kommentarer">
    <w:name w:val="annotation text"/>
    <w:basedOn w:val="Normal"/>
    <w:link w:val="KommentarerChar"/>
    <w:uiPriority w:val="99"/>
    <w:semiHidden/>
    <w:unhideWhenUsed/>
    <w:rsid w:val="007C1490"/>
    <w:pPr>
      <w:spacing w:line="240" w:lineRule="auto"/>
    </w:pPr>
    <w:rPr>
      <w:sz w:val="20"/>
      <w:szCs w:val="20"/>
    </w:rPr>
  </w:style>
  <w:style w:type="character" w:customStyle="1" w:styleId="KommentarerChar">
    <w:name w:val="Kommentarer Char"/>
    <w:basedOn w:val="Standardstycketeckensnitt"/>
    <w:link w:val="Kommentarer"/>
    <w:uiPriority w:val="99"/>
    <w:semiHidden/>
    <w:rsid w:val="007C1490"/>
    <w:rPr>
      <w:sz w:val="20"/>
      <w:szCs w:val="20"/>
    </w:rPr>
  </w:style>
  <w:style w:type="character" w:styleId="Kommentarsreferens">
    <w:name w:val="annotation reference"/>
    <w:basedOn w:val="Standardstycketeckensnitt"/>
    <w:uiPriority w:val="99"/>
    <w:semiHidden/>
    <w:unhideWhenUsed/>
    <w:rsid w:val="007C1490"/>
    <w:rPr>
      <w:noProof w:val="0"/>
      <w:sz w:val="16"/>
      <w:szCs w:val="16"/>
    </w:rPr>
  </w:style>
  <w:style w:type="paragraph" w:styleId="Kommentarsmne">
    <w:name w:val="annotation subject"/>
    <w:basedOn w:val="Kommentarer"/>
    <w:next w:val="Kommentarer"/>
    <w:link w:val="KommentarsmneChar"/>
    <w:uiPriority w:val="99"/>
    <w:semiHidden/>
    <w:unhideWhenUsed/>
    <w:rsid w:val="007C1490"/>
    <w:rPr>
      <w:b/>
      <w:bCs/>
    </w:rPr>
  </w:style>
  <w:style w:type="character" w:customStyle="1" w:styleId="KommentarsmneChar">
    <w:name w:val="Kommentarsämne Char"/>
    <w:basedOn w:val="KommentarerChar"/>
    <w:link w:val="Kommentarsmne"/>
    <w:uiPriority w:val="99"/>
    <w:semiHidden/>
    <w:rsid w:val="007C1490"/>
    <w:rPr>
      <w:b/>
      <w:bCs/>
      <w:sz w:val="20"/>
      <w:szCs w:val="20"/>
    </w:rPr>
  </w:style>
  <w:style w:type="paragraph" w:styleId="Lista">
    <w:name w:val="List"/>
    <w:basedOn w:val="Normal"/>
    <w:uiPriority w:val="99"/>
    <w:semiHidden/>
    <w:unhideWhenUsed/>
    <w:rsid w:val="007C1490"/>
    <w:pPr>
      <w:ind w:left="283" w:hanging="283"/>
      <w:contextualSpacing/>
    </w:pPr>
  </w:style>
  <w:style w:type="paragraph" w:styleId="Lista2">
    <w:name w:val="List 2"/>
    <w:basedOn w:val="Normal"/>
    <w:uiPriority w:val="99"/>
    <w:semiHidden/>
    <w:unhideWhenUsed/>
    <w:rsid w:val="007C1490"/>
    <w:pPr>
      <w:ind w:left="566" w:hanging="283"/>
      <w:contextualSpacing/>
    </w:pPr>
  </w:style>
  <w:style w:type="paragraph" w:styleId="Lista3">
    <w:name w:val="List 3"/>
    <w:basedOn w:val="Normal"/>
    <w:uiPriority w:val="99"/>
    <w:semiHidden/>
    <w:unhideWhenUsed/>
    <w:rsid w:val="007C1490"/>
    <w:pPr>
      <w:ind w:left="849" w:hanging="283"/>
      <w:contextualSpacing/>
    </w:pPr>
  </w:style>
  <w:style w:type="paragraph" w:styleId="Lista4">
    <w:name w:val="List 4"/>
    <w:basedOn w:val="Normal"/>
    <w:uiPriority w:val="99"/>
    <w:semiHidden/>
    <w:unhideWhenUsed/>
    <w:rsid w:val="007C1490"/>
    <w:pPr>
      <w:ind w:left="1132" w:hanging="283"/>
      <w:contextualSpacing/>
    </w:pPr>
  </w:style>
  <w:style w:type="paragraph" w:styleId="Lista5">
    <w:name w:val="List 5"/>
    <w:basedOn w:val="Normal"/>
    <w:uiPriority w:val="99"/>
    <w:semiHidden/>
    <w:unhideWhenUsed/>
    <w:rsid w:val="007C1490"/>
    <w:pPr>
      <w:ind w:left="1415" w:hanging="283"/>
      <w:contextualSpacing/>
    </w:pPr>
  </w:style>
  <w:style w:type="paragraph" w:styleId="Listafortstt">
    <w:name w:val="List Continue"/>
    <w:basedOn w:val="Normal"/>
    <w:uiPriority w:val="99"/>
    <w:semiHidden/>
    <w:unhideWhenUsed/>
    <w:rsid w:val="007C1490"/>
    <w:pPr>
      <w:spacing w:after="120"/>
      <w:ind w:left="283"/>
      <w:contextualSpacing/>
    </w:pPr>
  </w:style>
  <w:style w:type="paragraph" w:styleId="Listafortstt2">
    <w:name w:val="List Continue 2"/>
    <w:basedOn w:val="Normal"/>
    <w:uiPriority w:val="99"/>
    <w:semiHidden/>
    <w:unhideWhenUsed/>
    <w:rsid w:val="007C1490"/>
    <w:pPr>
      <w:spacing w:after="120"/>
      <w:ind w:left="566"/>
      <w:contextualSpacing/>
    </w:pPr>
  </w:style>
  <w:style w:type="paragraph" w:styleId="Listafortstt3">
    <w:name w:val="List Continue 3"/>
    <w:basedOn w:val="Normal"/>
    <w:uiPriority w:val="99"/>
    <w:semiHidden/>
    <w:unhideWhenUsed/>
    <w:rsid w:val="007C1490"/>
    <w:pPr>
      <w:spacing w:after="120"/>
      <w:ind w:left="849"/>
      <w:contextualSpacing/>
    </w:pPr>
  </w:style>
  <w:style w:type="paragraph" w:styleId="Listafortstt4">
    <w:name w:val="List Continue 4"/>
    <w:basedOn w:val="Normal"/>
    <w:uiPriority w:val="99"/>
    <w:semiHidden/>
    <w:unhideWhenUsed/>
    <w:rsid w:val="007C1490"/>
    <w:pPr>
      <w:spacing w:after="120"/>
      <w:ind w:left="1132"/>
      <w:contextualSpacing/>
    </w:pPr>
  </w:style>
  <w:style w:type="paragraph" w:styleId="Listafortstt5">
    <w:name w:val="List Continue 5"/>
    <w:basedOn w:val="Normal"/>
    <w:uiPriority w:val="99"/>
    <w:semiHidden/>
    <w:unhideWhenUsed/>
    <w:rsid w:val="007C1490"/>
    <w:pPr>
      <w:spacing w:after="120"/>
      <w:ind w:left="1415"/>
      <w:contextualSpacing/>
    </w:pPr>
  </w:style>
  <w:style w:type="paragraph" w:styleId="Liststycke">
    <w:name w:val="List Paragraph"/>
    <w:basedOn w:val="Normal"/>
    <w:uiPriority w:val="34"/>
    <w:semiHidden/>
    <w:qFormat/>
    <w:rsid w:val="007C1490"/>
    <w:pPr>
      <w:ind w:left="720"/>
      <w:contextualSpacing/>
    </w:pPr>
  </w:style>
  <w:style w:type="table" w:styleId="Listtabell1ljus">
    <w:name w:val="List Table 1 Light"/>
    <w:basedOn w:val="Normaltabell"/>
    <w:uiPriority w:val="46"/>
    <w:rsid w:val="007C149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7C1490"/>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7C1490"/>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7C1490"/>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7C1490"/>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7C1490"/>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7C1490"/>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7C149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7C1490"/>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7C1490"/>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7C1490"/>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7C1490"/>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7C1490"/>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7C1490"/>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7C149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7C1490"/>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7C1490"/>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7C1490"/>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7C1490"/>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7C1490"/>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7C1490"/>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7C14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7C149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7C149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7C149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7C149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7C149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7C149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7C149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7C1490"/>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7C1490"/>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7C1490"/>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7C1490"/>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7C1490"/>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7C1490"/>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7C149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7C1490"/>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7C1490"/>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7C1490"/>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7C1490"/>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7C1490"/>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7C1490"/>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7C149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7C1490"/>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7C1490"/>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7C1490"/>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7C1490"/>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7C1490"/>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7C1490"/>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7C1490"/>
  </w:style>
  <w:style w:type="table" w:styleId="Ljuslista">
    <w:name w:val="Light List"/>
    <w:basedOn w:val="Normaltabell"/>
    <w:uiPriority w:val="61"/>
    <w:semiHidden/>
    <w:unhideWhenUsed/>
    <w:rsid w:val="007C149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7C149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7C149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7C149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7C149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7C149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7C149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7C14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7C1490"/>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7C1490"/>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7C1490"/>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7C1490"/>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7C1490"/>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7C1490"/>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7C149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7C149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7C149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7C149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7C149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7C149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7C149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7C149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C1490"/>
    <w:rPr>
      <w:rFonts w:ascii="Consolas" w:hAnsi="Consolas"/>
      <w:sz w:val="20"/>
      <w:szCs w:val="20"/>
    </w:rPr>
  </w:style>
  <w:style w:type="paragraph" w:styleId="Meddelanderubrik">
    <w:name w:val="Message Header"/>
    <w:basedOn w:val="Normal"/>
    <w:link w:val="MeddelanderubrikChar"/>
    <w:uiPriority w:val="99"/>
    <w:semiHidden/>
    <w:unhideWhenUsed/>
    <w:rsid w:val="007C149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C1490"/>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7C149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7C1490"/>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7C1490"/>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7C1490"/>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7C1490"/>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7C1490"/>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7C1490"/>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7C14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7C14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7C14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7C14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7C14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7C14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7C14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7C149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7C149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7C149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7C149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7C149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7C149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7C149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7C14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7C14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7C14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7C14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7C14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7C14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7C14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7C149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7C149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7C149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7C149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7C149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7C149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7C149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7C14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7C14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7C14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7C14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7C14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7C14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7C14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7C14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7C14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7C14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7C14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7C14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7C14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7C14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7C14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7C149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7C1490"/>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7C1490"/>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7C1490"/>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7C1490"/>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7C1490"/>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7C1490"/>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7C1490"/>
    <w:rPr>
      <w:rFonts w:ascii="Times New Roman" w:hAnsi="Times New Roman" w:cs="Times New Roman"/>
      <w:sz w:val="24"/>
      <w:szCs w:val="24"/>
    </w:rPr>
  </w:style>
  <w:style w:type="paragraph" w:styleId="Normaltindrag">
    <w:name w:val="Normal Indent"/>
    <w:basedOn w:val="Normal"/>
    <w:uiPriority w:val="99"/>
    <w:semiHidden/>
    <w:unhideWhenUsed/>
    <w:rsid w:val="007C1490"/>
    <w:pPr>
      <w:ind w:left="1304"/>
    </w:pPr>
  </w:style>
  <w:style w:type="paragraph" w:styleId="Numreradlista4">
    <w:name w:val="List Number 4"/>
    <w:basedOn w:val="Normal"/>
    <w:uiPriority w:val="99"/>
    <w:semiHidden/>
    <w:unhideWhenUsed/>
    <w:rsid w:val="007C1490"/>
    <w:pPr>
      <w:numPr>
        <w:numId w:val="40"/>
      </w:numPr>
      <w:contextualSpacing/>
    </w:pPr>
  </w:style>
  <w:style w:type="paragraph" w:styleId="Numreradlista5">
    <w:name w:val="List Number 5"/>
    <w:basedOn w:val="Normal"/>
    <w:uiPriority w:val="99"/>
    <w:semiHidden/>
    <w:unhideWhenUsed/>
    <w:rsid w:val="007C1490"/>
    <w:pPr>
      <w:numPr>
        <w:numId w:val="41"/>
      </w:numPr>
      <w:contextualSpacing/>
    </w:pPr>
  </w:style>
  <w:style w:type="character" w:styleId="Nmn">
    <w:name w:val="Mention"/>
    <w:basedOn w:val="Standardstycketeckensnitt"/>
    <w:uiPriority w:val="99"/>
    <w:semiHidden/>
    <w:unhideWhenUsed/>
    <w:rsid w:val="007C1490"/>
    <w:rPr>
      <w:noProof w:val="0"/>
      <w:color w:val="2B579A"/>
      <w:shd w:val="clear" w:color="auto" w:fill="E6E6E6"/>
    </w:rPr>
  </w:style>
  <w:style w:type="table" w:styleId="Oformateradtabell1">
    <w:name w:val="Plain Table 1"/>
    <w:basedOn w:val="Normaltabell"/>
    <w:uiPriority w:val="41"/>
    <w:rsid w:val="007C14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7C14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7C14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7C149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7C149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7C149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C1490"/>
    <w:rPr>
      <w:rFonts w:ascii="Consolas" w:hAnsi="Consolas"/>
      <w:sz w:val="21"/>
      <w:szCs w:val="21"/>
    </w:rPr>
  </w:style>
  <w:style w:type="character" w:styleId="Olstomnmnande">
    <w:name w:val="Unresolved Mention"/>
    <w:basedOn w:val="Standardstycketeckensnitt"/>
    <w:uiPriority w:val="99"/>
    <w:semiHidden/>
    <w:unhideWhenUsed/>
    <w:rsid w:val="007C1490"/>
    <w:rPr>
      <w:noProof w:val="0"/>
      <w:color w:val="808080"/>
      <w:shd w:val="clear" w:color="auto" w:fill="E6E6E6"/>
    </w:rPr>
  </w:style>
  <w:style w:type="table" w:styleId="Professionelltabell">
    <w:name w:val="Table Professional"/>
    <w:basedOn w:val="Normaltabell"/>
    <w:uiPriority w:val="99"/>
    <w:semiHidden/>
    <w:unhideWhenUsed/>
    <w:rsid w:val="007C14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7C1490"/>
    <w:pPr>
      <w:numPr>
        <w:numId w:val="42"/>
      </w:numPr>
      <w:contextualSpacing/>
    </w:pPr>
  </w:style>
  <w:style w:type="paragraph" w:styleId="Punktlista5">
    <w:name w:val="List Bullet 5"/>
    <w:basedOn w:val="Normal"/>
    <w:uiPriority w:val="99"/>
    <w:semiHidden/>
    <w:unhideWhenUsed/>
    <w:rsid w:val="007C1490"/>
    <w:pPr>
      <w:numPr>
        <w:numId w:val="43"/>
      </w:numPr>
      <w:contextualSpacing/>
    </w:pPr>
  </w:style>
  <w:style w:type="character" w:styleId="Radnummer">
    <w:name w:val="line number"/>
    <w:basedOn w:val="Standardstycketeckensnitt"/>
    <w:uiPriority w:val="99"/>
    <w:semiHidden/>
    <w:unhideWhenUsed/>
    <w:rsid w:val="007C1490"/>
    <w:rPr>
      <w:noProof w:val="0"/>
    </w:rPr>
  </w:style>
  <w:style w:type="character" w:customStyle="1" w:styleId="Rubrik6Char">
    <w:name w:val="Rubrik 6 Char"/>
    <w:basedOn w:val="Standardstycketeckensnitt"/>
    <w:link w:val="Rubrik6"/>
    <w:uiPriority w:val="9"/>
    <w:semiHidden/>
    <w:rsid w:val="007C1490"/>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7C1490"/>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7C149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7C1490"/>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7C14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7C1490"/>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7C1490"/>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7C1490"/>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7C1490"/>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7C1490"/>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7C1490"/>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7C149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7C1490"/>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7C1490"/>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7C1490"/>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7C1490"/>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7C1490"/>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7C1490"/>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7C14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7C149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7C149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7C149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7C149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7C149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7C149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7C14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7C149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7C149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7C149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7C149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7C149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7C149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7C1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7C1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7C1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7C1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7C1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7C1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7C1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7C149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7C149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7C149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7C149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7C149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7C149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7C149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7C149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7C149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7C149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7C149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7C149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7C149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7C149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7C1490"/>
    <w:pPr>
      <w:spacing w:after="0" w:line="240" w:lineRule="auto"/>
      <w:ind w:left="4252"/>
    </w:pPr>
  </w:style>
  <w:style w:type="character" w:customStyle="1" w:styleId="SignaturChar">
    <w:name w:val="Signatur Char"/>
    <w:basedOn w:val="Standardstycketeckensnitt"/>
    <w:link w:val="Signatur"/>
    <w:uiPriority w:val="99"/>
    <w:semiHidden/>
    <w:rsid w:val="007C1490"/>
  </w:style>
  <w:style w:type="character" w:styleId="Slutnotsreferens">
    <w:name w:val="endnote reference"/>
    <w:basedOn w:val="Standardstycketeckensnitt"/>
    <w:uiPriority w:val="99"/>
    <w:semiHidden/>
    <w:unhideWhenUsed/>
    <w:rsid w:val="007C1490"/>
    <w:rPr>
      <w:noProof w:val="0"/>
      <w:vertAlign w:val="superscript"/>
    </w:rPr>
  </w:style>
  <w:style w:type="paragraph" w:styleId="Slutnotstext">
    <w:name w:val="endnote text"/>
    <w:basedOn w:val="Normal"/>
    <w:link w:val="SlutnotstextChar"/>
    <w:uiPriority w:val="99"/>
    <w:semiHidden/>
    <w:unhideWhenUsed/>
    <w:rsid w:val="007C149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7C1490"/>
    <w:rPr>
      <w:sz w:val="20"/>
      <w:szCs w:val="20"/>
    </w:rPr>
  </w:style>
  <w:style w:type="character" w:styleId="Smarthyperlnk">
    <w:name w:val="Smart Hyperlink"/>
    <w:basedOn w:val="Standardstycketeckensnitt"/>
    <w:uiPriority w:val="99"/>
    <w:semiHidden/>
    <w:unhideWhenUsed/>
    <w:rsid w:val="007C1490"/>
    <w:rPr>
      <w:noProof w:val="0"/>
      <w:u w:val="dotted"/>
    </w:rPr>
  </w:style>
  <w:style w:type="table" w:styleId="Standardtabell1">
    <w:name w:val="Table Classic 1"/>
    <w:basedOn w:val="Normaltabell"/>
    <w:uiPriority w:val="99"/>
    <w:semiHidden/>
    <w:unhideWhenUsed/>
    <w:rsid w:val="007C149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7C149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7C149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7C149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7C1490"/>
    <w:rPr>
      <w:b/>
      <w:bCs/>
      <w:noProof w:val="0"/>
    </w:rPr>
  </w:style>
  <w:style w:type="character" w:styleId="Starkbetoning">
    <w:name w:val="Intense Emphasis"/>
    <w:basedOn w:val="Standardstycketeckensnitt"/>
    <w:uiPriority w:val="21"/>
    <w:semiHidden/>
    <w:qFormat/>
    <w:rsid w:val="007C1490"/>
    <w:rPr>
      <w:i/>
      <w:iCs/>
      <w:noProof w:val="0"/>
      <w:color w:val="1A3050" w:themeColor="accent1"/>
    </w:rPr>
  </w:style>
  <w:style w:type="character" w:styleId="Starkreferens">
    <w:name w:val="Intense Reference"/>
    <w:basedOn w:val="Standardstycketeckensnitt"/>
    <w:uiPriority w:val="32"/>
    <w:semiHidden/>
    <w:qFormat/>
    <w:rsid w:val="007C1490"/>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7C149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7C1490"/>
    <w:rPr>
      <w:i/>
      <w:iCs/>
      <w:color w:val="1A3050" w:themeColor="accent1"/>
    </w:rPr>
  </w:style>
  <w:style w:type="table" w:styleId="Tabellmed3D-effekter1">
    <w:name w:val="Table 3D effects 1"/>
    <w:basedOn w:val="Normaltabell"/>
    <w:uiPriority w:val="99"/>
    <w:semiHidden/>
    <w:unhideWhenUsed/>
    <w:rsid w:val="007C149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7C149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7C149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7C149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7C149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7C149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7C149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7C149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7C149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7C149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7C149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7C149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7C149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7C149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7C149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7C149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7C14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7C149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7C149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7C149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7C149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7C149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7C149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7C149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7C14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7C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7C149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7C1490"/>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7C149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7C149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7C149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60311">
      <w:bodyDiv w:val="1"/>
      <w:marLeft w:val="0"/>
      <w:marRight w:val="0"/>
      <w:marTop w:val="0"/>
      <w:marBottom w:val="0"/>
      <w:divBdr>
        <w:top w:val="none" w:sz="0" w:space="0" w:color="auto"/>
        <w:left w:val="none" w:sz="0" w:space="0" w:color="auto"/>
        <w:bottom w:val="none" w:sz="0" w:space="0" w:color="auto"/>
        <w:right w:val="none" w:sz="0" w:space="0" w:color="auto"/>
      </w:divBdr>
      <w:divsChild>
        <w:div w:id="1257011619">
          <w:marLeft w:val="0"/>
          <w:marRight w:val="0"/>
          <w:marTop w:val="0"/>
          <w:marBottom w:val="0"/>
          <w:divBdr>
            <w:top w:val="none" w:sz="0" w:space="0" w:color="auto"/>
            <w:left w:val="none" w:sz="0" w:space="0" w:color="auto"/>
            <w:bottom w:val="none" w:sz="0" w:space="0" w:color="auto"/>
            <w:right w:val="none" w:sz="0" w:space="0" w:color="auto"/>
          </w:divBdr>
          <w:divsChild>
            <w:div w:id="231627127">
              <w:marLeft w:val="0"/>
              <w:marRight w:val="0"/>
              <w:marTop w:val="0"/>
              <w:marBottom w:val="0"/>
              <w:divBdr>
                <w:top w:val="none" w:sz="0" w:space="0" w:color="auto"/>
                <w:left w:val="none" w:sz="0" w:space="0" w:color="auto"/>
                <w:bottom w:val="none" w:sz="0" w:space="0" w:color="auto"/>
                <w:right w:val="none" w:sz="0" w:space="0" w:color="auto"/>
              </w:divBdr>
              <w:divsChild>
                <w:div w:id="1638611896">
                  <w:marLeft w:val="0"/>
                  <w:marRight w:val="0"/>
                  <w:marTop w:val="0"/>
                  <w:marBottom w:val="0"/>
                  <w:divBdr>
                    <w:top w:val="none" w:sz="0" w:space="0" w:color="auto"/>
                    <w:left w:val="none" w:sz="0" w:space="0" w:color="auto"/>
                    <w:bottom w:val="none" w:sz="0" w:space="0" w:color="auto"/>
                    <w:right w:val="none" w:sz="0" w:space="0" w:color="auto"/>
                  </w:divBdr>
                  <w:divsChild>
                    <w:div w:id="2051762352">
                      <w:marLeft w:val="0"/>
                      <w:marRight w:val="0"/>
                      <w:marTop w:val="0"/>
                      <w:marBottom w:val="0"/>
                      <w:divBdr>
                        <w:top w:val="none" w:sz="0" w:space="0" w:color="auto"/>
                        <w:left w:val="none" w:sz="0" w:space="0" w:color="auto"/>
                        <w:bottom w:val="none" w:sz="0" w:space="0" w:color="auto"/>
                        <w:right w:val="none" w:sz="0" w:space="0" w:color="auto"/>
                      </w:divBdr>
                      <w:divsChild>
                        <w:div w:id="720976633">
                          <w:marLeft w:val="0"/>
                          <w:marRight w:val="0"/>
                          <w:marTop w:val="0"/>
                          <w:marBottom w:val="0"/>
                          <w:divBdr>
                            <w:top w:val="none" w:sz="0" w:space="0" w:color="auto"/>
                            <w:left w:val="none" w:sz="0" w:space="0" w:color="auto"/>
                            <w:bottom w:val="none" w:sz="0" w:space="0" w:color="auto"/>
                            <w:right w:val="none" w:sz="0" w:space="0" w:color="auto"/>
                          </w:divBdr>
                          <w:divsChild>
                            <w:div w:id="620115853">
                              <w:marLeft w:val="0"/>
                              <w:marRight w:val="0"/>
                              <w:marTop w:val="0"/>
                              <w:marBottom w:val="0"/>
                              <w:divBdr>
                                <w:top w:val="none" w:sz="0" w:space="0" w:color="auto"/>
                                <w:left w:val="none" w:sz="0" w:space="0" w:color="auto"/>
                                <w:bottom w:val="none" w:sz="0" w:space="0" w:color="auto"/>
                                <w:right w:val="none" w:sz="0" w:space="0" w:color="auto"/>
                              </w:divBdr>
                              <w:divsChild>
                                <w:div w:id="509611600">
                                  <w:marLeft w:val="0"/>
                                  <w:marRight w:val="0"/>
                                  <w:marTop w:val="0"/>
                                  <w:marBottom w:val="0"/>
                                  <w:divBdr>
                                    <w:top w:val="none" w:sz="0" w:space="0" w:color="auto"/>
                                    <w:left w:val="none" w:sz="0" w:space="0" w:color="auto"/>
                                    <w:bottom w:val="none" w:sz="0" w:space="0" w:color="auto"/>
                                    <w:right w:val="none" w:sz="0" w:space="0" w:color="auto"/>
                                  </w:divBdr>
                                  <w:divsChild>
                                    <w:div w:id="750127716">
                                      <w:marLeft w:val="0"/>
                                      <w:marRight w:val="0"/>
                                      <w:marTop w:val="0"/>
                                      <w:marBottom w:val="0"/>
                                      <w:divBdr>
                                        <w:top w:val="none" w:sz="0" w:space="0" w:color="auto"/>
                                        <w:left w:val="none" w:sz="0" w:space="0" w:color="auto"/>
                                        <w:bottom w:val="none" w:sz="0" w:space="0" w:color="auto"/>
                                        <w:right w:val="none" w:sz="0" w:space="0" w:color="auto"/>
                                      </w:divBdr>
                                      <w:divsChild>
                                        <w:div w:id="276648220">
                                          <w:marLeft w:val="0"/>
                                          <w:marRight w:val="0"/>
                                          <w:marTop w:val="0"/>
                                          <w:marBottom w:val="0"/>
                                          <w:divBdr>
                                            <w:top w:val="none" w:sz="0" w:space="0" w:color="auto"/>
                                            <w:left w:val="none" w:sz="0" w:space="0" w:color="auto"/>
                                            <w:bottom w:val="none" w:sz="0" w:space="0" w:color="auto"/>
                                            <w:right w:val="none" w:sz="0" w:space="0" w:color="auto"/>
                                          </w:divBdr>
                                          <w:divsChild>
                                            <w:div w:id="473304275">
                                              <w:marLeft w:val="0"/>
                                              <w:marRight w:val="0"/>
                                              <w:marTop w:val="0"/>
                                              <w:marBottom w:val="0"/>
                                              <w:divBdr>
                                                <w:top w:val="none" w:sz="0" w:space="0" w:color="auto"/>
                                                <w:left w:val="none" w:sz="0" w:space="0" w:color="auto"/>
                                                <w:bottom w:val="none" w:sz="0" w:space="0" w:color="auto"/>
                                                <w:right w:val="none" w:sz="0" w:space="0" w:color="auto"/>
                                              </w:divBdr>
                                              <w:divsChild>
                                                <w:div w:id="20271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158689">
      <w:bodyDiv w:val="1"/>
      <w:marLeft w:val="0"/>
      <w:marRight w:val="0"/>
      <w:marTop w:val="0"/>
      <w:marBottom w:val="0"/>
      <w:divBdr>
        <w:top w:val="none" w:sz="0" w:space="0" w:color="auto"/>
        <w:left w:val="none" w:sz="0" w:space="0" w:color="auto"/>
        <w:bottom w:val="none" w:sz="0" w:space="0" w:color="auto"/>
        <w:right w:val="none" w:sz="0" w:space="0" w:color="auto"/>
      </w:divBdr>
    </w:div>
    <w:div w:id="326440696">
      <w:bodyDiv w:val="1"/>
      <w:marLeft w:val="0"/>
      <w:marRight w:val="0"/>
      <w:marTop w:val="0"/>
      <w:marBottom w:val="0"/>
      <w:divBdr>
        <w:top w:val="none" w:sz="0" w:space="0" w:color="auto"/>
        <w:left w:val="none" w:sz="0" w:space="0" w:color="auto"/>
        <w:bottom w:val="none" w:sz="0" w:space="0" w:color="auto"/>
        <w:right w:val="none" w:sz="0" w:space="0" w:color="auto"/>
      </w:divBdr>
      <w:divsChild>
        <w:div w:id="2051833305">
          <w:marLeft w:val="0"/>
          <w:marRight w:val="0"/>
          <w:marTop w:val="0"/>
          <w:marBottom w:val="0"/>
          <w:divBdr>
            <w:top w:val="none" w:sz="0" w:space="0" w:color="auto"/>
            <w:left w:val="none" w:sz="0" w:space="0" w:color="auto"/>
            <w:bottom w:val="none" w:sz="0" w:space="0" w:color="auto"/>
            <w:right w:val="none" w:sz="0" w:space="0" w:color="auto"/>
          </w:divBdr>
          <w:divsChild>
            <w:div w:id="1543177513">
              <w:marLeft w:val="0"/>
              <w:marRight w:val="0"/>
              <w:marTop w:val="0"/>
              <w:marBottom w:val="0"/>
              <w:divBdr>
                <w:top w:val="none" w:sz="0" w:space="0" w:color="auto"/>
                <w:left w:val="none" w:sz="0" w:space="0" w:color="auto"/>
                <w:bottom w:val="none" w:sz="0" w:space="0" w:color="auto"/>
                <w:right w:val="none" w:sz="0" w:space="0" w:color="auto"/>
              </w:divBdr>
              <w:divsChild>
                <w:div w:id="204870903">
                  <w:marLeft w:val="0"/>
                  <w:marRight w:val="0"/>
                  <w:marTop w:val="0"/>
                  <w:marBottom w:val="0"/>
                  <w:divBdr>
                    <w:top w:val="none" w:sz="0" w:space="0" w:color="auto"/>
                    <w:left w:val="none" w:sz="0" w:space="0" w:color="auto"/>
                    <w:bottom w:val="none" w:sz="0" w:space="0" w:color="auto"/>
                    <w:right w:val="none" w:sz="0" w:space="0" w:color="auto"/>
                  </w:divBdr>
                  <w:divsChild>
                    <w:div w:id="10632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5619">
      <w:bodyDiv w:val="1"/>
      <w:marLeft w:val="0"/>
      <w:marRight w:val="0"/>
      <w:marTop w:val="0"/>
      <w:marBottom w:val="0"/>
      <w:divBdr>
        <w:top w:val="none" w:sz="0" w:space="0" w:color="auto"/>
        <w:left w:val="none" w:sz="0" w:space="0" w:color="auto"/>
        <w:bottom w:val="none" w:sz="0" w:space="0" w:color="auto"/>
        <w:right w:val="none" w:sz="0" w:space="0" w:color="auto"/>
      </w:divBdr>
      <w:divsChild>
        <w:div w:id="960957169">
          <w:marLeft w:val="0"/>
          <w:marRight w:val="0"/>
          <w:marTop w:val="0"/>
          <w:marBottom w:val="0"/>
          <w:divBdr>
            <w:top w:val="none" w:sz="0" w:space="0" w:color="auto"/>
            <w:left w:val="none" w:sz="0" w:space="0" w:color="auto"/>
            <w:bottom w:val="none" w:sz="0" w:space="0" w:color="auto"/>
            <w:right w:val="none" w:sz="0" w:space="0" w:color="auto"/>
          </w:divBdr>
          <w:divsChild>
            <w:div w:id="1269387204">
              <w:marLeft w:val="0"/>
              <w:marRight w:val="0"/>
              <w:marTop w:val="0"/>
              <w:marBottom w:val="0"/>
              <w:divBdr>
                <w:top w:val="none" w:sz="0" w:space="0" w:color="auto"/>
                <w:left w:val="none" w:sz="0" w:space="0" w:color="auto"/>
                <w:bottom w:val="none" w:sz="0" w:space="0" w:color="auto"/>
                <w:right w:val="none" w:sz="0" w:space="0" w:color="auto"/>
              </w:divBdr>
              <w:divsChild>
                <w:div w:id="1898592345">
                  <w:marLeft w:val="0"/>
                  <w:marRight w:val="0"/>
                  <w:marTop w:val="0"/>
                  <w:marBottom w:val="0"/>
                  <w:divBdr>
                    <w:top w:val="none" w:sz="0" w:space="0" w:color="auto"/>
                    <w:left w:val="none" w:sz="0" w:space="0" w:color="auto"/>
                    <w:bottom w:val="none" w:sz="0" w:space="0" w:color="auto"/>
                    <w:right w:val="none" w:sz="0" w:space="0" w:color="auto"/>
                  </w:divBdr>
                  <w:divsChild>
                    <w:div w:id="1908760148">
                      <w:marLeft w:val="0"/>
                      <w:marRight w:val="0"/>
                      <w:marTop w:val="0"/>
                      <w:marBottom w:val="0"/>
                      <w:divBdr>
                        <w:top w:val="none" w:sz="0" w:space="0" w:color="auto"/>
                        <w:left w:val="none" w:sz="0" w:space="0" w:color="auto"/>
                        <w:bottom w:val="none" w:sz="0" w:space="0" w:color="auto"/>
                        <w:right w:val="none" w:sz="0" w:space="0" w:color="auto"/>
                      </w:divBdr>
                      <w:divsChild>
                        <w:div w:id="141042490">
                          <w:marLeft w:val="0"/>
                          <w:marRight w:val="0"/>
                          <w:marTop w:val="0"/>
                          <w:marBottom w:val="0"/>
                          <w:divBdr>
                            <w:top w:val="none" w:sz="0" w:space="0" w:color="auto"/>
                            <w:left w:val="none" w:sz="0" w:space="0" w:color="auto"/>
                            <w:bottom w:val="none" w:sz="0" w:space="0" w:color="auto"/>
                            <w:right w:val="none" w:sz="0" w:space="0" w:color="auto"/>
                          </w:divBdr>
                          <w:divsChild>
                            <w:div w:id="4546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18" Type="http://schemas.openxmlformats.org/officeDocument/2006/relationships/customXml" Target="../customXml/item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17"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AC361E5CA54C95A9DA4C9FFBCB8B06"/>
        <w:category>
          <w:name w:val="Allmänt"/>
          <w:gallery w:val="placeholder"/>
        </w:category>
        <w:types>
          <w:type w:val="bbPlcHdr"/>
        </w:types>
        <w:behaviors>
          <w:behavior w:val="content"/>
        </w:behaviors>
        <w:guid w:val="{D556F569-FAD0-4BC6-AE39-CAEA0932D38F}"/>
      </w:docPartPr>
      <w:docPartBody>
        <w:p w:rsidR="00987554" w:rsidRDefault="008D0AEE" w:rsidP="008D0AEE">
          <w:pPr>
            <w:pStyle w:val="A3AC361E5CA54C95A9DA4C9FFBCB8B06"/>
          </w:pPr>
          <w:r>
            <w:rPr>
              <w:rStyle w:val="Platshllartext"/>
            </w:rPr>
            <w:t xml:space="preserve"> </w:t>
          </w:r>
        </w:p>
      </w:docPartBody>
    </w:docPart>
    <w:docPart>
      <w:docPartPr>
        <w:name w:val="2A23159BF6CF4B86B8AD9CEFD83B00E1"/>
        <w:category>
          <w:name w:val="Allmänt"/>
          <w:gallery w:val="placeholder"/>
        </w:category>
        <w:types>
          <w:type w:val="bbPlcHdr"/>
        </w:types>
        <w:behaviors>
          <w:behavior w:val="content"/>
        </w:behaviors>
        <w:guid w:val="{272AE7CC-2BDE-417C-A8CC-0D9297192D7F}"/>
      </w:docPartPr>
      <w:docPartBody>
        <w:p w:rsidR="00987554" w:rsidRDefault="008D0AEE" w:rsidP="008D0AEE">
          <w:pPr>
            <w:pStyle w:val="2A23159BF6CF4B86B8AD9CEFD83B00E11"/>
          </w:pPr>
          <w:r>
            <w:rPr>
              <w:rStyle w:val="Platshllartext"/>
            </w:rPr>
            <w:t xml:space="preserve"> </w:t>
          </w:r>
        </w:p>
      </w:docPartBody>
    </w:docPart>
    <w:docPart>
      <w:docPartPr>
        <w:name w:val="648AAE95BD8A4BB89FC5AD6B5E82D4BC"/>
        <w:category>
          <w:name w:val="Allmänt"/>
          <w:gallery w:val="placeholder"/>
        </w:category>
        <w:types>
          <w:type w:val="bbPlcHdr"/>
        </w:types>
        <w:behaviors>
          <w:behavior w:val="content"/>
        </w:behaviors>
        <w:guid w:val="{B03F109D-2F81-4664-86D1-BDF3A1FCF3DB}"/>
      </w:docPartPr>
      <w:docPartBody>
        <w:p w:rsidR="00987554" w:rsidRDefault="008D0AEE" w:rsidP="008D0AEE">
          <w:pPr>
            <w:pStyle w:val="648AAE95BD8A4BB89FC5AD6B5E82D4BC1"/>
          </w:pPr>
          <w:r>
            <w:rPr>
              <w:rStyle w:val="Platshllartext"/>
            </w:rPr>
            <w:t xml:space="preserve"> </w:t>
          </w:r>
        </w:p>
      </w:docPartBody>
    </w:docPart>
    <w:docPart>
      <w:docPartPr>
        <w:name w:val="F2B0220715A74C758798EF744BA9C4AB"/>
        <w:category>
          <w:name w:val="Allmänt"/>
          <w:gallery w:val="placeholder"/>
        </w:category>
        <w:types>
          <w:type w:val="bbPlcHdr"/>
        </w:types>
        <w:behaviors>
          <w:behavior w:val="content"/>
        </w:behaviors>
        <w:guid w:val="{6F411AD1-191C-4AA6-90C4-01CDD4CE667A}"/>
      </w:docPartPr>
      <w:docPartBody>
        <w:p w:rsidR="00987554" w:rsidRDefault="008D0AEE" w:rsidP="008D0AEE">
          <w:pPr>
            <w:pStyle w:val="F2B0220715A74C758798EF744BA9C4AB"/>
          </w:pPr>
          <w:r>
            <w:rPr>
              <w:rStyle w:val="Platshllartext"/>
            </w:rPr>
            <w:t xml:space="preserve"> </w:t>
          </w:r>
        </w:p>
      </w:docPartBody>
    </w:docPart>
    <w:docPart>
      <w:docPartPr>
        <w:name w:val="7F244584F5584CE29920BDF027F8F741"/>
        <w:category>
          <w:name w:val="Allmänt"/>
          <w:gallery w:val="placeholder"/>
        </w:category>
        <w:types>
          <w:type w:val="bbPlcHdr"/>
        </w:types>
        <w:behaviors>
          <w:behavior w:val="content"/>
        </w:behaviors>
        <w:guid w:val="{B8BA2EAC-E3E7-4D24-BED8-C437766B0C64}"/>
      </w:docPartPr>
      <w:docPartBody>
        <w:p w:rsidR="00987554" w:rsidRDefault="008D0AEE" w:rsidP="008D0AEE">
          <w:pPr>
            <w:pStyle w:val="7F244584F5584CE29920BDF027F8F74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EE"/>
    <w:rsid w:val="008D0AEE"/>
    <w:rsid w:val="009875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109F34C1C34467DA32CC1E67F549BC3">
    <w:name w:val="3109F34C1C34467DA32CC1E67F549BC3"/>
    <w:rsid w:val="008D0AEE"/>
  </w:style>
  <w:style w:type="character" w:styleId="Platshllartext">
    <w:name w:val="Placeholder Text"/>
    <w:basedOn w:val="Standardstycketeckensnitt"/>
    <w:uiPriority w:val="99"/>
    <w:semiHidden/>
    <w:rsid w:val="008D0AEE"/>
    <w:rPr>
      <w:noProof w:val="0"/>
      <w:color w:val="808080"/>
    </w:rPr>
  </w:style>
  <w:style w:type="paragraph" w:customStyle="1" w:styleId="478497E113834E829913C484FE3083F9">
    <w:name w:val="478497E113834E829913C484FE3083F9"/>
    <w:rsid w:val="008D0AEE"/>
  </w:style>
  <w:style w:type="paragraph" w:customStyle="1" w:styleId="89F780B15B03455D8A4FBD147529741A">
    <w:name w:val="89F780B15B03455D8A4FBD147529741A"/>
    <w:rsid w:val="008D0AEE"/>
  </w:style>
  <w:style w:type="paragraph" w:customStyle="1" w:styleId="9A869EF50DBD49A1A8FF11C7CA27B3B3">
    <w:name w:val="9A869EF50DBD49A1A8FF11C7CA27B3B3"/>
    <w:rsid w:val="008D0AEE"/>
  </w:style>
  <w:style w:type="paragraph" w:customStyle="1" w:styleId="A3AC361E5CA54C95A9DA4C9FFBCB8B06">
    <w:name w:val="A3AC361E5CA54C95A9DA4C9FFBCB8B06"/>
    <w:rsid w:val="008D0AEE"/>
  </w:style>
  <w:style w:type="paragraph" w:customStyle="1" w:styleId="2A23159BF6CF4B86B8AD9CEFD83B00E1">
    <w:name w:val="2A23159BF6CF4B86B8AD9CEFD83B00E1"/>
    <w:rsid w:val="008D0AEE"/>
  </w:style>
  <w:style w:type="paragraph" w:customStyle="1" w:styleId="C0275F317AEF468985E2A21BC453FCD2">
    <w:name w:val="C0275F317AEF468985E2A21BC453FCD2"/>
    <w:rsid w:val="008D0AEE"/>
  </w:style>
  <w:style w:type="paragraph" w:customStyle="1" w:styleId="4E783F839AA945AFBF7E20DFBC42A478">
    <w:name w:val="4E783F839AA945AFBF7E20DFBC42A478"/>
    <w:rsid w:val="008D0AEE"/>
  </w:style>
  <w:style w:type="paragraph" w:customStyle="1" w:styleId="E5D0B3CFDF944B7AAC1F523BB3D0835B">
    <w:name w:val="E5D0B3CFDF944B7AAC1F523BB3D0835B"/>
    <w:rsid w:val="008D0AEE"/>
  </w:style>
  <w:style w:type="paragraph" w:customStyle="1" w:styleId="648AAE95BD8A4BB89FC5AD6B5E82D4BC">
    <w:name w:val="648AAE95BD8A4BB89FC5AD6B5E82D4BC"/>
    <w:rsid w:val="008D0AEE"/>
  </w:style>
  <w:style w:type="paragraph" w:customStyle="1" w:styleId="F2B0220715A74C758798EF744BA9C4AB">
    <w:name w:val="F2B0220715A74C758798EF744BA9C4AB"/>
    <w:rsid w:val="008D0AEE"/>
  </w:style>
  <w:style w:type="paragraph" w:customStyle="1" w:styleId="2A23159BF6CF4B86B8AD9CEFD83B00E11">
    <w:name w:val="2A23159BF6CF4B86B8AD9CEFD83B00E11"/>
    <w:rsid w:val="008D0A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8AAE95BD8A4BB89FC5AD6B5E82D4BC1">
    <w:name w:val="648AAE95BD8A4BB89FC5AD6B5E82D4BC1"/>
    <w:rsid w:val="008D0A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3080C9A76F455E825EB18B0E83A373">
    <w:name w:val="763080C9A76F455E825EB18B0E83A373"/>
    <w:rsid w:val="008D0AEE"/>
  </w:style>
  <w:style w:type="paragraph" w:customStyle="1" w:styleId="DDF80D259D03467E9FB9379C06E998AF">
    <w:name w:val="DDF80D259D03467E9FB9379C06E998AF"/>
    <w:rsid w:val="008D0AEE"/>
  </w:style>
  <w:style w:type="paragraph" w:customStyle="1" w:styleId="21CA3F96F187485783D435BA453A3E77">
    <w:name w:val="21CA3F96F187485783D435BA453A3E77"/>
    <w:rsid w:val="008D0AEE"/>
  </w:style>
  <w:style w:type="paragraph" w:customStyle="1" w:styleId="AF51477A092543C9840B96CD3C4B701A">
    <w:name w:val="AF51477A092543C9840B96CD3C4B701A"/>
    <w:rsid w:val="008D0AEE"/>
  </w:style>
  <w:style w:type="paragraph" w:customStyle="1" w:styleId="4ADC70B53B3046B4A80881E16C0B7835">
    <w:name w:val="4ADC70B53B3046B4A80881E16C0B7835"/>
    <w:rsid w:val="008D0AEE"/>
  </w:style>
  <w:style w:type="paragraph" w:customStyle="1" w:styleId="7F244584F5584CE29920BDF027F8F741">
    <w:name w:val="7F244584F5584CE29920BDF027F8F741"/>
    <w:rsid w:val="008D0AEE"/>
  </w:style>
  <w:style w:type="paragraph" w:customStyle="1" w:styleId="A237BDA53C044FE28B6447A09113D622">
    <w:name w:val="A237BDA53C044FE28B6447A09113D622"/>
    <w:rsid w:val="008D0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e4952e56-2f9f-43cf-a648-9cc28b61800f</RD_Svarsid>
  </documentManagement>
</p:properties>
</file>

<file path=customXml/item2.xml><?xml version="1.0" encoding="utf-8"?>
<?mso-contentType ?>
<SharedContentType xmlns="Microsoft.SharePoint.Taxonomy.ContentTypeSync" SourceId="d07acfae-4dfa-4949-99a8-259efd31a6ae" ContentTypeId="0x010100BBA312BF02777149882D207184EC35C032"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BDAA3-6FC6-4EA2-B8AC-7F2AB06A39A0}"/>
</file>

<file path=customXml/itemProps2.xml><?xml version="1.0" encoding="utf-8"?>
<ds:datastoreItem xmlns:ds="http://schemas.openxmlformats.org/officeDocument/2006/customXml" ds:itemID="{8570E6E8-505B-4212-91A9-D975BCC01F1A}"/>
</file>

<file path=customXml/itemProps3.xml><?xml version="1.0" encoding="utf-8"?>
<ds:datastoreItem xmlns:ds="http://schemas.openxmlformats.org/officeDocument/2006/customXml" ds:itemID="{7F5CC5FC-758D-43AB-A2B9-7A24E0A78EAA}"/>
</file>

<file path=customXml/itemProps4.xml><?xml version="1.0" encoding="utf-8"?>
<ds:datastoreItem xmlns:ds="http://schemas.openxmlformats.org/officeDocument/2006/customXml" ds:itemID="{568B4B04-0D38-4407-AA4B-47B3D0C46747}"/>
</file>

<file path=customXml/itemProps5.xml><?xml version="1.0" encoding="utf-8"?>
<ds:datastoreItem xmlns:ds="http://schemas.openxmlformats.org/officeDocument/2006/customXml" ds:itemID="{FD8E5542-BC32-4574-9254-89505236239A}"/>
</file>

<file path=customXml/itemProps6.xml><?xml version="1.0" encoding="utf-8"?>
<ds:datastoreItem xmlns:ds="http://schemas.openxmlformats.org/officeDocument/2006/customXml" ds:itemID="{46838EE3-24B4-44EA-99AC-0D38AF66EF55}"/>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1863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2020_21_908_Familjeveckan och Sveriges BNP.docx</dc:title>
  <dc:subject/>
  <dc:creator/>
  <cp:keywords/>
  <dc:description/>
  <cp:lastModifiedBy/>
  <cp:revision>1</cp:revision>
  <dcterms:created xsi:type="dcterms:W3CDTF">2020-12-16T07:52:00Z</dcterms:created>
  <dcterms:modified xsi:type="dcterms:W3CDTF">2020-12-16T07:52:00Z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ItemGuid">
    <vt:lpwstr>fa5edc39-3aab-4b77-b9cc-158b37be715a</vt:lpwstr>
  </property>
</Properties>
</file>