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2E1FE" w14:textId="7FB3BE88" w:rsidR="00545D0A" w:rsidRDefault="00545D0A" w:rsidP="00DA0661">
      <w:pPr>
        <w:pStyle w:val="Rubrik"/>
      </w:pPr>
      <w:bookmarkStart w:id="0" w:name="Start"/>
      <w:bookmarkEnd w:id="0"/>
      <w:r>
        <w:t xml:space="preserve">Svar på fråga 2020/21:1773 av </w:t>
      </w:r>
      <w:r w:rsidRPr="00545D0A">
        <w:t>Mikael Oscarsson</w:t>
      </w:r>
      <w:r>
        <w:t xml:space="preserve"> (KD)</w:t>
      </w:r>
      <w:r>
        <w:br/>
      </w:r>
      <w:r w:rsidRPr="00545D0A">
        <w:t>Mötesregler under pandemin</w:t>
      </w:r>
      <w:r w:rsidR="004D7B4C">
        <w:t xml:space="preserve"> och fråga 2020/21:1842 av </w:t>
      </w:r>
      <w:r w:rsidR="004D7B4C" w:rsidRPr="004D7B4C">
        <w:t>Maria Nilsson (L)</w:t>
      </w:r>
      <w:r w:rsidR="004D7B4C">
        <w:t xml:space="preserve"> </w:t>
      </w:r>
      <w:r w:rsidR="004D7B4C" w:rsidRPr="004D7B4C">
        <w:t>Möjlighet att fira gudstjänst under pandemin</w:t>
      </w:r>
    </w:p>
    <w:p w14:paraId="418FAF1D" w14:textId="19C4AD52" w:rsidR="00545D0A" w:rsidRDefault="00545D0A" w:rsidP="004D7B4C">
      <w:pPr>
        <w:pStyle w:val="Brdtext"/>
      </w:pPr>
      <w:r>
        <w:t xml:space="preserve">Mikael Oscarsson </w:t>
      </w:r>
      <w:r w:rsidRPr="00545D0A">
        <w:t xml:space="preserve">har frågat mig och jag och regeringen kommer att införa mer flexibla </w:t>
      </w:r>
      <w:r w:rsidR="007C1E94">
        <w:t xml:space="preserve">mötesregler under pandemin. </w:t>
      </w:r>
      <w:r w:rsidR="004D7B4C">
        <w:t>Vidare har Maria Nilsson frågat mig om jag ser någon möjlighet att justera begränsningarna i syfte att möjliggöra för gudstjänstbesökare.</w:t>
      </w:r>
    </w:p>
    <w:p w14:paraId="6BB7432D" w14:textId="5A937252" w:rsidR="007C1E94" w:rsidRDefault="00545D0A" w:rsidP="00C4478B">
      <w:pPr>
        <w:pStyle w:val="Brdtext"/>
      </w:pPr>
      <w:r>
        <w:t xml:space="preserve">Det korta svaret på </w:t>
      </w:r>
      <w:r w:rsidR="004D7B4C">
        <w:t xml:space="preserve">båda </w:t>
      </w:r>
      <w:r>
        <w:t>fråg</w:t>
      </w:r>
      <w:r w:rsidR="004D7B4C">
        <w:t>orna</w:t>
      </w:r>
      <w:r>
        <w:t xml:space="preserve"> är ja. </w:t>
      </w:r>
      <w:r w:rsidR="007C1E94">
        <w:t xml:space="preserve">Regeringen remitterade den </w:t>
      </w:r>
      <w:r w:rsidR="008526A4">
        <w:t>1</w:t>
      </w:r>
      <w:r w:rsidR="00C4478B">
        <w:t>7</w:t>
      </w:r>
      <w:r w:rsidR="008526A4">
        <w:t xml:space="preserve"> februari </w:t>
      </w:r>
      <w:r w:rsidR="007C1E94">
        <w:t xml:space="preserve">ett förslag på förändringar i </w:t>
      </w:r>
      <w:r w:rsidR="00C4478B">
        <w:t>förordningen (2021:8) om särskilda begränsningar för att förhindra spridning av sjukdomen covid-19 (</w:t>
      </w:r>
      <w:r w:rsidR="007C1E94">
        <w:t>begränsnings</w:t>
      </w:r>
      <w:r w:rsidR="00C4478B">
        <w:t>-</w:t>
      </w:r>
      <w:r w:rsidR="007C1E94">
        <w:t>förordningen</w:t>
      </w:r>
      <w:r w:rsidR="00C4478B">
        <w:rPr>
          <w:sz w:val="27"/>
          <w:szCs w:val="27"/>
        </w:rPr>
        <w:t>)</w:t>
      </w:r>
      <w:r w:rsidR="007C1E94">
        <w:t xml:space="preserve">. </w:t>
      </w:r>
      <w:r w:rsidR="007C1E94" w:rsidRPr="007C1E94">
        <w:t xml:space="preserve">Förslaget som skickats ut på remiss innehåller </w:t>
      </w:r>
      <w:r w:rsidR="00C4478B" w:rsidRPr="00C4478B">
        <w:t>ett nytt regelverk med krav på smittskyddsåtgärder för allmänna sammankomster och offentliga tillställningar</w:t>
      </w:r>
      <w:r w:rsidR="00C4478B">
        <w:t xml:space="preserve">. </w:t>
      </w:r>
      <w:r w:rsidR="00C4478B" w:rsidRPr="00C4478B">
        <w:t>Syftet är att uppnå en mer träffsäker reglering som tar hänsyn till att risken för smittspridningen varierar beroende på hur och var den allmänna sammankomsten eller den offentliga tillställningen anordnas.</w:t>
      </w:r>
    </w:p>
    <w:p w14:paraId="7D3905B1" w14:textId="2DA15148" w:rsidR="00BF2585" w:rsidRDefault="00B417C4" w:rsidP="00A51B53">
      <w:pPr>
        <w:pStyle w:val="Punktlista"/>
        <w:numPr>
          <w:ilvl w:val="0"/>
          <w:numId w:val="0"/>
        </w:numPr>
        <w:rPr>
          <w:rFonts w:eastAsia="Times New Roman" w:cs="Arial"/>
          <w:color w:val="000000"/>
          <w:lang w:eastAsia="sv-SE"/>
        </w:rPr>
      </w:pPr>
      <w:r>
        <w:rPr>
          <w:rFonts w:eastAsia="Times New Roman" w:cs="Arial"/>
          <w:color w:val="000000"/>
          <w:lang w:eastAsia="sv-SE"/>
        </w:rPr>
        <w:t xml:space="preserve">Begränsningarna av allmänna sammankomster har varit en viktig del av att begränsa smittspridningen. Samtidigt har jag och regeringen respekt för uppfattningen att dagens reglering </w:t>
      </w:r>
      <w:r w:rsidR="00C21ED2">
        <w:rPr>
          <w:rFonts w:eastAsia="Times New Roman" w:cs="Arial"/>
          <w:color w:val="000000"/>
          <w:lang w:eastAsia="sv-SE"/>
        </w:rPr>
        <w:t xml:space="preserve">har haft en både långtgående och negativ påverkan på </w:t>
      </w:r>
      <w:r>
        <w:rPr>
          <w:rFonts w:eastAsia="Times New Roman" w:cs="Arial"/>
          <w:color w:val="000000"/>
          <w:lang w:eastAsia="sv-SE"/>
        </w:rPr>
        <w:t xml:space="preserve">det andliga livet. Religionsfriheten står stark i Sverige och är en viktig del av vår demokrati. Att det religiösa livet har behövt göra så stora uppoffringar hamnar lätt i </w:t>
      </w:r>
    </w:p>
    <w:p w14:paraId="7BDB8159" w14:textId="77777777" w:rsidR="00BF2585" w:rsidRDefault="00BF2585" w:rsidP="00A51B53">
      <w:pPr>
        <w:pStyle w:val="Punktlista"/>
        <w:numPr>
          <w:ilvl w:val="0"/>
          <w:numId w:val="0"/>
        </w:numPr>
        <w:rPr>
          <w:rFonts w:eastAsia="Times New Roman" w:cs="Arial"/>
          <w:color w:val="000000"/>
          <w:lang w:eastAsia="sv-SE"/>
        </w:rPr>
      </w:pPr>
    </w:p>
    <w:p w14:paraId="68C9C36A" w14:textId="77777777" w:rsidR="00BF2585" w:rsidRDefault="00BF2585" w:rsidP="00A51B53">
      <w:pPr>
        <w:pStyle w:val="Punktlista"/>
        <w:numPr>
          <w:ilvl w:val="0"/>
          <w:numId w:val="0"/>
        </w:numPr>
        <w:rPr>
          <w:rFonts w:eastAsia="Times New Roman" w:cs="Arial"/>
          <w:color w:val="000000"/>
          <w:lang w:eastAsia="sv-SE"/>
        </w:rPr>
      </w:pPr>
    </w:p>
    <w:p w14:paraId="7377109C" w14:textId="77777777" w:rsidR="00BF2585" w:rsidRDefault="00BF2585" w:rsidP="00A51B53">
      <w:pPr>
        <w:pStyle w:val="Punktlista"/>
        <w:numPr>
          <w:ilvl w:val="0"/>
          <w:numId w:val="0"/>
        </w:numPr>
        <w:rPr>
          <w:rFonts w:eastAsia="Times New Roman" w:cs="Arial"/>
          <w:color w:val="000000"/>
          <w:lang w:eastAsia="sv-SE"/>
        </w:rPr>
      </w:pPr>
    </w:p>
    <w:p w14:paraId="00D7A9D7" w14:textId="4FBCAD3C" w:rsidR="00545D0A" w:rsidRDefault="00B417C4" w:rsidP="00A51B53">
      <w:pPr>
        <w:pStyle w:val="Punktlista"/>
        <w:numPr>
          <w:ilvl w:val="0"/>
          <w:numId w:val="0"/>
        </w:numPr>
      </w:pPr>
      <w:r>
        <w:rPr>
          <w:rFonts w:eastAsia="Times New Roman" w:cs="Arial"/>
          <w:color w:val="000000"/>
          <w:lang w:eastAsia="sv-SE"/>
        </w:rPr>
        <w:t>medial skugga jämfört med de kommersiella näringar som drabbats av krisen.</w:t>
      </w:r>
      <w:r w:rsidR="00531275">
        <w:t xml:space="preserve"> </w:t>
      </w:r>
      <w:r>
        <w:t>Det är därför positivt att vi har ett nytt förslag på remiss</w:t>
      </w:r>
      <w:r w:rsidR="00531275">
        <w:t xml:space="preserve"> inför att </w:t>
      </w:r>
      <w:r w:rsidR="00C4478B" w:rsidRPr="00C4478B">
        <w:t xml:space="preserve">smittläget tillåter </w:t>
      </w:r>
      <w:r w:rsidR="00C4478B">
        <w:t xml:space="preserve">ändringar i </w:t>
      </w:r>
      <w:r w:rsidR="00C4478B" w:rsidRPr="00C4478B">
        <w:t>nuvarande bestämmelser</w:t>
      </w:r>
      <w:r w:rsidR="00531275">
        <w:t>.</w:t>
      </w:r>
      <w:r w:rsidR="00C4478B" w:rsidRPr="00C4478B">
        <w:t xml:space="preserve"> </w:t>
      </w:r>
    </w:p>
    <w:p w14:paraId="4F2CCBC6" w14:textId="77777777" w:rsidR="00A51B53" w:rsidRDefault="00A51B53" w:rsidP="006A12F1">
      <w:pPr>
        <w:pStyle w:val="Brdtext"/>
      </w:pPr>
    </w:p>
    <w:p w14:paraId="403DCF31" w14:textId="7A489FF1" w:rsidR="00545D0A" w:rsidRDefault="00545D0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3B95D694E154B2495345FD7BD36451B"/>
          </w:placeholder>
          <w:dataBinding w:prefixMappings="xmlns:ns0='http://lp/documentinfo/RK' " w:xpath="/ns0:DocumentInfo[1]/ns0:BaseInfo[1]/ns0:HeaderDate[1]" w:storeItemID="{D3220979-1CD8-4220-84B0-FBF4FE694468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februari 2021</w:t>
          </w:r>
        </w:sdtContent>
      </w:sdt>
    </w:p>
    <w:p w14:paraId="1E42549C" w14:textId="77777777" w:rsidR="00545D0A" w:rsidRDefault="00545D0A" w:rsidP="004E7A8F">
      <w:pPr>
        <w:pStyle w:val="Brdtextutanavstnd"/>
      </w:pPr>
    </w:p>
    <w:p w14:paraId="71B494EC" w14:textId="77777777" w:rsidR="00545D0A" w:rsidRDefault="00545D0A" w:rsidP="004E7A8F">
      <w:pPr>
        <w:pStyle w:val="Brdtextutanavstnd"/>
      </w:pPr>
    </w:p>
    <w:p w14:paraId="37C2210A" w14:textId="77777777" w:rsidR="00545D0A" w:rsidRDefault="00545D0A" w:rsidP="004E7A8F">
      <w:pPr>
        <w:pStyle w:val="Brdtextutanavstnd"/>
      </w:pPr>
    </w:p>
    <w:p w14:paraId="2D7A477D" w14:textId="04401CFE" w:rsidR="00545D0A" w:rsidRDefault="00545D0A" w:rsidP="00422A41">
      <w:pPr>
        <w:pStyle w:val="Brdtext"/>
      </w:pPr>
      <w:r>
        <w:t>Amanda Lind</w:t>
      </w:r>
    </w:p>
    <w:p w14:paraId="14B4C610" w14:textId="14349380" w:rsidR="00545D0A" w:rsidRPr="00DB48AB" w:rsidRDefault="00545D0A" w:rsidP="00DB48AB">
      <w:pPr>
        <w:pStyle w:val="Brdtext"/>
      </w:pPr>
    </w:p>
    <w:sectPr w:rsidR="00545D0A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30972" w14:textId="77777777" w:rsidR="00524D2F" w:rsidRDefault="00524D2F" w:rsidP="00A87A54">
      <w:pPr>
        <w:spacing w:after="0" w:line="240" w:lineRule="auto"/>
      </w:pPr>
      <w:r>
        <w:separator/>
      </w:r>
    </w:p>
  </w:endnote>
  <w:endnote w:type="continuationSeparator" w:id="0">
    <w:p w14:paraId="7A1629A8" w14:textId="77777777" w:rsidR="00524D2F" w:rsidRDefault="00524D2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F7B6E" w14:textId="77777777" w:rsidR="00517505" w:rsidRDefault="0051750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935FEA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99895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E3AC2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777542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4FAA5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EB04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84A64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0F65DA3" w14:textId="77777777" w:rsidTr="00C26068">
      <w:trPr>
        <w:trHeight w:val="227"/>
      </w:trPr>
      <w:tc>
        <w:tcPr>
          <w:tcW w:w="4074" w:type="dxa"/>
        </w:tcPr>
        <w:p w14:paraId="76131F6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A988E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730DE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B4176" w14:textId="77777777" w:rsidR="00524D2F" w:rsidRDefault="00524D2F" w:rsidP="00A87A54">
      <w:pPr>
        <w:spacing w:after="0" w:line="240" w:lineRule="auto"/>
      </w:pPr>
      <w:r>
        <w:separator/>
      </w:r>
    </w:p>
  </w:footnote>
  <w:footnote w:type="continuationSeparator" w:id="0">
    <w:p w14:paraId="223386B2" w14:textId="77777777" w:rsidR="00524D2F" w:rsidRDefault="00524D2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CAED0" w14:textId="77777777" w:rsidR="00517505" w:rsidRDefault="0051750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B454C" w14:textId="77777777" w:rsidR="00517505" w:rsidRDefault="0051750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5D0A" w14:paraId="3EE2D23D" w14:textId="77777777" w:rsidTr="00C93EBA">
      <w:trPr>
        <w:trHeight w:val="227"/>
      </w:trPr>
      <w:tc>
        <w:tcPr>
          <w:tcW w:w="5534" w:type="dxa"/>
        </w:tcPr>
        <w:p w14:paraId="0EF9648D" w14:textId="77777777" w:rsidR="00545D0A" w:rsidRPr="007D73AB" w:rsidRDefault="00545D0A">
          <w:pPr>
            <w:pStyle w:val="Sidhuvud"/>
          </w:pPr>
        </w:p>
      </w:tc>
      <w:tc>
        <w:tcPr>
          <w:tcW w:w="3170" w:type="dxa"/>
          <w:vAlign w:val="bottom"/>
        </w:tcPr>
        <w:p w14:paraId="10933D62" w14:textId="77777777" w:rsidR="00545D0A" w:rsidRPr="007D73AB" w:rsidRDefault="00545D0A" w:rsidP="00340DE0">
          <w:pPr>
            <w:pStyle w:val="Sidhuvud"/>
          </w:pPr>
        </w:p>
      </w:tc>
      <w:tc>
        <w:tcPr>
          <w:tcW w:w="1134" w:type="dxa"/>
        </w:tcPr>
        <w:p w14:paraId="7BA68900" w14:textId="77777777" w:rsidR="00545D0A" w:rsidRDefault="00545D0A" w:rsidP="005A703A">
          <w:pPr>
            <w:pStyle w:val="Sidhuvud"/>
          </w:pPr>
        </w:p>
      </w:tc>
    </w:tr>
    <w:tr w:rsidR="00545D0A" w14:paraId="3711E202" w14:textId="77777777" w:rsidTr="00C93EBA">
      <w:trPr>
        <w:trHeight w:val="1928"/>
      </w:trPr>
      <w:tc>
        <w:tcPr>
          <w:tcW w:w="5534" w:type="dxa"/>
        </w:tcPr>
        <w:p w14:paraId="1EA85723" w14:textId="77777777" w:rsidR="00545D0A" w:rsidRPr="00340DE0" w:rsidRDefault="00545D0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DC65FF" wp14:editId="0841A66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B239F8C" w14:textId="77777777" w:rsidR="00545D0A" w:rsidRPr="00710A6C" w:rsidRDefault="00545D0A" w:rsidP="00EE3C0F">
          <w:pPr>
            <w:pStyle w:val="Sidhuvud"/>
            <w:rPr>
              <w:b/>
            </w:rPr>
          </w:pPr>
        </w:p>
        <w:p w14:paraId="60ACA2C9" w14:textId="77777777" w:rsidR="00545D0A" w:rsidRDefault="00545D0A" w:rsidP="00EE3C0F">
          <w:pPr>
            <w:pStyle w:val="Sidhuvud"/>
          </w:pPr>
        </w:p>
        <w:p w14:paraId="59EDEC8F" w14:textId="77777777" w:rsidR="00545D0A" w:rsidRDefault="00545D0A" w:rsidP="00EE3C0F">
          <w:pPr>
            <w:pStyle w:val="Sidhuvud"/>
          </w:pPr>
        </w:p>
        <w:p w14:paraId="1799073D" w14:textId="77777777" w:rsidR="00545D0A" w:rsidRDefault="00545D0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C667474AC6F4E2BA336F59E51364F98"/>
            </w:placeholder>
            <w:dataBinding w:prefixMappings="xmlns:ns0='http://lp/documentinfo/RK' " w:xpath="/ns0:DocumentInfo[1]/ns0:BaseInfo[1]/ns0:Dnr[1]" w:storeItemID="{D3220979-1CD8-4220-84B0-FBF4FE694468}"/>
            <w:text/>
          </w:sdtPr>
          <w:sdtEndPr/>
          <w:sdtContent>
            <w:p w14:paraId="64B7681B" w14:textId="476C89CD" w:rsidR="00545D0A" w:rsidRDefault="00545D0A" w:rsidP="00EE3C0F">
              <w:pPr>
                <w:pStyle w:val="Sidhuvud"/>
              </w:pPr>
              <w:r>
                <w:t>Ku2021/00427</w:t>
              </w:r>
              <w:r w:rsidR="00517505">
                <w:t xml:space="preserve"> och Ku2021/00468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FB46FF34F641BF85B02D6F1DB8F2BD"/>
            </w:placeholder>
            <w:showingPlcHdr/>
            <w:dataBinding w:prefixMappings="xmlns:ns0='http://lp/documentinfo/RK' " w:xpath="/ns0:DocumentInfo[1]/ns0:BaseInfo[1]/ns0:DocNumber[1]" w:storeItemID="{D3220979-1CD8-4220-84B0-FBF4FE694468}"/>
            <w:text/>
          </w:sdtPr>
          <w:sdtEndPr/>
          <w:sdtContent>
            <w:p w14:paraId="6B21AF72" w14:textId="77777777" w:rsidR="00545D0A" w:rsidRDefault="00545D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5487E0" w14:textId="77777777" w:rsidR="00545D0A" w:rsidRDefault="00545D0A" w:rsidP="00EE3C0F">
          <w:pPr>
            <w:pStyle w:val="Sidhuvud"/>
          </w:pPr>
        </w:p>
      </w:tc>
      <w:tc>
        <w:tcPr>
          <w:tcW w:w="1134" w:type="dxa"/>
        </w:tcPr>
        <w:p w14:paraId="73ED5FBC" w14:textId="77777777" w:rsidR="00545D0A" w:rsidRDefault="00545D0A" w:rsidP="0094502D">
          <w:pPr>
            <w:pStyle w:val="Sidhuvud"/>
          </w:pPr>
        </w:p>
        <w:p w14:paraId="747E9472" w14:textId="77777777" w:rsidR="00545D0A" w:rsidRPr="0094502D" w:rsidRDefault="00545D0A" w:rsidP="00EC71A6">
          <w:pPr>
            <w:pStyle w:val="Sidhuvud"/>
          </w:pPr>
        </w:p>
      </w:tc>
    </w:tr>
    <w:tr w:rsidR="00545D0A" w14:paraId="00E0144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2CECEE17A1F42B1ACAFC077FE203ED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3DE000" w14:textId="77777777" w:rsidR="00517505" w:rsidRDefault="00545D0A" w:rsidP="00340DE0">
              <w:pPr>
                <w:pStyle w:val="Sidhuvud"/>
                <w:rPr>
                  <w:b/>
                </w:rPr>
              </w:pPr>
              <w:r w:rsidRPr="00545D0A">
                <w:rPr>
                  <w:b/>
                </w:rPr>
                <w:t>Kulturdepartemente</w:t>
              </w:r>
              <w:r w:rsidR="00517505">
                <w:rPr>
                  <w:b/>
                </w:rPr>
                <w:t>t</w:t>
              </w:r>
            </w:p>
            <w:p w14:paraId="441845A9" w14:textId="3228AE13" w:rsidR="00545D0A" w:rsidRPr="00517505" w:rsidRDefault="00517505" w:rsidP="00340DE0">
              <w:pPr>
                <w:pStyle w:val="Sidhuvud"/>
                <w:rPr>
                  <w:b/>
                </w:rPr>
              </w:pPr>
              <w:r>
                <w:rPr>
                  <w:bCs/>
                </w:rP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82F6DD1B36417D847442FBB8AB5666"/>
          </w:placeholder>
          <w:dataBinding w:prefixMappings="xmlns:ns0='http://lp/documentinfo/RK' " w:xpath="/ns0:DocumentInfo[1]/ns0:BaseInfo[1]/ns0:Recipient[1]" w:storeItemID="{D3220979-1CD8-4220-84B0-FBF4FE694468}"/>
          <w:text w:multiLine="1"/>
        </w:sdtPr>
        <w:sdtEndPr/>
        <w:sdtContent>
          <w:tc>
            <w:tcPr>
              <w:tcW w:w="3170" w:type="dxa"/>
            </w:tcPr>
            <w:p w14:paraId="7235438D" w14:textId="77777777" w:rsidR="00545D0A" w:rsidRDefault="00545D0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6D6C4A" w14:textId="77777777" w:rsidR="00545D0A" w:rsidRDefault="00545D0A" w:rsidP="003E6020">
          <w:pPr>
            <w:pStyle w:val="Sidhuvud"/>
          </w:pPr>
        </w:p>
      </w:tc>
    </w:tr>
  </w:tbl>
  <w:p w14:paraId="2F77710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0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180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03E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032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B4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7505"/>
    <w:rsid w:val="00520A46"/>
    <w:rsid w:val="00521192"/>
    <w:rsid w:val="0052127C"/>
    <w:rsid w:val="00524D2F"/>
    <w:rsid w:val="00526AEB"/>
    <w:rsid w:val="005302E0"/>
    <w:rsid w:val="00531275"/>
    <w:rsid w:val="00544738"/>
    <w:rsid w:val="005456E4"/>
    <w:rsid w:val="00545D0A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A7E"/>
    <w:rsid w:val="005C120D"/>
    <w:rsid w:val="005C15B3"/>
    <w:rsid w:val="005C353F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AB5"/>
    <w:rsid w:val="007B023C"/>
    <w:rsid w:val="007B03CC"/>
    <w:rsid w:val="007B2F08"/>
    <w:rsid w:val="007C1E94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26A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B53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E7FB4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7C4"/>
    <w:rsid w:val="00B41F72"/>
    <w:rsid w:val="00B44E90"/>
    <w:rsid w:val="00B45324"/>
    <w:rsid w:val="00B47018"/>
    <w:rsid w:val="00B47956"/>
    <w:rsid w:val="00B50C33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A82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585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ED2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78B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CBB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988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73523"/>
  <w15:docId w15:val="{DE91B0D6-5137-42FF-A11A-81ACA0DB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5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C667474AC6F4E2BA336F59E51364F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2A654-2A1E-40C0-BE7F-73C52F1D430C}"/>
      </w:docPartPr>
      <w:docPartBody>
        <w:p w:rsidR="00AB1215" w:rsidRDefault="00461623" w:rsidP="00461623">
          <w:pPr>
            <w:pStyle w:val="7C667474AC6F4E2BA336F59E51364F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FB46FF34F641BF85B02D6F1DB8F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8D594B-D8FF-41B2-B2BF-48DF474F5AE2}"/>
      </w:docPartPr>
      <w:docPartBody>
        <w:p w:rsidR="00AB1215" w:rsidRDefault="00461623" w:rsidP="00461623">
          <w:pPr>
            <w:pStyle w:val="D6FB46FF34F641BF85B02D6F1DB8F2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CECEE17A1F42B1ACAFC077FE203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DB7927-1652-4AAC-AD56-00C5BBDC6567}"/>
      </w:docPartPr>
      <w:docPartBody>
        <w:p w:rsidR="00AB1215" w:rsidRDefault="00461623" w:rsidP="00461623">
          <w:pPr>
            <w:pStyle w:val="02CECEE17A1F42B1ACAFC077FE203ED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82F6DD1B36417D847442FBB8AB5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DFD5A5-6C14-4D98-8DB4-58B6C9458D38}"/>
      </w:docPartPr>
      <w:docPartBody>
        <w:p w:rsidR="00AB1215" w:rsidRDefault="00461623" w:rsidP="00461623">
          <w:pPr>
            <w:pStyle w:val="4182F6DD1B36417D847442FBB8AB56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B95D694E154B2495345FD7BD364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D5231-DD4A-4CBE-988A-BD13CF0F330E}"/>
      </w:docPartPr>
      <w:docPartBody>
        <w:p w:rsidR="00AB1215" w:rsidRDefault="00461623" w:rsidP="00461623">
          <w:pPr>
            <w:pStyle w:val="13B95D694E154B2495345FD7BD36451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23"/>
    <w:rsid w:val="001A52C3"/>
    <w:rsid w:val="00461623"/>
    <w:rsid w:val="00486ED6"/>
    <w:rsid w:val="00AB1215"/>
    <w:rsid w:val="00C5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0D6E90494F94983A515A327823867A9">
    <w:name w:val="00D6E90494F94983A515A327823867A9"/>
    <w:rsid w:val="00461623"/>
  </w:style>
  <w:style w:type="character" w:styleId="Platshllartext">
    <w:name w:val="Placeholder Text"/>
    <w:basedOn w:val="Standardstycketeckensnitt"/>
    <w:uiPriority w:val="99"/>
    <w:semiHidden/>
    <w:rsid w:val="00461623"/>
    <w:rPr>
      <w:noProof w:val="0"/>
      <w:color w:val="808080"/>
    </w:rPr>
  </w:style>
  <w:style w:type="paragraph" w:customStyle="1" w:styleId="0BC7E70928FC4BF483E33D612487F6DB">
    <w:name w:val="0BC7E70928FC4BF483E33D612487F6DB"/>
    <w:rsid w:val="00461623"/>
  </w:style>
  <w:style w:type="paragraph" w:customStyle="1" w:styleId="6D4E5795B15F49B198F3C60D1AF4011E">
    <w:name w:val="6D4E5795B15F49B198F3C60D1AF4011E"/>
    <w:rsid w:val="00461623"/>
  </w:style>
  <w:style w:type="paragraph" w:customStyle="1" w:styleId="309F73AC3C3B40E694F20CD8E0949F88">
    <w:name w:val="309F73AC3C3B40E694F20CD8E0949F88"/>
    <w:rsid w:val="00461623"/>
  </w:style>
  <w:style w:type="paragraph" w:customStyle="1" w:styleId="7C667474AC6F4E2BA336F59E51364F98">
    <w:name w:val="7C667474AC6F4E2BA336F59E51364F98"/>
    <w:rsid w:val="00461623"/>
  </w:style>
  <w:style w:type="paragraph" w:customStyle="1" w:styleId="D6FB46FF34F641BF85B02D6F1DB8F2BD">
    <w:name w:val="D6FB46FF34F641BF85B02D6F1DB8F2BD"/>
    <w:rsid w:val="00461623"/>
  </w:style>
  <w:style w:type="paragraph" w:customStyle="1" w:styleId="FDDDE34D3C0540F6A864495A25CEC96A">
    <w:name w:val="FDDDE34D3C0540F6A864495A25CEC96A"/>
    <w:rsid w:val="00461623"/>
  </w:style>
  <w:style w:type="paragraph" w:customStyle="1" w:styleId="46B8991DCEB846878D24D76AF884F664">
    <w:name w:val="46B8991DCEB846878D24D76AF884F664"/>
    <w:rsid w:val="00461623"/>
  </w:style>
  <w:style w:type="paragraph" w:customStyle="1" w:styleId="5C48F22705BC4972BF995D443F7F278E">
    <w:name w:val="5C48F22705BC4972BF995D443F7F278E"/>
    <w:rsid w:val="00461623"/>
  </w:style>
  <w:style w:type="paragraph" w:customStyle="1" w:styleId="02CECEE17A1F42B1ACAFC077FE203EDD">
    <w:name w:val="02CECEE17A1F42B1ACAFC077FE203EDD"/>
    <w:rsid w:val="00461623"/>
  </w:style>
  <w:style w:type="paragraph" w:customStyle="1" w:styleId="4182F6DD1B36417D847442FBB8AB5666">
    <w:name w:val="4182F6DD1B36417D847442FBB8AB5666"/>
    <w:rsid w:val="00461623"/>
  </w:style>
  <w:style w:type="paragraph" w:customStyle="1" w:styleId="D6FB46FF34F641BF85B02D6F1DB8F2BD1">
    <w:name w:val="D6FB46FF34F641BF85B02D6F1DB8F2BD1"/>
    <w:rsid w:val="0046162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CECEE17A1F42B1ACAFC077FE203EDD1">
    <w:name w:val="02CECEE17A1F42B1ACAFC077FE203EDD1"/>
    <w:rsid w:val="0046162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82958978F4474C8824A0EE7EAAE487">
    <w:name w:val="6C82958978F4474C8824A0EE7EAAE487"/>
    <w:rsid w:val="00461623"/>
  </w:style>
  <w:style w:type="paragraph" w:customStyle="1" w:styleId="E206DB0041604B2A9304BE3BBDA3E21D">
    <w:name w:val="E206DB0041604B2A9304BE3BBDA3E21D"/>
    <w:rsid w:val="00461623"/>
  </w:style>
  <w:style w:type="paragraph" w:customStyle="1" w:styleId="4BEED1D5CD384873AEDD178513452444">
    <w:name w:val="4BEED1D5CD384873AEDD178513452444"/>
    <w:rsid w:val="00461623"/>
  </w:style>
  <w:style w:type="paragraph" w:customStyle="1" w:styleId="A82C1558634B4BD4926DB76A219ADF71">
    <w:name w:val="A82C1558634B4BD4926DB76A219ADF71"/>
    <w:rsid w:val="00461623"/>
  </w:style>
  <w:style w:type="paragraph" w:customStyle="1" w:styleId="854365C5BC944FD3922219D3A0A1B949">
    <w:name w:val="854365C5BC944FD3922219D3A0A1B949"/>
    <w:rsid w:val="00461623"/>
  </w:style>
  <w:style w:type="paragraph" w:customStyle="1" w:styleId="13B95D694E154B2495345FD7BD36451B">
    <w:name w:val="13B95D694E154B2495345FD7BD36451B"/>
    <w:rsid w:val="00461623"/>
  </w:style>
  <w:style w:type="paragraph" w:customStyle="1" w:styleId="91E2C4DACD4D4D3589B8F4887D3A5835">
    <w:name w:val="91E2C4DACD4D4D3589B8F4887D3A5835"/>
    <w:rsid w:val="00461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2021-02-24T00:00:00</HeaderDate>
    <Office/>
    <Dnr>Ku2021/00427 och Ku2021/00468</Dnr>
    <ParagrafNr/>
    <DocumentTitle/>
    <VisitingAddress/>
    <Extra1/>
    <Extra2/>
    <Extra3>Mikael Oscarsson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CE365927190AF41B2548FAD78CC61CF" ma:contentTypeVersion="26" ma:contentTypeDescription="Skapa nytt dokument med möjlighet att välja RK-mall" ma:contentTypeScope="" ma:versionID="f31e3aae92e30406091f2899723963e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5d2201c6-6647-49ed-839c-a1cc601866c3</RD_Svarsid>
  </documentManagement>
</p:properties>
</file>

<file path=customXml/itemProps1.xml><?xml version="1.0" encoding="utf-8"?>
<ds:datastoreItem xmlns:ds="http://schemas.openxmlformats.org/officeDocument/2006/customXml" ds:itemID="{68E05A91-30C5-4F38-9A41-0FFFD82707F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3220979-1CD8-4220-84B0-FBF4FE694468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D77455-9BB1-4D11-8FF2-95C28669254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1ACC7C6-9B3D-4532-AF10-CFC07C26A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0D77455-9BB1-4D11-8FF2-95C286692540}"/>
</file>

<file path=customXml/itemProps8.xml><?xml version="1.0" encoding="utf-8"?>
<ds:datastoreItem xmlns:ds="http://schemas.openxmlformats.org/officeDocument/2006/customXml" ds:itemID="{57DA2F2F-DDFD-48D6-8038-D73553A223B2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267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1773 och 1842 Mötesregler under pandemin.docx</dc:title>
  <dc:subject/>
  <dc:creator>Kent Eriksson</dc:creator>
  <cp:keywords/>
  <dc:description/>
  <cp:lastModifiedBy>Susanne Levin</cp:lastModifiedBy>
  <cp:revision>2</cp:revision>
  <dcterms:created xsi:type="dcterms:W3CDTF">2021-02-24T09:50:00Z</dcterms:created>
  <dcterms:modified xsi:type="dcterms:W3CDTF">2021-02-24T09:50:00Z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f9875fc0-dc7c-435a-a777-c5a998851eb7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