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2BA76" w14:textId="1AC613FA" w:rsidR="00092A2D" w:rsidRDefault="00092A2D" w:rsidP="00585731">
      <w:pPr>
        <w:pStyle w:val="Rubrik"/>
      </w:pPr>
      <w:bookmarkStart w:id="0" w:name="Start"/>
      <w:bookmarkEnd w:id="0"/>
      <w:r>
        <w:t>Svar på fråga 2020/21:</w:t>
      </w:r>
      <w:r w:rsidRPr="00092A2D">
        <w:t xml:space="preserve"> 2197</w:t>
      </w:r>
      <w:r>
        <w:t xml:space="preserve"> av </w:t>
      </w:r>
      <w:r w:rsidRPr="00092A2D">
        <w:t>Magnus Stuart</w:t>
      </w:r>
      <w:r>
        <w:t xml:space="preserve"> (M)</w:t>
      </w:r>
      <w:r>
        <w:br/>
      </w:r>
      <w:r w:rsidRPr="00092A2D">
        <w:t>Fossilfri elproduktion</w:t>
      </w:r>
    </w:p>
    <w:p w14:paraId="272C5653" w14:textId="1A0A6D39" w:rsidR="00092A2D" w:rsidRDefault="00092A2D" w:rsidP="00585731">
      <w:pPr>
        <w:pStyle w:val="Brdtext"/>
        <w:rPr>
          <w:rFonts w:ascii="TimesNewRomanPSMT" w:hAnsi="TimesNewRomanPSMT" w:cs="TimesNewRomanPSMT"/>
          <w:sz w:val="23"/>
          <w:szCs w:val="23"/>
        </w:rPr>
      </w:pPr>
      <w:r>
        <w:t>Magnus Stuart har frågat mig</w:t>
      </w:r>
      <w:r w:rsidR="002B6C3A">
        <w:t xml:space="preserve"> </w:t>
      </w:r>
      <w:r w:rsidR="002B6C3A">
        <w:rPr>
          <w:rFonts w:ascii="TimesNewRomanPSMT" w:hAnsi="TimesNewRomanPSMT" w:cs="TimesNewRomanPSMT"/>
          <w:sz w:val="23"/>
          <w:szCs w:val="23"/>
        </w:rPr>
        <w:t>när vi kommer att ha el som endast är producerad fossilfritt i vårt land.</w:t>
      </w:r>
    </w:p>
    <w:p w14:paraId="0F3A4BD8" w14:textId="7B1323F7" w:rsidR="007434E7" w:rsidRDefault="007434E7" w:rsidP="007434E7">
      <w:pPr>
        <w:pStyle w:val="Brdtext"/>
      </w:pPr>
      <w:r>
        <w:t>Regeringen arbetar för att genomföra de energipolitiska målen som riksdagen har beslutat</w:t>
      </w:r>
      <w:r w:rsidR="00F25993">
        <w:t>,</w:t>
      </w:r>
      <w:r>
        <w:t xml:space="preserve"> </w:t>
      </w:r>
      <w:r w:rsidR="00F25993">
        <w:t>b</w:t>
      </w:r>
      <w:r>
        <w:t xml:space="preserve">land annat målet om 100 procent förnybar el till 2040. Detta är ett mål, inte ett stoppdatum som förbjuder kärnkraft och innebär inte heller en stängning av kärnkraft med politiska beslut. </w:t>
      </w:r>
    </w:p>
    <w:p w14:paraId="0924F58D" w14:textId="2857BEAE" w:rsidR="00DC664D" w:rsidRDefault="00DC664D" w:rsidP="007434E7">
      <w:pPr>
        <w:pStyle w:val="Brdtext"/>
      </w:pPr>
      <w:r w:rsidRPr="00DC664D">
        <w:t>Den nordiska elmarknaden fungerar väl, och tillgången till el är god i Sverige. Att varje land skulle vara helt självförsörjande i varje situation är inte heller nödvändigt eller ens önskvärt ur ett samhällsekonomiskt perspektiv. En sådan ordning skulle bli onödigt dyr och även ha stora miljömässiga nackdelar. En av grundidéerna med EU:s inre elmarknad är att vi ska kunna handla el med varandra på en fri marknad och utnyttja resurser på ett effektivt sätt.</w:t>
      </w:r>
    </w:p>
    <w:p w14:paraId="777EDC93" w14:textId="74CD53ED" w:rsidR="008A7D7F" w:rsidRDefault="00EA08C2" w:rsidP="007434E7">
      <w:pPr>
        <w:pStyle w:val="Brdtext"/>
      </w:pPr>
      <w:r w:rsidRPr="00A846F8">
        <w:t xml:space="preserve">Magnus Stuart påstår att </w:t>
      </w:r>
      <w:r w:rsidR="00F25993">
        <w:t xml:space="preserve">Sverige </w:t>
      </w:r>
      <w:r w:rsidR="007434E7" w:rsidRPr="00A846F8">
        <w:t xml:space="preserve">under vintermånaderna köper el </w:t>
      </w:r>
      <w:r w:rsidR="00F25993" w:rsidRPr="00A846F8">
        <w:t xml:space="preserve">från utlandet </w:t>
      </w:r>
      <w:r w:rsidR="00F25993">
        <w:t xml:space="preserve">som </w:t>
      </w:r>
      <w:r w:rsidR="007434E7" w:rsidRPr="00A846F8">
        <w:t>producerat</w:t>
      </w:r>
      <w:r w:rsidR="00F25993">
        <w:t>s</w:t>
      </w:r>
      <w:r w:rsidR="007434E7" w:rsidRPr="00A846F8">
        <w:t xml:space="preserve"> av fossila bränslen eller startar egna oljekraftverk för att kompensera för bristen. </w:t>
      </w:r>
      <w:r w:rsidR="00317ABA" w:rsidRPr="00A846F8">
        <w:t>Låt mig förklara att e</w:t>
      </w:r>
      <w:r w:rsidRPr="00A846F8">
        <w:t>ffektreserven</w:t>
      </w:r>
      <w:r w:rsidR="00AA58C4">
        <w:t>,</w:t>
      </w:r>
      <w:r w:rsidR="00663164" w:rsidRPr="00A846F8">
        <w:t xml:space="preserve"> som för vint</w:t>
      </w:r>
      <w:r w:rsidR="006917EC">
        <w:t>rarna</w:t>
      </w:r>
      <w:r w:rsidR="00663164">
        <w:t xml:space="preserve"> 2020 till 2025</w:t>
      </w:r>
      <w:r w:rsidR="008A7D7F">
        <w:t xml:space="preserve"> </w:t>
      </w:r>
      <w:r w:rsidR="00AA58C4">
        <w:t xml:space="preserve">vad gäller produktionsdelen </w:t>
      </w:r>
      <w:r w:rsidR="008A7D7F">
        <w:t>består</w:t>
      </w:r>
      <w:r w:rsidR="00DC664D">
        <w:t xml:space="preserve"> </w:t>
      </w:r>
      <w:r w:rsidR="00663164">
        <w:t>av det oljeeldade Karlham</w:t>
      </w:r>
      <w:r w:rsidR="00585731">
        <w:t>n</w:t>
      </w:r>
      <w:r w:rsidR="00663164">
        <w:t>sverket</w:t>
      </w:r>
      <w:r w:rsidR="00AA58C4">
        <w:t>,</w:t>
      </w:r>
      <w:r w:rsidR="00663164">
        <w:t xml:space="preserve"> </w:t>
      </w:r>
      <w:r w:rsidRPr="00EA08C2">
        <w:t>endast</w:t>
      </w:r>
      <w:r w:rsidR="00663164">
        <w:t xml:space="preserve"> har</w:t>
      </w:r>
      <w:r w:rsidRPr="00EA08C2">
        <w:t xml:space="preserve"> satts i beredskap vid några tillfällen denna vinter. Detta är inte unikt och har skett även tidigare vintrar. Däremot har </w:t>
      </w:r>
      <w:r w:rsidR="008A7D7F">
        <w:t xml:space="preserve">inte </w:t>
      </w:r>
      <w:r w:rsidRPr="00EA08C2">
        <w:t xml:space="preserve">effektreserven behövt användas </w:t>
      </w:r>
      <w:r w:rsidR="008A7D7F">
        <w:t>för</w:t>
      </w:r>
      <w:r w:rsidRPr="00EA08C2">
        <w:t xml:space="preserve"> elförsörjningen. Faktum är att det var länge sedan effektreserven verkligen behövde aktiveras. Senast det inträffade var vintern 2012/2013</w:t>
      </w:r>
      <w:r w:rsidR="00663164">
        <w:t xml:space="preserve">. </w:t>
      </w:r>
    </w:p>
    <w:p w14:paraId="0BA75F75" w14:textId="65CE9D57" w:rsidR="005327F8" w:rsidRDefault="00663164" w:rsidP="007434E7">
      <w:pPr>
        <w:pStyle w:val="Brdtext"/>
      </w:pPr>
      <w:r>
        <w:lastRenderedPageBreak/>
        <w:t>Vad gäller import av el producerat av fossila bränsle</w:t>
      </w:r>
      <w:r w:rsidR="00585731">
        <w:t>n</w:t>
      </w:r>
      <w:r>
        <w:t xml:space="preserve"> vill jag lyfta fram att </w:t>
      </w:r>
      <w:r w:rsidR="00AF3C2A">
        <w:t>d</w:t>
      </w:r>
      <w:r w:rsidR="00AF3C2A" w:rsidRPr="00AF3C2A">
        <w:t xml:space="preserve">e senaste åren har </w:t>
      </w:r>
      <w:r w:rsidR="008A7D7F">
        <w:t>Sverige</w:t>
      </w:r>
      <w:r w:rsidR="00AF3C2A" w:rsidRPr="00AF3C2A">
        <w:t xml:space="preserve"> </w:t>
      </w:r>
      <w:proofErr w:type="spellStart"/>
      <w:r w:rsidR="00AF3C2A" w:rsidRPr="00AF3C2A">
        <w:t>nettoexporterat</w:t>
      </w:r>
      <w:proofErr w:type="spellEnd"/>
      <w:r w:rsidR="008A7D7F">
        <w:t xml:space="preserve"> el</w:t>
      </w:r>
      <w:r w:rsidR="00AF3C2A" w:rsidRPr="00AF3C2A">
        <w:t xml:space="preserve"> till övriga länder. </w:t>
      </w:r>
      <w:r w:rsidR="000A072B">
        <w:t xml:space="preserve">Under perioden </w:t>
      </w:r>
      <w:r w:rsidR="008A7D7F">
        <w:t xml:space="preserve">den </w:t>
      </w:r>
      <w:r w:rsidR="00585731">
        <w:t xml:space="preserve">1 </w:t>
      </w:r>
      <w:r w:rsidR="000A072B">
        <w:t xml:space="preserve">november 2020 till </w:t>
      </w:r>
      <w:r w:rsidR="008A7D7F">
        <w:t xml:space="preserve">den </w:t>
      </w:r>
      <w:r w:rsidR="000A072B">
        <w:t xml:space="preserve">16 mars 2021 har Sverige </w:t>
      </w:r>
      <w:r w:rsidR="008A7D7F">
        <w:t xml:space="preserve">endast under fem dagar </w:t>
      </w:r>
      <w:proofErr w:type="spellStart"/>
      <w:r w:rsidR="000A072B">
        <w:t>nettoimporterat</w:t>
      </w:r>
      <w:proofErr w:type="spellEnd"/>
      <w:r w:rsidR="000A072B">
        <w:t xml:space="preserve"> el. Under dessa </w:t>
      </w:r>
      <w:r w:rsidR="005209F4">
        <w:t xml:space="preserve">fem </w:t>
      </w:r>
      <w:r w:rsidR="000A072B">
        <w:t>dagar har Sverige importerat el främst från Norge, men även från Tyskland och i någ</w:t>
      </w:r>
      <w:r w:rsidR="00BC02EE">
        <w:t>ra</w:t>
      </w:r>
      <w:r w:rsidR="000A072B">
        <w:t xml:space="preserve"> fall från Danmark. </w:t>
      </w:r>
      <w:r w:rsidR="00BC02EE">
        <w:t xml:space="preserve">Under dessa </w:t>
      </w:r>
      <w:r w:rsidR="00585731">
        <w:t xml:space="preserve">fem </w:t>
      </w:r>
      <w:r w:rsidR="00BC02EE">
        <w:t xml:space="preserve">dagar har exporten av el från Sverige till Finland varit omfattande och Sverige har </w:t>
      </w:r>
      <w:r w:rsidR="008A7D7F">
        <w:t xml:space="preserve">även </w:t>
      </w:r>
      <w:proofErr w:type="spellStart"/>
      <w:r w:rsidR="00BC02EE">
        <w:t>nettoexporterat</w:t>
      </w:r>
      <w:proofErr w:type="spellEnd"/>
      <w:r w:rsidR="00BC02EE">
        <w:t xml:space="preserve"> el till Polen. Import från Polen under dessa </w:t>
      </w:r>
      <w:r w:rsidR="00585731">
        <w:t xml:space="preserve">fem </w:t>
      </w:r>
      <w:r w:rsidR="00BC02EE">
        <w:t xml:space="preserve">dagar har varit mycket begränsad och </w:t>
      </w:r>
      <w:r w:rsidR="008A7D7F">
        <w:t xml:space="preserve">har </w:t>
      </w:r>
      <w:r w:rsidR="00BC02EE">
        <w:t>förekommit en</w:t>
      </w:r>
      <w:r w:rsidR="008A7D7F">
        <w:t>dast</w:t>
      </w:r>
      <w:r w:rsidR="00DC664D">
        <w:t xml:space="preserve"> </w:t>
      </w:r>
      <w:r w:rsidR="00BC02EE">
        <w:t>under några</w:t>
      </w:r>
      <w:r w:rsidR="008A7D7F">
        <w:t xml:space="preserve"> få</w:t>
      </w:r>
      <w:r w:rsidR="00BC02EE">
        <w:t xml:space="preserve"> enstaka timmar.  </w:t>
      </w:r>
    </w:p>
    <w:p w14:paraId="6AF87E9F" w14:textId="24A94393" w:rsidR="00092A2D" w:rsidRDefault="00092A2D" w:rsidP="00585731">
      <w:pPr>
        <w:pStyle w:val="Brdtext"/>
      </w:pPr>
      <w:r>
        <w:t xml:space="preserve">Stockholm den </w:t>
      </w:r>
      <w:sdt>
        <w:sdtPr>
          <w:id w:val="-1225218591"/>
          <w:placeholder>
            <w:docPart w:val="145385E6B8204F6FAAB604AC13D12770"/>
          </w:placeholder>
          <w:dataBinding w:prefixMappings="xmlns:ns0='http://lp/documentinfo/RK' " w:xpath="/ns0:DocumentInfo[1]/ns0:BaseInfo[1]/ns0:HeaderDate[1]" w:storeItemID="{76B06481-BA63-460E-9521-1E226B57D643}"/>
          <w:date w:fullDate="2021-03-24T00:00:00Z">
            <w:dateFormat w:val="d MMMM yyyy"/>
            <w:lid w:val="sv-SE"/>
            <w:storeMappedDataAs w:val="dateTime"/>
            <w:calendar w:val="gregorian"/>
          </w:date>
        </w:sdtPr>
        <w:sdtEndPr/>
        <w:sdtContent>
          <w:r w:rsidR="00CA7E8E">
            <w:t>24 mars 2021</w:t>
          </w:r>
        </w:sdtContent>
      </w:sdt>
    </w:p>
    <w:p w14:paraId="5A1E9D1C" w14:textId="77777777" w:rsidR="00092A2D" w:rsidRDefault="00092A2D" w:rsidP="00585731">
      <w:pPr>
        <w:pStyle w:val="Brdtextutanavstnd"/>
      </w:pPr>
    </w:p>
    <w:p w14:paraId="637E250B" w14:textId="77777777" w:rsidR="00092A2D" w:rsidRDefault="00092A2D" w:rsidP="00585731">
      <w:pPr>
        <w:pStyle w:val="Brdtextutanavstnd"/>
      </w:pPr>
    </w:p>
    <w:p w14:paraId="79600A15" w14:textId="77777777" w:rsidR="00092A2D" w:rsidRDefault="00092A2D" w:rsidP="00585731">
      <w:pPr>
        <w:pStyle w:val="Brdtextutanavstnd"/>
      </w:pPr>
    </w:p>
    <w:p w14:paraId="746FC7D4" w14:textId="6A3CD67C" w:rsidR="00092A2D" w:rsidRDefault="00237F17" w:rsidP="00585731">
      <w:pPr>
        <w:pStyle w:val="Brdtext"/>
      </w:pPr>
      <w:r>
        <w:t>Anders Ygeman</w:t>
      </w:r>
    </w:p>
    <w:p w14:paraId="0B37FF70" w14:textId="49A7655A" w:rsidR="00092A2D" w:rsidRPr="00DB48AB" w:rsidRDefault="00092A2D" w:rsidP="00585731">
      <w:pPr>
        <w:pStyle w:val="Brdtext"/>
      </w:pPr>
    </w:p>
    <w:sectPr w:rsidR="00092A2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2F939" w14:textId="77777777" w:rsidR="00585731" w:rsidRDefault="00585731" w:rsidP="00A87A54">
      <w:pPr>
        <w:spacing w:after="0" w:line="240" w:lineRule="auto"/>
      </w:pPr>
      <w:r>
        <w:separator/>
      </w:r>
    </w:p>
  </w:endnote>
  <w:endnote w:type="continuationSeparator" w:id="0">
    <w:p w14:paraId="6CF1F486" w14:textId="77777777" w:rsidR="00585731" w:rsidRDefault="0058573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2280" w14:textId="77777777" w:rsidR="00585731" w:rsidRDefault="005857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85731" w:rsidRPr="00347E11" w14:paraId="5F167E35" w14:textId="77777777" w:rsidTr="00585731">
      <w:trPr>
        <w:trHeight w:val="227"/>
        <w:jc w:val="right"/>
      </w:trPr>
      <w:tc>
        <w:tcPr>
          <w:tcW w:w="708" w:type="dxa"/>
          <w:vAlign w:val="bottom"/>
        </w:tcPr>
        <w:p w14:paraId="2ADC4381" w14:textId="77777777" w:rsidR="00585731" w:rsidRPr="00B62610" w:rsidRDefault="0058573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85731" w:rsidRPr="00347E11" w14:paraId="51040E23" w14:textId="77777777" w:rsidTr="00585731">
      <w:trPr>
        <w:trHeight w:val="850"/>
        <w:jc w:val="right"/>
      </w:trPr>
      <w:tc>
        <w:tcPr>
          <w:tcW w:w="708" w:type="dxa"/>
          <w:vAlign w:val="bottom"/>
        </w:tcPr>
        <w:p w14:paraId="7CF4A8FE" w14:textId="77777777" w:rsidR="00585731" w:rsidRPr="00347E11" w:rsidRDefault="00585731" w:rsidP="005606BC">
          <w:pPr>
            <w:pStyle w:val="Sidfot"/>
            <w:spacing w:line="276" w:lineRule="auto"/>
            <w:jc w:val="right"/>
          </w:pPr>
        </w:p>
      </w:tc>
    </w:tr>
  </w:tbl>
  <w:p w14:paraId="239F23EB" w14:textId="77777777" w:rsidR="00585731" w:rsidRPr="005606BC" w:rsidRDefault="00585731"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85731" w:rsidRPr="00347E11" w14:paraId="75334A1B" w14:textId="77777777" w:rsidTr="001F4302">
      <w:trPr>
        <w:trHeight w:val="510"/>
      </w:trPr>
      <w:tc>
        <w:tcPr>
          <w:tcW w:w="8525" w:type="dxa"/>
          <w:gridSpan w:val="2"/>
          <w:vAlign w:val="bottom"/>
        </w:tcPr>
        <w:p w14:paraId="5426F289" w14:textId="77777777" w:rsidR="00585731" w:rsidRPr="00347E11" w:rsidRDefault="00585731" w:rsidP="00347E11">
          <w:pPr>
            <w:pStyle w:val="Sidfot"/>
            <w:rPr>
              <w:sz w:val="8"/>
            </w:rPr>
          </w:pPr>
        </w:p>
      </w:tc>
    </w:tr>
    <w:tr w:rsidR="00585731" w:rsidRPr="00EE3C0F" w14:paraId="12E31156" w14:textId="77777777" w:rsidTr="00C26068">
      <w:trPr>
        <w:trHeight w:val="227"/>
      </w:trPr>
      <w:tc>
        <w:tcPr>
          <w:tcW w:w="4074" w:type="dxa"/>
        </w:tcPr>
        <w:p w14:paraId="4BAEF3EE" w14:textId="77777777" w:rsidR="00585731" w:rsidRPr="00F53AEA" w:rsidRDefault="00585731" w:rsidP="00C26068">
          <w:pPr>
            <w:pStyle w:val="Sidfot"/>
            <w:spacing w:line="276" w:lineRule="auto"/>
          </w:pPr>
        </w:p>
      </w:tc>
      <w:tc>
        <w:tcPr>
          <w:tcW w:w="4451" w:type="dxa"/>
        </w:tcPr>
        <w:p w14:paraId="11D0D0B3" w14:textId="77777777" w:rsidR="00585731" w:rsidRPr="00F53AEA" w:rsidRDefault="00585731" w:rsidP="00F53AEA">
          <w:pPr>
            <w:pStyle w:val="Sidfot"/>
            <w:spacing w:line="276" w:lineRule="auto"/>
          </w:pPr>
        </w:p>
      </w:tc>
    </w:tr>
  </w:tbl>
  <w:p w14:paraId="2C1CCD76" w14:textId="77777777" w:rsidR="00585731" w:rsidRPr="00EE3C0F" w:rsidRDefault="0058573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27C03" w14:textId="77777777" w:rsidR="00585731" w:rsidRDefault="00585731" w:rsidP="00A87A54">
      <w:pPr>
        <w:spacing w:after="0" w:line="240" w:lineRule="auto"/>
      </w:pPr>
      <w:r>
        <w:separator/>
      </w:r>
    </w:p>
  </w:footnote>
  <w:footnote w:type="continuationSeparator" w:id="0">
    <w:p w14:paraId="0434A7EC" w14:textId="77777777" w:rsidR="00585731" w:rsidRDefault="0058573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2E1FA" w14:textId="77777777" w:rsidR="00585731" w:rsidRDefault="005857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C88F3" w14:textId="77777777" w:rsidR="00585731" w:rsidRDefault="0058573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5731" w14:paraId="47B539C0" w14:textId="77777777" w:rsidTr="00C93EBA">
      <w:trPr>
        <w:trHeight w:val="227"/>
      </w:trPr>
      <w:tc>
        <w:tcPr>
          <w:tcW w:w="5534" w:type="dxa"/>
        </w:tcPr>
        <w:p w14:paraId="2A1233E5" w14:textId="77777777" w:rsidR="00585731" w:rsidRPr="007D73AB" w:rsidRDefault="00585731">
          <w:pPr>
            <w:pStyle w:val="Sidhuvud"/>
          </w:pPr>
        </w:p>
      </w:tc>
      <w:tc>
        <w:tcPr>
          <w:tcW w:w="3170" w:type="dxa"/>
          <w:vAlign w:val="bottom"/>
        </w:tcPr>
        <w:p w14:paraId="175D9795" w14:textId="77777777" w:rsidR="00585731" w:rsidRPr="007D73AB" w:rsidRDefault="00585731" w:rsidP="00340DE0">
          <w:pPr>
            <w:pStyle w:val="Sidhuvud"/>
          </w:pPr>
        </w:p>
      </w:tc>
      <w:tc>
        <w:tcPr>
          <w:tcW w:w="1134" w:type="dxa"/>
        </w:tcPr>
        <w:p w14:paraId="7C8CFC3A" w14:textId="77777777" w:rsidR="00585731" w:rsidRDefault="00585731" w:rsidP="00585731">
          <w:pPr>
            <w:pStyle w:val="Sidhuvud"/>
          </w:pPr>
        </w:p>
      </w:tc>
    </w:tr>
    <w:tr w:rsidR="00585731" w14:paraId="4AF23668" w14:textId="77777777" w:rsidTr="00C93EBA">
      <w:trPr>
        <w:trHeight w:val="1928"/>
      </w:trPr>
      <w:tc>
        <w:tcPr>
          <w:tcW w:w="5534" w:type="dxa"/>
        </w:tcPr>
        <w:p w14:paraId="0E755E2F" w14:textId="77777777" w:rsidR="00585731" w:rsidRPr="00340DE0" w:rsidRDefault="00585731" w:rsidP="00340DE0">
          <w:pPr>
            <w:pStyle w:val="Sidhuvud"/>
          </w:pPr>
          <w:r>
            <w:rPr>
              <w:noProof/>
            </w:rPr>
            <w:drawing>
              <wp:inline distT="0" distB="0" distL="0" distR="0" wp14:anchorId="490D888E" wp14:editId="273C7DE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7AAE5F9" w14:textId="77777777" w:rsidR="00585731" w:rsidRPr="00710A6C" w:rsidRDefault="00585731" w:rsidP="00EE3C0F">
          <w:pPr>
            <w:pStyle w:val="Sidhuvud"/>
            <w:rPr>
              <w:b/>
            </w:rPr>
          </w:pPr>
        </w:p>
        <w:p w14:paraId="02456471" w14:textId="77777777" w:rsidR="00585731" w:rsidRDefault="00585731" w:rsidP="00EE3C0F">
          <w:pPr>
            <w:pStyle w:val="Sidhuvud"/>
          </w:pPr>
        </w:p>
        <w:p w14:paraId="3B2AF481" w14:textId="77777777" w:rsidR="00585731" w:rsidRDefault="00585731" w:rsidP="00EE3C0F">
          <w:pPr>
            <w:pStyle w:val="Sidhuvud"/>
          </w:pPr>
        </w:p>
        <w:p w14:paraId="79F2CE35" w14:textId="77777777" w:rsidR="00585731" w:rsidRDefault="00585731" w:rsidP="00EE3C0F">
          <w:pPr>
            <w:pStyle w:val="Sidhuvud"/>
          </w:pPr>
        </w:p>
        <w:sdt>
          <w:sdtPr>
            <w:alias w:val="Dnr"/>
            <w:tag w:val="ccRKShow_Dnr"/>
            <w:id w:val="-829283628"/>
            <w:placeholder>
              <w:docPart w:val="3E536B1D29CD45D4BE65F895AE895D56"/>
            </w:placeholder>
            <w:dataBinding w:prefixMappings="xmlns:ns0='http://lp/documentinfo/RK' " w:xpath="/ns0:DocumentInfo[1]/ns0:BaseInfo[1]/ns0:Dnr[1]" w:storeItemID="{76B06481-BA63-460E-9521-1E226B57D643}"/>
            <w:text/>
          </w:sdtPr>
          <w:sdtEndPr/>
          <w:sdtContent>
            <w:p w14:paraId="72DDB3D2" w14:textId="59BD13B7" w:rsidR="00585731" w:rsidRDefault="00585731" w:rsidP="00EE3C0F">
              <w:pPr>
                <w:pStyle w:val="Sidhuvud"/>
              </w:pPr>
              <w:r w:rsidRPr="00237F17">
                <w:t>I2021/00902</w:t>
              </w:r>
            </w:p>
          </w:sdtContent>
        </w:sdt>
        <w:sdt>
          <w:sdtPr>
            <w:alias w:val="DocNumber"/>
            <w:tag w:val="DocNumber"/>
            <w:id w:val="1726028884"/>
            <w:placeholder>
              <w:docPart w:val="5DFEA7F2B6EF4FBC987D47D240BCE2D8"/>
            </w:placeholder>
            <w:showingPlcHdr/>
            <w:dataBinding w:prefixMappings="xmlns:ns0='http://lp/documentinfo/RK' " w:xpath="/ns0:DocumentInfo[1]/ns0:BaseInfo[1]/ns0:DocNumber[1]" w:storeItemID="{76B06481-BA63-460E-9521-1E226B57D643}"/>
            <w:text/>
          </w:sdtPr>
          <w:sdtEndPr/>
          <w:sdtContent>
            <w:p w14:paraId="3E488722" w14:textId="77777777" w:rsidR="00585731" w:rsidRDefault="00585731" w:rsidP="00EE3C0F">
              <w:pPr>
                <w:pStyle w:val="Sidhuvud"/>
              </w:pPr>
              <w:r>
                <w:rPr>
                  <w:rStyle w:val="Platshllartext"/>
                </w:rPr>
                <w:t xml:space="preserve"> </w:t>
              </w:r>
            </w:p>
          </w:sdtContent>
        </w:sdt>
        <w:p w14:paraId="7F750953" w14:textId="77777777" w:rsidR="00585731" w:rsidRDefault="00585731" w:rsidP="00EE3C0F">
          <w:pPr>
            <w:pStyle w:val="Sidhuvud"/>
          </w:pPr>
        </w:p>
      </w:tc>
      <w:tc>
        <w:tcPr>
          <w:tcW w:w="1134" w:type="dxa"/>
        </w:tcPr>
        <w:p w14:paraId="47F3BD86" w14:textId="77777777" w:rsidR="00585731" w:rsidRDefault="00585731" w:rsidP="0094502D">
          <w:pPr>
            <w:pStyle w:val="Sidhuvud"/>
          </w:pPr>
        </w:p>
        <w:p w14:paraId="6CBA87A2" w14:textId="77777777" w:rsidR="00585731" w:rsidRPr="0094502D" w:rsidRDefault="00585731" w:rsidP="00EC71A6">
          <w:pPr>
            <w:pStyle w:val="Sidhuvud"/>
          </w:pPr>
        </w:p>
      </w:tc>
    </w:tr>
    <w:tr w:rsidR="00585731" w14:paraId="60AF1F5F" w14:textId="77777777" w:rsidTr="00C93EBA">
      <w:trPr>
        <w:trHeight w:val="2268"/>
      </w:trPr>
      <w:sdt>
        <w:sdtPr>
          <w:rPr>
            <w:b/>
          </w:rPr>
          <w:alias w:val="SenderText"/>
          <w:tag w:val="ccRKShow_SenderText"/>
          <w:id w:val="1374046025"/>
          <w:placeholder>
            <w:docPart w:val="6132A64BB7B54FDE9AFF75866624B47E"/>
          </w:placeholder>
        </w:sdtPr>
        <w:sdtEndPr>
          <w:rPr>
            <w:b w:val="0"/>
          </w:rPr>
        </w:sdtEndPr>
        <w:sdtContent>
          <w:tc>
            <w:tcPr>
              <w:tcW w:w="5534" w:type="dxa"/>
              <w:tcMar>
                <w:right w:w="1134" w:type="dxa"/>
              </w:tcMar>
            </w:tcPr>
            <w:p w14:paraId="0124FA52" w14:textId="77777777" w:rsidR="00585731" w:rsidRPr="00237F17" w:rsidRDefault="00585731" w:rsidP="00340DE0">
              <w:pPr>
                <w:pStyle w:val="Sidhuvud"/>
                <w:rPr>
                  <w:b/>
                </w:rPr>
              </w:pPr>
              <w:r w:rsidRPr="00237F17">
                <w:rPr>
                  <w:b/>
                </w:rPr>
                <w:t>Infrastrukturdepartementet</w:t>
              </w:r>
            </w:p>
            <w:p w14:paraId="491E04A1" w14:textId="02A3D27E" w:rsidR="00585731" w:rsidRPr="00340DE0" w:rsidRDefault="00585731" w:rsidP="00340DE0">
              <w:pPr>
                <w:pStyle w:val="Sidhuvud"/>
              </w:pPr>
              <w:r w:rsidRPr="00237F17">
                <w:t>Energi- och digitaliseringsministern</w:t>
              </w:r>
            </w:p>
          </w:tc>
        </w:sdtContent>
      </w:sdt>
      <w:sdt>
        <w:sdtPr>
          <w:alias w:val="Recipient"/>
          <w:tag w:val="ccRKShow_Recipient"/>
          <w:id w:val="-28344517"/>
          <w:placeholder>
            <w:docPart w:val="77C99072CB6D4F7FBB2A8E87052978E3"/>
          </w:placeholder>
          <w:dataBinding w:prefixMappings="xmlns:ns0='http://lp/documentinfo/RK' " w:xpath="/ns0:DocumentInfo[1]/ns0:BaseInfo[1]/ns0:Recipient[1]" w:storeItemID="{76B06481-BA63-460E-9521-1E226B57D643}"/>
          <w:text w:multiLine="1"/>
        </w:sdtPr>
        <w:sdtEndPr/>
        <w:sdtContent>
          <w:tc>
            <w:tcPr>
              <w:tcW w:w="3170" w:type="dxa"/>
            </w:tcPr>
            <w:p w14:paraId="1FA46DF4" w14:textId="189CFDB0" w:rsidR="00585731" w:rsidRDefault="00585731" w:rsidP="00547B89">
              <w:pPr>
                <w:pStyle w:val="Sidhuvud"/>
              </w:pPr>
              <w:r>
                <w:t>Till riksdagen</w:t>
              </w:r>
            </w:p>
          </w:tc>
        </w:sdtContent>
      </w:sdt>
      <w:tc>
        <w:tcPr>
          <w:tcW w:w="1134" w:type="dxa"/>
        </w:tcPr>
        <w:p w14:paraId="021AFED7" w14:textId="77777777" w:rsidR="00585731" w:rsidRDefault="00585731" w:rsidP="003E6020">
          <w:pPr>
            <w:pStyle w:val="Sidhuvud"/>
          </w:pPr>
        </w:p>
      </w:tc>
    </w:tr>
  </w:tbl>
  <w:p w14:paraId="3953723B" w14:textId="77777777" w:rsidR="00585731" w:rsidRDefault="005857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2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2C33"/>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A2D"/>
    <w:rsid w:val="00093408"/>
    <w:rsid w:val="00093BBF"/>
    <w:rsid w:val="0009435C"/>
    <w:rsid w:val="000A072B"/>
    <w:rsid w:val="000A13CA"/>
    <w:rsid w:val="000A419B"/>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F1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B6C3A"/>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17ABA"/>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9F4"/>
    <w:rsid w:val="00520A46"/>
    <w:rsid w:val="00521192"/>
    <w:rsid w:val="0052127C"/>
    <w:rsid w:val="00526AEB"/>
    <w:rsid w:val="005302E0"/>
    <w:rsid w:val="005327F8"/>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5731"/>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ED7"/>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64"/>
    <w:rsid w:val="00663196"/>
    <w:rsid w:val="0066378C"/>
    <w:rsid w:val="006700F0"/>
    <w:rsid w:val="006706EA"/>
    <w:rsid w:val="00670A48"/>
    <w:rsid w:val="00672F6F"/>
    <w:rsid w:val="00674C2F"/>
    <w:rsid w:val="00674C8B"/>
    <w:rsid w:val="00685C94"/>
    <w:rsid w:val="006917EC"/>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4E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1577"/>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A7D7F"/>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C43"/>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6F8"/>
    <w:rsid w:val="00A8483F"/>
    <w:rsid w:val="00A870B0"/>
    <w:rsid w:val="00A8728A"/>
    <w:rsid w:val="00A87A54"/>
    <w:rsid w:val="00AA105C"/>
    <w:rsid w:val="00AA1809"/>
    <w:rsid w:val="00AA1FFE"/>
    <w:rsid w:val="00AA3F2E"/>
    <w:rsid w:val="00AA58C4"/>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3C2A"/>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FC2"/>
    <w:rsid w:val="00BC02EE"/>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A66"/>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E8E"/>
    <w:rsid w:val="00CA7FF5"/>
    <w:rsid w:val="00CB07E5"/>
    <w:rsid w:val="00CB09E0"/>
    <w:rsid w:val="00CB1C14"/>
    <w:rsid w:val="00CB1E7C"/>
    <w:rsid w:val="00CB2EA1"/>
    <w:rsid w:val="00CB2F84"/>
    <w:rsid w:val="00CB3E75"/>
    <w:rsid w:val="00CB43F1"/>
    <w:rsid w:val="00CB581E"/>
    <w:rsid w:val="00CB6A8A"/>
    <w:rsid w:val="00CB6EDE"/>
    <w:rsid w:val="00CC1608"/>
    <w:rsid w:val="00CC41BA"/>
    <w:rsid w:val="00CD09EF"/>
    <w:rsid w:val="00CD1550"/>
    <w:rsid w:val="00CD17C1"/>
    <w:rsid w:val="00CD1C6C"/>
    <w:rsid w:val="00CD37F1"/>
    <w:rsid w:val="00CD6169"/>
    <w:rsid w:val="00CD6D76"/>
    <w:rsid w:val="00CE20BC"/>
    <w:rsid w:val="00CE26C6"/>
    <w:rsid w:val="00CF139F"/>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64D"/>
    <w:rsid w:val="00DD0722"/>
    <w:rsid w:val="00DD0B3D"/>
    <w:rsid w:val="00DD212F"/>
    <w:rsid w:val="00DE18F5"/>
    <w:rsid w:val="00DE73D2"/>
    <w:rsid w:val="00DF5BFB"/>
    <w:rsid w:val="00DF5CD6"/>
    <w:rsid w:val="00E022DA"/>
    <w:rsid w:val="00E03BCB"/>
    <w:rsid w:val="00E124DC"/>
    <w:rsid w:val="00E15A41"/>
    <w:rsid w:val="00E16825"/>
    <w:rsid w:val="00E2065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8C2"/>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93"/>
    <w:rsid w:val="00F259D7"/>
    <w:rsid w:val="00F32D05"/>
    <w:rsid w:val="00F35263"/>
    <w:rsid w:val="00F35E34"/>
    <w:rsid w:val="00F403BF"/>
    <w:rsid w:val="00F4342F"/>
    <w:rsid w:val="00F45227"/>
    <w:rsid w:val="00F5045C"/>
    <w:rsid w:val="00F520C7"/>
    <w:rsid w:val="00F53AEA"/>
    <w:rsid w:val="00F53C15"/>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120"/>
    <w:rsid w:val="00FC7600"/>
    <w:rsid w:val="00FD0B7B"/>
    <w:rsid w:val="00FD1A46"/>
    <w:rsid w:val="00FD4C08"/>
    <w:rsid w:val="00FE1DCC"/>
    <w:rsid w:val="00FE1DD4"/>
    <w:rsid w:val="00FE2B19"/>
    <w:rsid w:val="00FE4D9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C9394C"/>
  <w15:docId w15:val="{2AE31AF3-A7DA-4AEE-9950-E14EB68B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167577">
      <w:bodyDiv w:val="1"/>
      <w:marLeft w:val="0"/>
      <w:marRight w:val="0"/>
      <w:marTop w:val="0"/>
      <w:marBottom w:val="0"/>
      <w:divBdr>
        <w:top w:val="none" w:sz="0" w:space="0" w:color="auto"/>
        <w:left w:val="none" w:sz="0" w:space="0" w:color="auto"/>
        <w:bottom w:val="none" w:sz="0" w:space="0" w:color="auto"/>
        <w:right w:val="none" w:sz="0" w:space="0" w:color="auto"/>
      </w:divBdr>
    </w:div>
    <w:div w:id="12234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E536B1D29CD45D4BE65F895AE895D56"/>
        <w:category>
          <w:name w:val="Allmänt"/>
          <w:gallery w:val="placeholder"/>
        </w:category>
        <w:types>
          <w:type w:val="bbPlcHdr"/>
        </w:types>
        <w:behaviors>
          <w:behavior w:val="content"/>
        </w:behaviors>
        <w:guid w:val="{DE894372-2C8A-4688-9B53-4B9DCC7E98F3}"/>
      </w:docPartPr>
      <w:docPartBody>
        <w:p w:rsidR="00AC42BD" w:rsidRDefault="00AC42BD" w:rsidP="00AC42BD">
          <w:pPr>
            <w:pStyle w:val="3E536B1D29CD45D4BE65F895AE895D56"/>
          </w:pPr>
          <w:r>
            <w:rPr>
              <w:rStyle w:val="Platshllartext"/>
            </w:rPr>
            <w:t xml:space="preserve"> </w:t>
          </w:r>
        </w:p>
      </w:docPartBody>
    </w:docPart>
    <w:docPart>
      <w:docPartPr>
        <w:name w:val="5DFEA7F2B6EF4FBC987D47D240BCE2D8"/>
        <w:category>
          <w:name w:val="Allmänt"/>
          <w:gallery w:val="placeholder"/>
        </w:category>
        <w:types>
          <w:type w:val="bbPlcHdr"/>
        </w:types>
        <w:behaviors>
          <w:behavior w:val="content"/>
        </w:behaviors>
        <w:guid w:val="{C70CB888-5A0B-4B5E-A473-A92D2FA9A137}"/>
      </w:docPartPr>
      <w:docPartBody>
        <w:p w:rsidR="00AC42BD" w:rsidRDefault="00AC42BD" w:rsidP="00AC42BD">
          <w:pPr>
            <w:pStyle w:val="5DFEA7F2B6EF4FBC987D47D240BCE2D81"/>
          </w:pPr>
          <w:r>
            <w:rPr>
              <w:rStyle w:val="Platshllartext"/>
            </w:rPr>
            <w:t xml:space="preserve"> </w:t>
          </w:r>
        </w:p>
      </w:docPartBody>
    </w:docPart>
    <w:docPart>
      <w:docPartPr>
        <w:name w:val="6132A64BB7B54FDE9AFF75866624B47E"/>
        <w:category>
          <w:name w:val="Allmänt"/>
          <w:gallery w:val="placeholder"/>
        </w:category>
        <w:types>
          <w:type w:val="bbPlcHdr"/>
        </w:types>
        <w:behaviors>
          <w:behavior w:val="content"/>
        </w:behaviors>
        <w:guid w:val="{79C4C0CD-6BDB-4737-9CFF-92842CE23A3B}"/>
      </w:docPartPr>
      <w:docPartBody>
        <w:p w:rsidR="00AC42BD" w:rsidRDefault="00AC42BD" w:rsidP="00AC42BD">
          <w:pPr>
            <w:pStyle w:val="6132A64BB7B54FDE9AFF75866624B47E1"/>
          </w:pPr>
          <w:r>
            <w:rPr>
              <w:rStyle w:val="Platshllartext"/>
            </w:rPr>
            <w:t xml:space="preserve"> </w:t>
          </w:r>
        </w:p>
      </w:docPartBody>
    </w:docPart>
    <w:docPart>
      <w:docPartPr>
        <w:name w:val="77C99072CB6D4F7FBB2A8E87052978E3"/>
        <w:category>
          <w:name w:val="Allmänt"/>
          <w:gallery w:val="placeholder"/>
        </w:category>
        <w:types>
          <w:type w:val="bbPlcHdr"/>
        </w:types>
        <w:behaviors>
          <w:behavior w:val="content"/>
        </w:behaviors>
        <w:guid w:val="{608E84A5-536E-4654-B864-A428D661F73B}"/>
      </w:docPartPr>
      <w:docPartBody>
        <w:p w:rsidR="00AC42BD" w:rsidRDefault="00AC42BD" w:rsidP="00AC42BD">
          <w:pPr>
            <w:pStyle w:val="77C99072CB6D4F7FBB2A8E87052978E3"/>
          </w:pPr>
          <w:r>
            <w:rPr>
              <w:rStyle w:val="Platshllartext"/>
            </w:rPr>
            <w:t xml:space="preserve"> </w:t>
          </w:r>
        </w:p>
      </w:docPartBody>
    </w:docPart>
    <w:docPart>
      <w:docPartPr>
        <w:name w:val="145385E6B8204F6FAAB604AC13D12770"/>
        <w:category>
          <w:name w:val="Allmänt"/>
          <w:gallery w:val="placeholder"/>
        </w:category>
        <w:types>
          <w:type w:val="bbPlcHdr"/>
        </w:types>
        <w:behaviors>
          <w:behavior w:val="content"/>
        </w:behaviors>
        <w:guid w:val="{751B8F5B-D3A7-49E1-9DBD-ADDE0C4A00C1}"/>
      </w:docPartPr>
      <w:docPartBody>
        <w:p w:rsidR="00AC42BD" w:rsidRDefault="00AC42BD" w:rsidP="00AC42BD">
          <w:pPr>
            <w:pStyle w:val="145385E6B8204F6FAAB604AC13D1277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BD"/>
    <w:rsid w:val="00AC4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91459ACCEA47968A478E0C5E1FE45F">
    <w:name w:val="B491459ACCEA47968A478E0C5E1FE45F"/>
    <w:rsid w:val="00AC42BD"/>
  </w:style>
  <w:style w:type="character" w:styleId="Platshllartext">
    <w:name w:val="Placeholder Text"/>
    <w:basedOn w:val="Standardstycketeckensnitt"/>
    <w:uiPriority w:val="99"/>
    <w:semiHidden/>
    <w:rsid w:val="00AC42BD"/>
    <w:rPr>
      <w:noProof w:val="0"/>
      <w:color w:val="808080"/>
    </w:rPr>
  </w:style>
  <w:style w:type="paragraph" w:customStyle="1" w:styleId="8CF1F5AABF6F4F87B57D6BFC161D0B4E">
    <w:name w:val="8CF1F5AABF6F4F87B57D6BFC161D0B4E"/>
    <w:rsid w:val="00AC42BD"/>
  </w:style>
  <w:style w:type="paragraph" w:customStyle="1" w:styleId="2BC6DBA338F94B44A550376FFA64655A">
    <w:name w:val="2BC6DBA338F94B44A550376FFA64655A"/>
    <w:rsid w:val="00AC42BD"/>
  </w:style>
  <w:style w:type="paragraph" w:customStyle="1" w:styleId="63047CD5AA91479F9C555BE45C0A95E8">
    <w:name w:val="63047CD5AA91479F9C555BE45C0A95E8"/>
    <w:rsid w:val="00AC42BD"/>
  </w:style>
  <w:style w:type="paragraph" w:customStyle="1" w:styleId="3E536B1D29CD45D4BE65F895AE895D56">
    <w:name w:val="3E536B1D29CD45D4BE65F895AE895D56"/>
    <w:rsid w:val="00AC42BD"/>
  </w:style>
  <w:style w:type="paragraph" w:customStyle="1" w:styleId="5DFEA7F2B6EF4FBC987D47D240BCE2D8">
    <w:name w:val="5DFEA7F2B6EF4FBC987D47D240BCE2D8"/>
    <w:rsid w:val="00AC42BD"/>
  </w:style>
  <w:style w:type="paragraph" w:customStyle="1" w:styleId="8BA9E2C63F3249D98CE30ABD0AC0D465">
    <w:name w:val="8BA9E2C63F3249D98CE30ABD0AC0D465"/>
    <w:rsid w:val="00AC42BD"/>
  </w:style>
  <w:style w:type="paragraph" w:customStyle="1" w:styleId="2D6AFD7E339E4D16A9ED1173AF14905E">
    <w:name w:val="2D6AFD7E339E4D16A9ED1173AF14905E"/>
    <w:rsid w:val="00AC42BD"/>
  </w:style>
  <w:style w:type="paragraph" w:customStyle="1" w:styleId="E60685D859864F90BDB6E0A35F8A845C">
    <w:name w:val="E60685D859864F90BDB6E0A35F8A845C"/>
    <w:rsid w:val="00AC42BD"/>
  </w:style>
  <w:style w:type="paragraph" w:customStyle="1" w:styleId="6132A64BB7B54FDE9AFF75866624B47E">
    <w:name w:val="6132A64BB7B54FDE9AFF75866624B47E"/>
    <w:rsid w:val="00AC42BD"/>
  </w:style>
  <w:style w:type="paragraph" w:customStyle="1" w:styleId="77C99072CB6D4F7FBB2A8E87052978E3">
    <w:name w:val="77C99072CB6D4F7FBB2A8E87052978E3"/>
    <w:rsid w:val="00AC42BD"/>
  </w:style>
  <w:style w:type="paragraph" w:customStyle="1" w:styleId="5DFEA7F2B6EF4FBC987D47D240BCE2D81">
    <w:name w:val="5DFEA7F2B6EF4FBC987D47D240BCE2D81"/>
    <w:rsid w:val="00AC42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32A64BB7B54FDE9AFF75866624B47E1">
    <w:name w:val="6132A64BB7B54FDE9AFF75866624B47E1"/>
    <w:rsid w:val="00AC42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3E584F0E1047B9BFFD4474B8E389E4">
    <w:name w:val="6F3E584F0E1047B9BFFD4474B8E389E4"/>
    <w:rsid w:val="00AC42BD"/>
  </w:style>
  <w:style w:type="paragraph" w:customStyle="1" w:styleId="505F68C1A14B43A2B4F9F044181CAFAB">
    <w:name w:val="505F68C1A14B43A2B4F9F044181CAFAB"/>
    <w:rsid w:val="00AC42BD"/>
  </w:style>
  <w:style w:type="paragraph" w:customStyle="1" w:styleId="07E3BFF668574056A8A03237DBEBE906">
    <w:name w:val="07E3BFF668574056A8A03237DBEBE906"/>
    <w:rsid w:val="00AC42BD"/>
  </w:style>
  <w:style w:type="paragraph" w:customStyle="1" w:styleId="BC986C4E80A84078A97B576F53A3A9F2">
    <w:name w:val="BC986C4E80A84078A97B576F53A3A9F2"/>
    <w:rsid w:val="00AC42BD"/>
  </w:style>
  <w:style w:type="paragraph" w:customStyle="1" w:styleId="A2422AA3A0894B20B5D411D2F1BE43D1">
    <w:name w:val="A2422AA3A0894B20B5D411D2F1BE43D1"/>
    <w:rsid w:val="00AC42BD"/>
  </w:style>
  <w:style w:type="paragraph" w:customStyle="1" w:styleId="145385E6B8204F6FAAB604AC13D12770">
    <w:name w:val="145385E6B8204F6FAAB604AC13D12770"/>
    <w:rsid w:val="00AC42BD"/>
  </w:style>
  <w:style w:type="paragraph" w:customStyle="1" w:styleId="6CC28CED85354D189670100B80C7E867">
    <w:name w:val="6CC28CED85354D189670100B80C7E867"/>
    <w:rsid w:val="00AC4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2021-03-24T00:00:00</HeaderDate>
    <Office/>
    <Dnr>I2021/00902</Dnr>
    <ParagrafNr/>
    <DocumentTitle/>
    <VisitingAddress/>
    <Extra1/>
    <Extra2/>
    <Extra3>Magnus Stuart</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3D4FTNM4WFRW-440138550-25198</_dlc_DocId>
    <_dlc_DocIdUrl xmlns="877d635f-9b91-4318-9a30-30bf28c922b2">
      <Url>https://dhs.sp.regeringskansliet.se/yta/i-e/_layouts/15/DocIdRedir.aspx?ID=3D4FTNM4WFRW-440138550-25198</Url>
      <Description>3D4FTNM4WFRW-440138550-25198</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82eae24f-53cf-47f0-82ec-04852dff5b15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5C067-A90E-4D33-856E-EC17F2D4FD3E}"/>
</file>

<file path=customXml/itemProps2.xml><?xml version="1.0" encoding="utf-8"?>
<ds:datastoreItem xmlns:ds="http://schemas.openxmlformats.org/officeDocument/2006/customXml" ds:itemID="{39013F32-5F54-4028-AE2B-8F7E64F69543}"/>
</file>

<file path=customXml/itemProps3.xml><?xml version="1.0" encoding="utf-8"?>
<ds:datastoreItem xmlns:ds="http://schemas.openxmlformats.org/officeDocument/2006/customXml" ds:itemID="{76B06481-BA63-460E-9521-1E226B57D643}"/>
</file>

<file path=customXml/itemProps4.xml><?xml version="1.0" encoding="utf-8"?>
<ds:datastoreItem xmlns:ds="http://schemas.openxmlformats.org/officeDocument/2006/customXml" ds:itemID="{AF9D9709-505C-4D49-9983-8CB065E1B596}">
  <ds:schemaRefs>
    <ds:schemaRef ds:uri="http://schemas.microsoft.com/office/2006/metadata/customXsn"/>
  </ds:schemaRefs>
</ds:datastoreItem>
</file>

<file path=customXml/itemProps5.xml><?xml version="1.0" encoding="utf-8"?>
<ds:datastoreItem xmlns:ds="http://schemas.openxmlformats.org/officeDocument/2006/customXml" ds:itemID="{39013F32-5F54-4028-AE2B-8F7E64F69543}">
  <ds:schemaRefs>
    <ds:schemaRef ds:uri="http://schemas.microsoft.com/sharepoint/v3/contenttype/forms"/>
  </ds:schemaRefs>
</ds:datastoreItem>
</file>

<file path=customXml/itemProps6.xml><?xml version="1.0" encoding="utf-8"?>
<ds:datastoreItem xmlns:ds="http://schemas.openxmlformats.org/officeDocument/2006/customXml" ds:itemID="{E01914FF-6890-44B8-B52C-FBD8FA04A020}">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77d635f-9b91-4318-9a30-30bf28c922b2"/>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E01914FF-6890-44B8-B52C-FBD8FA04A020}"/>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355</Words>
  <Characters>1883</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2197 av  Magnus Stuart (M) Fossilfri elproduktion.docx</dc:title>
  <dc:subject/>
  <dc:creator>Eva Centeno López</dc:creator>
  <cp:keywords/>
  <dc:description/>
  <cp:lastModifiedBy>Christina Rasmussen</cp:lastModifiedBy>
  <cp:revision>2</cp:revision>
  <dcterms:created xsi:type="dcterms:W3CDTF">2021-03-19T13:11:00Z</dcterms:created>
  <dcterms:modified xsi:type="dcterms:W3CDTF">2021-03-19T13:11:00Z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46c67d2e-7072-40c2-b4a1-e9dc5fd4472f</vt:lpwstr>
  </property>
</Properties>
</file>