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AFAB0C" w14:textId="318E7950" w:rsidR="00B2613B" w:rsidRDefault="00C85DE3" w:rsidP="00C85DE3">
      <w:pPr>
        <w:pStyle w:val="Rubrik"/>
        <w:pBdr>
          <w:bottom w:val="single" w:sz="4" w:space="1" w:color="auto"/>
        </w:pBdr>
        <w:rPr>
          <w:rFonts w:ascii="TradeGothic" w:eastAsia="Times New Roman" w:hAnsi="TradeGothic" w:cs="Times New Roman"/>
          <w:b/>
          <w:kern w:val="0"/>
          <w:sz w:val="22"/>
          <w:szCs w:val="20"/>
        </w:rPr>
      </w:pPr>
      <w:bookmarkStart w:id="0" w:name="Start"/>
      <w:bookmarkEnd w:id="0"/>
      <w:r w:rsidRPr="00C85DE3">
        <w:rPr>
          <w:rFonts w:ascii="TradeGothic" w:eastAsia="Times New Roman" w:hAnsi="TradeGothic" w:cs="Times New Roman"/>
          <w:b/>
          <w:kern w:val="0"/>
          <w:sz w:val="22"/>
          <w:szCs w:val="20"/>
        </w:rPr>
        <w:t>Svar på fråga 2016/17:1316 av Ewa Thalén Finné (M) Företagens regelbörda</w:t>
      </w:r>
    </w:p>
    <w:p w14:paraId="7D89FAD7" w14:textId="77777777" w:rsidR="00CD3CB6" w:rsidRDefault="00C85DE3" w:rsidP="00CD3CB6">
      <w:pPr>
        <w:pStyle w:val="Brdtext"/>
      </w:pPr>
      <w:r w:rsidRPr="00CD3CB6">
        <w:t xml:space="preserve">Ewa Thalén Finné har frågat mig vilka åtgärder jag och regeringen har vidtagit med anledning av </w:t>
      </w:r>
      <w:r w:rsidR="009B4814" w:rsidRPr="00CD3CB6">
        <w:t>riksdagens tillkännagivande</w:t>
      </w:r>
      <w:r w:rsidRPr="00CD3CB6">
        <w:t xml:space="preserve"> om att regeringen ska återkomma med förslag som i fråga om kategoriindelning av företag i årsredovisningslagen utgår från ambitionen at</w:t>
      </w:r>
      <w:r w:rsidR="00CD3CB6">
        <w:t xml:space="preserve">t minska företagens regelbörda. </w:t>
      </w:r>
    </w:p>
    <w:p w14:paraId="3AF79092" w14:textId="31690567" w:rsidR="009B4814" w:rsidRPr="00CD3CB6" w:rsidRDefault="009B4814" w:rsidP="00CD3CB6">
      <w:pPr>
        <w:pStyle w:val="Brdtext"/>
      </w:pPr>
      <w:r w:rsidRPr="00CD3CB6">
        <w:t>Regeringen presenterade förenklingar i kraven på årsredovisningen för en stor mängd mindre företag i den proposit</w:t>
      </w:r>
      <w:r w:rsidR="008E7C86" w:rsidRPr="00CD3CB6">
        <w:t>ion Ewa Thalén Finné nämner. I R</w:t>
      </w:r>
      <w:r w:rsidRPr="00CD3CB6">
        <w:t xml:space="preserve">egeringskansliet pågår nu ett arbete med att ta hand om de förslag Redovisningsutredningen har lämnat i sitt slutbetänkande En översyn av årsredovisningslagarna (SOU 2015:8). Utredningen föreslår bland annat en ny årsredovisningslag och nya lagar för årsredovisning i finansiella företag. </w:t>
      </w:r>
    </w:p>
    <w:p w14:paraId="1FB0B011" w14:textId="77777777" w:rsidR="009B4814" w:rsidRPr="00CD3CB6" w:rsidRDefault="009B4814" w:rsidP="00CD3CB6">
      <w:pPr>
        <w:pStyle w:val="Brdtext"/>
      </w:pPr>
      <w:r w:rsidRPr="00CD3CB6">
        <w:t xml:space="preserve">Regeringens målsättning är att företagens administrativa kostnader till följd av regler ska minska. En viktig del för att nå det målet är att hålla nere regelmängden och att noggrant analysera konsekvenserna av de regeländringar som görs. De förslag som läggs till riksdagen måste därför vara väl genomarbetade. Det gäller inte minst i den fråga som riksdagens tillkännagivande avser. </w:t>
      </w:r>
    </w:p>
    <w:p w14:paraId="0ECCE8E1" w14:textId="77777777" w:rsidR="00617105" w:rsidRDefault="009B4814" w:rsidP="00A47AE0">
      <w:pPr>
        <w:pStyle w:val="Brdtext"/>
      </w:pPr>
      <w:r w:rsidRPr="00CD3CB6">
        <w:t xml:space="preserve">Regeringen har i propositionen Företagens rapportering om hållbarhet och mångfald efterkommit riksdagens tillkännagivande när det gäller bestämmande av de gränsvärden som ska gälla för att avgöra vilka företag som omfattas. </w:t>
      </w:r>
      <w:proofErr w:type="gramStart"/>
      <w:r w:rsidRPr="00CD3CB6">
        <w:t>Företag</w:t>
      </w:r>
      <w:proofErr w:type="gramEnd"/>
      <w:r w:rsidRPr="00CD3CB6">
        <w:t xml:space="preserve"> som enligt redovisningsdirektivet kategoriseras som </w:t>
      </w:r>
    </w:p>
    <w:p w14:paraId="5B3DAAD3" w14:textId="77777777" w:rsidR="00617105" w:rsidRDefault="00617105">
      <w:r>
        <w:br w:type="page"/>
      </w:r>
    </w:p>
    <w:p w14:paraId="585F5078" w14:textId="660EA786" w:rsidR="009B4814" w:rsidRPr="00CD3CB6" w:rsidRDefault="009B4814" w:rsidP="00A47AE0">
      <w:pPr>
        <w:pStyle w:val="Brdtext"/>
      </w:pPr>
      <w:proofErr w:type="gramStart"/>
      <w:r w:rsidRPr="00CD3CB6">
        <w:lastRenderedPageBreak/>
        <w:t>små eller medelstora omfattas inte av rapporteringskraven.</w:t>
      </w:r>
      <w:proofErr w:type="gramEnd"/>
      <w:r w:rsidRPr="00CD3CB6">
        <w:t xml:space="preserve"> Regeringen</w:t>
      </w:r>
      <w:r w:rsidR="00A47AE0">
        <w:t xml:space="preserve"> </w:t>
      </w:r>
      <w:r w:rsidRPr="00CD3CB6">
        <w:t>kommer att beakta riksdagens tillkännagivande även i det fortsatta arbetet med förslagen i Redovisningsutredningens slutbetänkande.</w:t>
      </w:r>
    </w:p>
    <w:p w14:paraId="2B609986" w14:textId="77777777" w:rsidR="009B4814" w:rsidRPr="00CD3CB6" w:rsidRDefault="009B4814" w:rsidP="00CD3CB6">
      <w:pPr>
        <w:pStyle w:val="Brdtext"/>
      </w:pPr>
    </w:p>
    <w:p w14:paraId="4841AE32" w14:textId="4DAA6150" w:rsidR="00B2613B" w:rsidRPr="00CD3CB6" w:rsidRDefault="00C85DE3" w:rsidP="00CD3CB6">
      <w:pPr>
        <w:pStyle w:val="Brdtext"/>
      </w:pPr>
      <w:r w:rsidRPr="00CD3CB6">
        <w:t>Stockholm den 9 maj 2017</w:t>
      </w:r>
    </w:p>
    <w:p w14:paraId="55D0FDED" w14:textId="77777777" w:rsidR="00C85DE3" w:rsidRPr="00CD3CB6" w:rsidRDefault="00C85DE3" w:rsidP="00CD3CB6">
      <w:pPr>
        <w:pStyle w:val="Brdtext"/>
      </w:pPr>
    </w:p>
    <w:p w14:paraId="22AA65AA" w14:textId="2B27DA33" w:rsidR="00C85DE3" w:rsidRPr="00CD3CB6" w:rsidRDefault="00C85DE3" w:rsidP="00CD3CB6">
      <w:pPr>
        <w:pStyle w:val="Brdtext"/>
      </w:pPr>
      <w:r w:rsidRPr="00CD3CB6">
        <w:t>Morgan Johansson</w:t>
      </w:r>
    </w:p>
    <w:p w14:paraId="1A0ABF59" w14:textId="297C3A80" w:rsidR="009D6B1B" w:rsidRPr="00CD3CB6" w:rsidRDefault="000947DF" w:rsidP="00CD3CB6">
      <w:pPr>
        <w:pStyle w:val="Brdtext"/>
      </w:pPr>
      <w:r>
        <w:t xml:space="preserve"> </w:t>
      </w:r>
      <w:bookmarkStart w:id="1" w:name="_GoBack"/>
      <w:bookmarkEnd w:id="1"/>
    </w:p>
    <w:sectPr w:rsidR="009D6B1B" w:rsidRPr="00CD3CB6" w:rsidSect="00B2613B">
      <w:footerReference w:type="default" r:id="rId16"/>
      <w:headerReference w:type="first" r:id="rId17"/>
      <w:footerReference w:type="first" r:id="rId18"/>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26BD0" w14:textId="77777777" w:rsidR="00B2613B" w:rsidRDefault="00B2613B" w:rsidP="00A87A54">
      <w:pPr>
        <w:spacing w:after="0" w:line="240" w:lineRule="auto"/>
      </w:pPr>
      <w:r>
        <w:separator/>
      </w:r>
    </w:p>
  </w:endnote>
  <w:endnote w:type="continuationSeparator" w:id="0">
    <w:p w14:paraId="49231525" w14:textId="77777777" w:rsidR="00B2613B" w:rsidRDefault="00B2613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panose1 w:val="02020602050306020403"/>
    <w:charset w:val="00"/>
    <w:family w:val="roman"/>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B2613B" w:rsidRPr="00347E11" w14:paraId="34861F7F" w14:textId="77777777" w:rsidTr="00E1661C">
      <w:trPr>
        <w:trHeight w:val="227"/>
        <w:jc w:val="right"/>
      </w:trPr>
      <w:tc>
        <w:tcPr>
          <w:tcW w:w="708" w:type="dxa"/>
          <w:vAlign w:val="bottom"/>
        </w:tcPr>
        <w:p w14:paraId="22C32C45" w14:textId="77777777" w:rsidR="00B2613B" w:rsidRPr="00B62610" w:rsidRDefault="00B2613B" w:rsidP="00E1661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E363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E3637">
            <w:rPr>
              <w:rStyle w:val="Sidnummer"/>
              <w:noProof/>
            </w:rPr>
            <w:t>2</w:t>
          </w:r>
          <w:r>
            <w:rPr>
              <w:rStyle w:val="Sidnummer"/>
            </w:rPr>
            <w:fldChar w:fldCharType="end"/>
          </w:r>
          <w:r>
            <w:rPr>
              <w:rStyle w:val="Sidnummer"/>
            </w:rPr>
            <w:t>)</w:t>
          </w:r>
        </w:p>
      </w:tc>
    </w:tr>
    <w:tr w:rsidR="00B2613B" w:rsidRPr="00347E11" w14:paraId="10310C9B" w14:textId="77777777" w:rsidTr="00E1661C">
      <w:trPr>
        <w:trHeight w:val="850"/>
        <w:jc w:val="right"/>
      </w:trPr>
      <w:tc>
        <w:tcPr>
          <w:tcW w:w="708" w:type="dxa"/>
          <w:vAlign w:val="bottom"/>
        </w:tcPr>
        <w:p w14:paraId="1873091B" w14:textId="77777777" w:rsidR="00B2613B" w:rsidRPr="00347E11" w:rsidRDefault="00B2613B" w:rsidP="00E1661C">
          <w:pPr>
            <w:pStyle w:val="Sidfot"/>
            <w:spacing w:line="276" w:lineRule="auto"/>
            <w:jc w:val="right"/>
          </w:pPr>
        </w:p>
      </w:tc>
    </w:tr>
  </w:tbl>
  <w:p w14:paraId="44BD47D6" w14:textId="77777777" w:rsidR="00B2613B" w:rsidRPr="005606BC" w:rsidRDefault="00B2613B" w:rsidP="00B2613B">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09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3648"/>
      <w:gridCol w:w="4451"/>
    </w:tblGrid>
    <w:tr w:rsidR="00B2613B" w:rsidRPr="00347E11" w14:paraId="63BB468F" w14:textId="77777777" w:rsidTr="000947DF">
      <w:trPr>
        <w:trHeight w:val="510"/>
      </w:trPr>
      <w:tc>
        <w:tcPr>
          <w:tcW w:w="8099" w:type="dxa"/>
          <w:gridSpan w:val="2"/>
          <w:vAlign w:val="bottom"/>
        </w:tcPr>
        <w:p w14:paraId="5DBE2C6D" w14:textId="77777777" w:rsidR="00B2613B" w:rsidRPr="00347E11" w:rsidRDefault="00B2613B" w:rsidP="00347E11">
          <w:pPr>
            <w:pStyle w:val="Sidfot"/>
            <w:rPr>
              <w:sz w:val="8"/>
            </w:rPr>
          </w:pPr>
        </w:p>
      </w:tc>
    </w:tr>
    <w:tr w:rsidR="00B2613B" w:rsidRPr="00EE3C0F" w14:paraId="16DCD3D6" w14:textId="77777777" w:rsidTr="000947DF">
      <w:trPr>
        <w:trHeight w:val="227"/>
      </w:trPr>
      <w:tc>
        <w:tcPr>
          <w:tcW w:w="3648" w:type="dxa"/>
        </w:tcPr>
        <w:p w14:paraId="39FDFE31" w14:textId="59BDAB51" w:rsidR="00B2613B" w:rsidRPr="00F53AEA" w:rsidRDefault="00B2613B" w:rsidP="00C26068">
          <w:pPr>
            <w:pStyle w:val="Sidfot"/>
          </w:pPr>
        </w:p>
      </w:tc>
      <w:tc>
        <w:tcPr>
          <w:tcW w:w="4451" w:type="dxa"/>
        </w:tcPr>
        <w:p w14:paraId="58ECFE18" w14:textId="08F340E8" w:rsidR="00B2613B" w:rsidRPr="00F53AEA" w:rsidRDefault="00B2613B" w:rsidP="00F53AEA">
          <w:pPr>
            <w:pStyle w:val="Sidfot"/>
          </w:pPr>
        </w:p>
      </w:tc>
    </w:tr>
  </w:tbl>
  <w:p w14:paraId="30B7688C" w14:textId="77777777" w:rsidR="00093408" w:rsidRPr="00B2613B" w:rsidRDefault="00093408">
    <w:pPr>
      <w:pStyle w:val="Sidfo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5B8C0F" w14:textId="77777777" w:rsidR="00B2613B" w:rsidRDefault="00B2613B" w:rsidP="00A87A54">
      <w:pPr>
        <w:spacing w:after="0" w:line="240" w:lineRule="auto"/>
      </w:pPr>
      <w:r>
        <w:separator/>
      </w:r>
    </w:p>
  </w:footnote>
  <w:footnote w:type="continuationSeparator" w:id="0">
    <w:p w14:paraId="2B87C31B" w14:textId="77777777" w:rsidR="00B2613B" w:rsidRDefault="00B2613B"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2613B" w14:paraId="58041498" w14:textId="77777777" w:rsidTr="00C93EBA">
      <w:trPr>
        <w:trHeight w:val="227"/>
      </w:trPr>
      <w:tc>
        <w:tcPr>
          <w:tcW w:w="5534" w:type="dxa"/>
        </w:tcPr>
        <w:p w14:paraId="54BD1F88" w14:textId="77777777" w:rsidR="00B2613B" w:rsidRPr="007D73AB" w:rsidRDefault="00B2613B">
          <w:pPr>
            <w:pStyle w:val="Sidhuvud"/>
          </w:pPr>
        </w:p>
      </w:tc>
      <w:sdt>
        <w:sdtPr>
          <w:alias w:val="Status"/>
          <w:tag w:val="ccRKShow_Status"/>
          <w:id w:val="1789383027"/>
          <w:lock w:val="contentLocked"/>
          <w:placeholder>
            <w:docPart w:val="1882D66983CA4ACB83B21F23ED421278"/>
          </w:placeholder>
          <w:text/>
        </w:sdtPr>
        <w:sdtEndPr/>
        <w:sdtContent>
          <w:tc>
            <w:tcPr>
              <w:tcW w:w="3170" w:type="dxa"/>
              <w:vAlign w:val="bottom"/>
            </w:tcPr>
            <w:p w14:paraId="766F8F40" w14:textId="77777777" w:rsidR="00B2613B" w:rsidRPr="007D73AB" w:rsidRDefault="00B2613B" w:rsidP="00340DE0">
              <w:pPr>
                <w:pStyle w:val="Sidhuvud"/>
              </w:pPr>
              <w:r>
                <w:t xml:space="preserve"> </w:t>
              </w:r>
            </w:p>
          </w:tc>
        </w:sdtContent>
      </w:sdt>
      <w:tc>
        <w:tcPr>
          <w:tcW w:w="1134" w:type="dxa"/>
        </w:tcPr>
        <w:p w14:paraId="30D78B34" w14:textId="77777777" w:rsidR="00B2613B" w:rsidRDefault="00B2613B" w:rsidP="005A703A">
          <w:pPr>
            <w:pStyle w:val="Sidhuvud"/>
          </w:pPr>
        </w:p>
      </w:tc>
    </w:tr>
    <w:tr w:rsidR="00B2613B" w14:paraId="59C7182A" w14:textId="77777777" w:rsidTr="00C93EBA">
      <w:trPr>
        <w:trHeight w:val="1928"/>
      </w:trPr>
      <w:tc>
        <w:tcPr>
          <w:tcW w:w="5534" w:type="dxa"/>
        </w:tcPr>
        <w:p w14:paraId="2F96E8BB" w14:textId="77777777" w:rsidR="00B2613B" w:rsidRPr="00340DE0" w:rsidRDefault="00B2613B" w:rsidP="00340DE0">
          <w:pPr>
            <w:pStyle w:val="Sidhuvud"/>
          </w:pPr>
          <w:bookmarkStart w:id="2" w:name="Logo"/>
          <w:bookmarkEnd w:id="2"/>
          <w:r>
            <w:rPr>
              <w:noProof/>
              <w:lang w:eastAsia="sv-SE"/>
            </w:rPr>
            <w:drawing>
              <wp:inline distT="0" distB="0" distL="0" distR="0" wp14:anchorId="46DABEC2" wp14:editId="50D4F75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4B6B1BC9" w14:textId="77777777" w:rsidR="00B2613B" w:rsidRPr="00710A6C" w:rsidRDefault="00B2613B" w:rsidP="00EE3C0F">
          <w:pPr>
            <w:pStyle w:val="Sidhuvud"/>
            <w:rPr>
              <w:b/>
            </w:rPr>
          </w:pPr>
        </w:p>
        <w:p w14:paraId="6715BD4B" w14:textId="77777777" w:rsidR="00B2613B" w:rsidRDefault="00B2613B" w:rsidP="00EE3C0F">
          <w:pPr>
            <w:pStyle w:val="Sidhuvud"/>
          </w:pPr>
        </w:p>
        <w:p w14:paraId="480BC6D4" w14:textId="77777777" w:rsidR="00B2613B" w:rsidRDefault="00B2613B" w:rsidP="00EE3C0F">
          <w:pPr>
            <w:pStyle w:val="Sidhuvud"/>
          </w:pPr>
        </w:p>
        <w:sdt>
          <w:sdtPr>
            <w:alias w:val="HeaderDate"/>
            <w:tag w:val="ccRKShow_HeaderDate"/>
            <w:id w:val="823010959"/>
            <w:placeholder>
              <w:docPart w:val="E521DB39D4B84EFC926F42A590AA5EEE"/>
            </w:placeholder>
            <w:showingPlcHdr/>
            <w:dataBinding w:prefixMappings="xmlns:ns0='http://lp/documentinfo/RK' " w:xpath="/ns0:DocumentInfo[1]/ns0:BaseInfo[1]/ns0:HeaderDate[1]" w:storeItemID="{1B979E41-3F57-426A-A3AC-28DD5A136373}"/>
            <w:date w:fullDate="2017-05-02T00:00:00Z">
              <w:dateFormat w:val="yyyy-MM-dd"/>
              <w:lid w:val="sv-SE"/>
              <w:storeMappedDataAs w:val="dateTime"/>
              <w:calendar w:val="gregorian"/>
            </w:date>
          </w:sdtPr>
          <w:sdtEndPr/>
          <w:sdtContent>
            <w:p w14:paraId="06D79207" w14:textId="252796E4" w:rsidR="00B2613B" w:rsidRDefault="00C85DE3" w:rsidP="00EE3C0F">
              <w:pPr>
                <w:pStyle w:val="Sidhuvud"/>
              </w:pPr>
              <w:r>
                <w:t xml:space="preserve"> </w:t>
              </w:r>
            </w:p>
          </w:sdtContent>
        </w:sdt>
        <w:sdt>
          <w:sdtPr>
            <w:alias w:val="Dnr"/>
            <w:tag w:val="ccRKShow_Dnr"/>
            <w:id w:val="-584148506"/>
            <w:placeholder>
              <w:docPart w:val="801AF0E3C10B4636B03C9616F29EDD15"/>
            </w:placeholder>
            <w:dataBinding w:prefixMappings="xmlns:ns0='http://lp/documentinfo/RK' " w:xpath="/ns0:DocumentInfo[1]/ns0:BaseInfo[1]/ns0:Dnr[1]" w:storeItemID="{1B979E41-3F57-426A-A3AC-28DD5A136373}"/>
            <w:text/>
          </w:sdtPr>
          <w:sdtEndPr/>
          <w:sdtContent>
            <w:p w14:paraId="1709D64F" w14:textId="3C0EE193" w:rsidR="00B2613B" w:rsidRDefault="00C85DE3" w:rsidP="00EE3C0F">
              <w:pPr>
                <w:pStyle w:val="Sidhuvud"/>
              </w:pPr>
              <w:r>
                <w:t>Ju2017/03929/POL</w:t>
              </w:r>
            </w:p>
          </w:sdtContent>
        </w:sdt>
        <w:sdt>
          <w:sdtPr>
            <w:alias w:val="DocNumber"/>
            <w:tag w:val="DocNumber"/>
            <w:id w:val="1636522252"/>
            <w:placeholder>
              <w:docPart w:val="04FB1ABFCD024784A6DA770BC7C71626"/>
            </w:placeholder>
            <w:showingPlcHdr/>
            <w:dataBinding w:prefixMappings="xmlns:ns0='http://lp/documentinfo/RK' " w:xpath="/ns0:DocumentInfo[1]/ns0:BaseInfo[1]/ns0:DocNumber[1]" w:storeItemID="{1B979E41-3F57-426A-A3AC-28DD5A136373}"/>
            <w:text/>
          </w:sdtPr>
          <w:sdtEndPr/>
          <w:sdtContent>
            <w:p w14:paraId="6F6F5E47" w14:textId="77777777" w:rsidR="00B2613B" w:rsidRDefault="00B2613B" w:rsidP="00EE3C0F">
              <w:pPr>
                <w:pStyle w:val="Sidhuvud"/>
              </w:pPr>
              <w:r>
                <w:rPr>
                  <w:rStyle w:val="Platshllartext"/>
                </w:rPr>
                <w:t xml:space="preserve"> </w:t>
              </w:r>
            </w:p>
          </w:sdtContent>
        </w:sdt>
        <w:p w14:paraId="1E80B1DF" w14:textId="77777777" w:rsidR="00B2613B" w:rsidRDefault="00B2613B" w:rsidP="00EE3C0F">
          <w:pPr>
            <w:pStyle w:val="Sidhuvud"/>
          </w:pPr>
        </w:p>
      </w:tc>
      <w:tc>
        <w:tcPr>
          <w:tcW w:w="1134" w:type="dxa"/>
        </w:tcPr>
        <w:p w14:paraId="4A347707" w14:textId="77777777" w:rsidR="00B2613B" w:rsidRPr="0094502D" w:rsidRDefault="00B2613B" w:rsidP="0094502D">
          <w:pPr>
            <w:pStyle w:val="Sidhuvud"/>
          </w:pPr>
        </w:p>
      </w:tc>
    </w:tr>
    <w:tr w:rsidR="00B2613B" w14:paraId="7D0B12E7" w14:textId="77777777" w:rsidTr="00C93EBA">
      <w:trPr>
        <w:trHeight w:val="2268"/>
      </w:trPr>
      <w:sdt>
        <w:sdtPr>
          <w:rPr>
            <w:b/>
          </w:rPr>
          <w:alias w:val="SenderText"/>
          <w:tag w:val="ccRKShow_SenderText"/>
          <w:id w:val="1864632897"/>
          <w:placeholder>
            <w:docPart w:val="3B249FB1BA9C40CEAF787E63D2A5CDFF"/>
          </w:placeholder>
        </w:sdtPr>
        <w:sdtEndPr>
          <w:rPr>
            <w:b w:val="0"/>
          </w:rPr>
        </w:sdtEndPr>
        <w:sdtContent>
          <w:tc>
            <w:tcPr>
              <w:tcW w:w="5534" w:type="dxa"/>
              <w:tcMar>
                <w:right w:w="1134" w:type="dxa"/>
              </w:tcMar>
            </w:tcPr>
            <w:p w14:paraId="77B2FF54" w14:textId="77777777" w:rsidR="00A47AE0" w:rsidRPr="00F0563E" w:rsidRDefault="00A47AE0" w:rsidP="00A47AE0">
              <w:pPr>
                <w:pStyle w:val="Sidhuvud"/>
                <w:rPr>
                  <w:b/>
                </w:rPr>
              </w:pPr>
              <w:r w:rsidRPr="00F0563E">
                <w:rPr>
                  <w:b/>
                </w:rPr>
                <w:t>Justitiedepartementet</w:t>
              </w:r>
            </w:p>
            <w:p w14:paraId="28FA28A3" w14:textId="77777777" w:rsidR="00A47AE0" w:rsidRDefault="00A47AE0" w:rsidP="00A47AE0">
              <w:pPr>
                <w:pStyle w:val="Sidhuvud"/>
                <w:rPr>
                  <w:i/>
                </w:rPr>
              </w:pPr>
              <w:r w:rsidRPr="007D4027">
                <w:rPr>
                  <w:i/>
                </w:rPr>
                <w:t>Justitie- och migrationsministern</w:t>
              </w:r>
            </w:p>
            <w:p w14:paraId="1FF5B714" w14:textId="77777777" w:rsidR="00A47AE0" w:rsidRDefault="00A47AE0" w:rsidP="00A47AE0">
              <w:pPr>
                <w:pStyle w:val="Sidhuvud"/>
                <w:rPr>
                  <w:i/>
                </w:rPr>
              </w:pPr>
            </w:p>
            <w:p w14:paraId="307D4725" w14:textId="77777777" w:rsidR="00A47AE0" w:rsidRDefault="00A47AE0" w:rsidP="00A47AE0">
              <w:pPr>
                <w:pStyle w:val="Sidhuvud"/>
                <w:rPr>
                  <w:i/>
                </w:rPr>
              </w:pPr>
            </w:p>
            <w:p w14:paraId="749F185D" w14:textId="77777777" w:rsidR="00A47AE0" w:rsidRDefault="00A47AE0" w:rsidP="00A47AE0">
              <w:pPr>
                <w:pStyle w:val="Sidhuvud"/>
                <w:rPr>
                  <w:i/>
                </w:rPr>
              </w:pPr>
            </w:p>
            <w:p w14:paraId="684D8351" w14:textId="0E9EA880" w:rsidR="00B2613B" w:rsidRPr="00340DE0" w:rsidRDefault="00B2613B" w:rsidP="00340DE0">
              <w:pPr>
                <w:pStyle w:val="Sidhuvud"/>
              </w:pPr>
            </w:p>
          </w:tc>
        </w:sdtContent>
      </w:sdt>
      <w:sdt>
        <w:sdtPr>
          <w:alias w:val="Recipient"/>
          <w:tag w:val="ccRKShow_Recipient"/>
          <w:id w:val="-1825270627"/>
          <w:placeholder>
            <w:docPart w:val="8DDD03B3551E46F98868C4CF7F584238"/>
          </w:placeholder>
          <w:dataBinding w:prefixMappings="xmlns:ns0='http://lp/documentinfo/RK' " w:xpath="/ns0:DocumentInfo[1]/ns0:BaseInfo[1]/ns0:Recipient[1]" w:storeItemID="{1B979E41-3F57-426A-A3AC-28DD5A136373}"/>
          <w:text w:multiLine="1"/>
        </w:sdtPr>
        <w:sdtEndPr/>
        <w:sdtContent>
          <w:tc>
            <w:tcPr>
              <w:tcW w:w="3170" w:type="dxa"/>
            </w:tcPr>
            <w:p w14:paraId="00B3AF3E" w14:textId="3CBA6567" w:rsidR="00B2613B" w:rsidRDefault="00C85DE3" w:rsidP="00C85DE3">
              <w:pPr>
                <w:pStyle w:val="Sidhuvud"/>
              </w:pPr>
              <w:r>
                <w:t>Till riksdagen</w:t>
              </w:r>
            </w:p>
          </w:tc>
        </w:sdtContent>
      </w:sdt>
      <w:tc>
        <w:tcPr>
          <w:tcW w:w="1134" w:type="dxa"/>
        </w:tcPr>
        <w:p w14:paraId="085697D2" w14:textId="77777777" w:rsidR="00B2613B" w:rsidRDefault="00B2613B" w:rsidP="003E6020">
          <w:pPr>
            <w:pStyle w:val="Sidhuvud"/>
          </w:pPr>
        </w:p>
      </w:tc>
    </w:tr>
  </w:tbl>
  <w:p w14:paraId="2CE1156D"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E005B6"/>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4F70132E"/>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0BE483E2"/>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74D211BC"/>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0"/>
  </w:num>
  <w:num w:numId="39">
    <w:abstractNumId w:val="5"/>
  </w:num>
  <w:num w:numId="40">
    <w:abstractNumId w:val="4"/>
  </w:num>
  <w:num w:numId="41">
    <w:abstractNumId w:val="24"/>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13B"/>
    <w:rsid w:val="00001CFF"/>
    <w:rsid w:val="00004D5C"/>
    <w:rsid w:val="00005F68"/>
    <w:rsid w:val="00012B00"/>
    <w:rsid w:val="00026711"/>
    <w:rsid w:val="00041EDC"/>
    <w:rsid w:val="00057FE0"/>
    <w:rsid w:val="000757FC"/>
    <w:rsid w:val="000862E0"/>
    <w:rsid w:val="00093408"/>
    <w:rsid w:val="0009435C"/>
    <w:rsid w:val="000947DF"/>
    <w:rsid w:val="000C61D1"/>
    <w:rsid w:val="000E12D9"/>
    <w:rsid w:val="000F00B8"/>
    <w:rsid w:val="0010426C"/>
    <w:rsid w:val="00121002"/>
    <w:rsid w:val="00170CE4"/>
    <w:rsid w:val="00173126"/>
    <w:rsid w:val="00192E34"/>
    <w:rsid w:val="001C5DC9"/>
    <w:rsid w:val="001C71A9"/>
    <w:rsid w:val="001F0629"/>
    <w:rsid w:val="001F0736"/>
    <w:rsid w:val="001F4302"/>
    <w:rsid w:val="00204079"/>
    <w:rsid w:val="00211B4E"/>
    <w:rsid w:val="00213258"/>
    <w:rsid w:val="00222258"/>
    <w:rsid w:val="00223AD6"/>
    <w:rsid w:val="00233D52"/>
    <w:rsid w:val="00260D2D"/>
    <w:rsid w:val="00281106"/>
    <w:rsid w:val="00282D27"/>
    <w:rsid w:val="00292420"/>
    <w:rsid w:val="002E4D3F"/>
    <w:rsid w:val="002F1FA7"/>
    <w:rsid w:val="002F66A6"/>
    <w:rsid w:val="003050DB"/>
    <w:rsid w:val="00307E0B"/>
    <w:rsid w:val="00310561"/>
    <w:rsid w:val="003128E2"/>
    <w:rsid w:val="00326C03"/>
    <w:rsid w:val="00340DE0"/>
    <w:rsid w:val="00342327"/>
    <w:rsid w:val="00347E11"/>
    <w:rsid w:val="00350C92"/>
    <w:rsid w:val="00370311"/>
    <w:rsid w:val="0038587E"/>
    <w:rsid w:val="00392ED4"/>
    <w:rsid w:val="003A5969"/>
    <w:rsid w:val="003A5C58"/>
    <w:rsid w:val="003C7BE0"/>
    <w:rsid w:val="003D0DD3"/>
    <w:rsid w:val="003D17EF"/>
    <w:rsid w:val="003D3535"/>
    <w:rsid w:val="003E6020"/>
    <w:rsid w:val="00400134"/>
    <w:rsid w:val="0041223B"/>
    <w:rsid w:val="0042068E"/>
    <w:rsid w:val="004637C6"/>
    <w:rsid w:val="004660C8"/>
    <w:rsid w:val="00472EBA"/>
    <w:rsid w:val="00474676"/>
    <w:rsid w:val="0047511B"/>
    <w:rsid w:val="00480EC3"/>
    <w:rsid w:val="0048317E"/>
    <w:rsid w:val="00485601"/>
    <w:rsid w:val="004865B8"/>
    <w:rsid w:val="00486C0D"/>
    <w:rsid w:val="00491796"/>
    <w:rsid w:val="004B66DA"/>
    <w:rsid w:val="004C70EE"/>
    <w:rsid w:val="004E25CD"/>
    <w:rsid w:val="004F0448"/>
    <w:rsid w:val="004F6525"/>
    <w:rsid w:val="0052127C"/>
    <w:rsid w:val="00544738"/>
    <w:rsid w:val="005456E4"/>
    <w:rsid w:val="00547B89"/>
    <w:rsid w:val="005606BC"/>
    <w:rsid w:val="00567799"/>
    <w:rsid w:val="00571A0B"/>
    <w:rsid w:val="005850D7"/>
    <w:rsid w:val="00596E2B"/>
    <w:rsid w:val="005A5193"/>
    <w:rsid w:val="005E2F29"/>
    <w:rsid w:val="005E4E79"/>
    <w:rsid w:val="00617105"/>
    <w:rsid w:val="006175D7"/>
    <w:rsid w:val="006208E5"/>
    <w:rsid w:val="00631F82"/>
    <w:rsid w:val="00654B4D"/>
    <w:rsid w:val="00670A48"/>
    <w:rsid w:val="00672F6F"/>
    <w:rsid w:val="0069523C"/>
    <w:rsid w:val="006B4A30"/>
    <w:rsid w:val="006B7569"/>
    <w:rsid w:val="006D3188"/>
    <w:rsid w:val="006D59F9"/>
    <w:rsid w:val="006E08FC"/>
    <w:rsid w:val="006F2588"/>
    <w:rsid w:val="00710A6C"/>
    <w:rsid w:val="00712266"/>
    <w:rsid w:val="00750C93"/>
    <w:rsid w:val="00757B3B"/>
    <w:rsid w:val="00773075"/>
    <w:rsid w:val="00782B3F"/>
    <w:rsid w:val="0079641B"/>
    <w:rsid w:val="007A629C"/>
    <w:rsid w:val="007C44FF"/>
    <w:rsid w:val="007C7BDB"/>
    <w:rsid w:val="007D73AB"/>
    <w:rsid w:val="00804C1B"/>
    <w:rsid w:val="00816677"/>
    <w:rsid w:val="008178E6"/>
    <w:rsid w:val="008375D5"/>
    <w:rsid w:val="00875DDD"/>
    <w:rsid w:val="00891929"/>
    <w:rsid w:val="008A0A0D"/>
    <w:rsid w:val="008C562B"/>
    <w:rsid w:val="008D3090"/>
    <w:rsid w:val="008D4306"/>
    <w:rsid w:val="008D4508"/>
    <w:rsid w:val="008E77D6"/>
    <w:rsid w:val="008E7C86"/>
    <w:rsid w:val="0094502D"/>
    <w:rsid w:val="00947013"/>
    <w:rsid w:val="00986CC3"/>
    <w:rsid w:val="009920AA"/>
    <w:rsid w:val="009A4D0A"/>
    <w:rsid w:val="009B4814"/>
    <w:rsid w:val="009C2459"/>
    <w:rsid w:val="009D5D40"/>
    <w:rsid w:val="009D6B1B"/>
    <w:rsid w:val="009E107B"/>
    <w:rsid w:val="009E18D6"/>
    <w:rsid w:val="00A01F5C"/>
    <w:rsid w:val="00A061BD"/>
    <w:rsid w:val="00A3270B"/>
    <w:rsid w:val="00A43B02"/>
    <w:rsid w:val="00A47AE0"/>
    <w:rsid w:val="00A5156E"/>
    <w:rsid w:val="00A56824"/>
    <w:rsid w:val="00A67276"/>
    <w:rsid w:val="00A67840"/>
    <w:rsid w:val="00A743AC"/>
    <w:rsid w:val="00A87A54"/>
    <w:rsid w:val="00AA1809"/>
    <w:rsid w:val="00AB6313"/>
    <w:rsid w:val="00AE3637"/>
    <w:rsid w:val="00AF0BB7"/>
    <w:rsid w:val="00AF0EDE"/>
    <w:rsid w:val="00B06751"/>
    <w:rsid w:val="00B2169D"/>
    <w:rsid w:val="00B21CBB"/>
    <w:rsid w:val="00B2613B"/>
    <w:rsid w:val="00B316CA"/>
    <w:rsid w:val="00B41F72"/>
    <w:rsid w:val="00B47024"/>
    <w:rsid w:val="00B517E1"/>
    <w:rsid w:val="00B55E70"/>
    <w:rsid w:val="00B84409"/>
    <w:rsid w:val="00BB1A41"/>
    <w:rsid w:val="00BB5683"/>
    <w:rsid w:val="00BD0826"/>
    <w:rsid w:val="00BE3210"/>
    <w:rsid w:val="00C141C6"/>
    <w:rsid w:val="00C2071A"/>
    <w:rsid w:val="00C20ACB"/>
    <w:rsid w:val="00C26068"/>
    <w:rsid w:val="00C271A8"/>
    <w:rsid w:val="00C37A77"/>
    <w:rsid w:val="00C461E6"/>
    <w:rsid w:val="00C85DE3"/>
    <w:rsid w:val="00C93EBA"/>
    <w:rsid w:val="00CA7FF5"/>
    <w:rsid w:val="00CB1E7C"/>
    <w:rsid w:val="00CB2EA1"/>
    <w:rsid w:val="00CB43F1"/>
    <w:rsid w:val="00CB6EDE"/>
    <w:rsid w:val="00CC41BA"/>
    <w:rsid w:val="00CD1C6C"/>
    <w:rsid w:val="00CD3CB6"/>
    <w:rsid w:val="00CD6169"/>
    <w:rsid w:val="00D021D2"/>
    <w:rsid w:val="00D13D8A"/>
    <w:rsid w:val="00D15674"/>
    <w:rsid w:val="00D279D8"/>
    <w:rsid w:val="00D27C8E"/>
    <w:rsid w:val="00D4141B"/>
    <w:rsid w:val="00D4145D"/>
    <w:rsid w:val="00D5467F"/>
    <w:rsid w:val="00D6730A"/>
    <w:rsid w:val="00D76068"/>
    <w:rsid w:val="00D76B01"/>
    <w:rsid w:val="00D84704"/>
    <w:rsid w:val="00D95424"/>
    <w:rsid w:val="00DB714B"/>
    <w:rsid w:val="00DD2BA8"/>
    <w:rsid w:val="00DE0E3D"/>
    <w:rsid w:val="00DF5BFB"/>
    <w:rsid w:val="00E469E4"/>
    <w:rsid w:val="00E475C3"/>
    <w:rsid w:val="00E509B0"/>
    <w:rsid w:val="00EA1688"/>
    <w:rsid w:val="00ED592E"/>
    <w:rsid w:val="00ED6ABD"/>
    <w:rsid w:val="00EE3C0F"/>
    <w:rsid w:val="00EF0CA6"/>
    <w:rsid w:val="00EF2A7F"/>
    <w:rsid w:val="00F03EAC"/>
    <w:rsid w:val="00F14024"/>
    <w:rsid w:val="00F259D7"/>
    <w:rsid w:val="00F32D05"/>
    <w:rsid w:val="00F35263"/>
    <w:rsid w:val="00F53AEA"/>
    <w:rsid w:val="00F66093"/>
    <w:rsid w:val="00F848D6"/>
    <w:rsid w:val="00FA5DDD"/>
    <w:rsid w:val="00FD0B7B"/>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C9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2613B"/>
  </w:style>
  <w:style w:type="paragraph" w:styleId="Rubrik1">
    <w:name w:val="heading 1"/>
    <w:basedOn w:val="Brdtext"/>
    <w:next w:val="Brdtext"/>
    <w:link w:val="Rubrik1Char"/>
    <w:uiPriority w:val="1"/>
    <w:qFormat/>
    <w:rsid w:val="00B2613B"/>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B2613B"/>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B2613B"/>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B2613B"/>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B2613B"/>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B2613B"/>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B2613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B2613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B2613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B2613B"/>
    <w:pPr>
      <w:tabs>
        <w:tab w:val="left" w:pos="1701"/>
        <w:tab w:val="left" w:pos="3600"/>
        <w:tab w:val="left" w:pos="5387"/>
      </w:tabs>
    </w:pPr>
  </w:style>
  <w:style w:type="character" w:customStyle="1" w:styleId="BrdtextChar">
    <w:name w:val="Brödtext Char"/>
    <w:basedOn w:val="Standardstycketeckensnitt"/>
    <w:link w:val="Brdtext"/>
    <w:rsid w:val="00B2613B"/>
  </w:style>
  <w:style w:type="paragraph" w:styleId="Brdtextmedindrag">
    <w:name w:val="Body Text Indent"/>
    <w:basedOn w:val="Normal"/>
    <w:link w:val="BrdtextmedindragChar"/>
    <w:qFormat/>
    <w:rsid w:val="00B2613B"/>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B2613B"/>
  </w:style>
  <w:style w:type="character" w:customStyle="1" w:styleId="Rubrik1Char">
    <w:name w:val="Rubrik 1 Char"/>
    <w:basedOn w:val="Standardstycketeckensnitt"/>
    <w:link w:val="Rubrik1"/>
    <w:uiPriority w:val="1"/>
    <w:rsid w:val="00B2613B"/>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B2613B"/>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B2613B"/>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B2613B"/>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B2613B"/>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B2613B"/>
    <w:pPr>
      <w:numPr>
        <w:numId w:val="0"/>
      </w:numPr>
    </w:pPr>
  </w:style>
  <w:style w:type="paragraph" w:customStyle="1" w:styleId="Rubrik2utannumrering">
    <w:name w:val="Rubrik 2 utan numrering"/>
    <w:basedOn w:val="Rubrik2"/>
    <w:next w:val="Brdtext"/>
    <w:uiPriority w:val="1"/>
    <w:qFormat/>
    <w:rsid w:val="00B2613B"/>
    <w:pPr>
      <w:numPr>
        <w:ilvl w:val="0"/>
        <w:numId w:val="0"/>
      </w:numPr>
    </w:pPr>
  </w:style>
  <w:style w:type="paragraph" w:customStyle="1" w:styleId="Rubrik3utannumrering">
    <w:name w:val="Rubrik 3 utan numrering"/>
    <w:basedOn w:val="Rubrik3"/>
    <w:next w:val="Brdtext"/>
    <w:uiPriority w:val="1"/>
    <w:qFormat/>
    <w:rsid w:val="00B2613B"/>
    <w:pPr>
      <w:numPr>
        <w:ilvl w:val="0"/>
        <w:numId w:val="0"/>
      </w:numPr>
    </w:pPr>
  </w:style>
  <w:style w:type="character" w:customStyle="1" w:styleId="Rubrik4Char">
    <w:name w:val="Rubrik 4 Char"/>
    <w:basedOn w:val="Standardstycketeckensnitt"/>
    <w:link w:val="Rubrik4"/>
    <w:uiPriority w:val="1"/>
    <w:rsid w:val="00B2613B"/>
    <w:rPr>
      <w:rFonts w:asciiTheme="majorHAnsi" w:eastAsiaTheme="majorEastAsia" w:hAnsiTheme="majorHAnsi" w:cstheme="majorBidi"/>
      <w:b/>
      <w:iCs/>
      <w:sz w:val="20"/>
    </w:rPr>
  </w:style>
  <w:style w:type="paragraph" w:customStyle="1" w:styleId="Brdtextutanavstnd">
    <w:name w:val="Brödtext utan avstånd"/>
    <w:basedOn w:val="Normal"/>
    <w:qFormat/>
    <w:rsid w:val="00B2613B"/>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B261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B2613B"/>
    <w:pPr>
      <w:numPr>
        <w:ilvl w:val="0"/>
        <w:numId w:val="0"/>
      </w:numPr>
    </w:pPr>
  </w:style>
  <w:style w:type="paragraph" w:customStyle="1" w:styleId="Rubrik5utannumrering">
    <w:name w:val="Rubrik 5 utan numrering"/>
    <w:basedOn w:val="Rubrik5"/>
    <w:next w:val="Brdtext"/>
    <w:uiPriority w:val="1"/>
    <w:qFormat/>
    <w:rsid w:val="00B2613B"/>
  </w:style>
  <w:style w:type="paragraph" w:styleId="Beskrivning">
    <w:name w:val="caption"/>
    <w:basedOn w:val="Bildtext"/>
    <w:next w:val="Normal"/>
    <w:uiPriority w:val="35"/>
    <w:qFormat/>
    <w:rsid w:val="00B2613B"/>
    <w:rPr>
      <w:iCs/>
      <w:szCs w:val="18"/>
    </w:rPr>
  </w:style>
  <w:style w:type="character" w:customStyle="1" w:styleId="Rubrik5Char">
    <w:name w:val="Rubrik 5 Char"/>
    <w:basedOn w:val="Standardstycketeckensnitt"/>
    <w:link w:val="Rubrik5"/>
    <w:uiPriority w:val="1"/>
    <w:rsid w:val="00B2613B"/>
    <w:rPr>
      <w:rFonts w:asciiTheme="majorHAnsi" w:eastAsiaTheme="majorEastAsia" w:hAnsiTheme="majorHAnsi" w:cstheme="majorBidi"/>
      <w:sz w:val="20"/>
    </w:rPr>
  </w:style>
  <w:style w:type="numbering" w:customStyle="1" w:styleId="RKNumreraderubriker">
    <w:name w:val="RK Numrerade rubriker"/>
    <w:uiPriority w:val="99"/>
    <w:rsid w:val="00B2613B"/>
    <w:pPr>
      <w:numPr>
        <w:numId w:val="1"/>
      </w:numPr>
    </w:pPr>
  </w:style>
  <w:style w:type="paragraph" w:customStyle="1" w:styleId="Klla">
    <w:name w:val="Källa"/>
    <w:basedOn w:val="Bildtext"/>
    <w:next w:val="Brdtext"/>
    <w:uiPriority w:val="2"/>
    <w:qFormat/>
    <w:rsid w:val="00B2613B"/>
    <w:rPr>
      <w:noProof/>
    </w:rPr>
  </w:style>
  <w:style w:type="paragraph" w:styleId="Sidhuvud">
    <w:name w:val="header"/>
    <w:basedOn w:val="Normal"/>
    <w:link w:val="SidhuvudChar"/>
    <w:uiPriority w:val="99"/>
    <w:rsid w:val="00B2613B"/>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B2613B"/>
    <w:rPr>
      <w:rFonts w:asciiTheme="majorHAnsi" w:hAnsiTheme="majorHAnsi"/>
      <w:sz w:val="19"/>
    </w:rPr>
  </w:style>
  <w:style w:type="paragraph" w:styleId="Sidfot">
    <w:name w:val="footer"/>
    <w:basedOn w:val="Normal"/>
    <w:link w:val="SidfotChar"/>
    <w:uiPriority w:val="99"/>
    <w:rsid w:val="00B2613B"/>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B2613B"/>
    <w:rPr>
      <w:rFonts w:asciiTheme="majorHAnsi" w:hAnsiTheme="majorHAnsi"/>
      <w:sz w:val="16"/>
    </w:rPr>
  </w:style>
  <w:style w:type="paragraph" w:styleId="Innehll2">
    <w:name w:val="toc 2"/>
    <w:basedOn w:val="Normal"/>
    <w:next w:val="Brdtext"/>
    <w:uiPriority w:val="39"/>
    <w:rsid w:val="00B2613B"/>
    <w:pPr>
      <w:spacing w:after="0" w:line="240" w:lineRule="auto"/>
    </w:pPr>
  </w:style>
  <w:style w:type="character" w:styleId="Sidnummer">
    <w:name w:val="page number"/>
    <w:basedOn w:val="SidfotChar"/>
    <w:uiPriority w:val="99"/>
    <w:rsid w:val="00B2613B"/>
    <w:rPr>
      <w:rFonts w:asciiTheme="majorHAnsi" w:hAnsiTheme="majorHAnsi"/>
      <w:sz w:val="17"/>
    </w:rPr>
  </w:style>
  <w:style w:type="paragraph" w:styleId="Innehll1">
    <w:name w:val="toc 1"/>
    <w:basedOn w:val="Normal"/>
    <w:next w:val="Brdtext"/>
    <w:uiPriority w:val="39"/>
    <w:rsid w:val="00B2613B"/>
    <w:pPr>
      <w:spacing w:before="240" w:after="100" w:line="240" w:lineRule="auto"/>
    </w:pPr>
    <w:rPr>
      <w:rFonts w:asciiTheme="majorHAnsi" w:hAnsiTheme="majorHAnsi"/>
      <w:sz w:val="24"/>
    </w:rPr>
  </w:style>
  <w:style w:type="paragraph" w:styleId="Innehll3">
    <w:name w:val="toc 3"/>
    <w:basedOn w:val="Normal"/>
    <w:next w:val="Brdtext"/>
    <w:uiPriority w:val="39"/>
    <w:rsid w:val="00B2613B"/>
    <w:pPr>
      <w:spacing w:after="0" w:line="240" w:lineRule="auto"/>
      <w:ind w:left="284"/>
    </w:pPr>
  </w:style>
  <w:style w:type="character" w:styleId="Hyperlnk">
    <w:name w:val="Hyperlink"/>
    <w:basedOn w:val="Standardstycketeckensnitt"/>
    <w:uiPriority w:val="99"/>
    <w:unhideWhenUsed/>
    <w:rsid w:val="00B2613B"/>
    <w:rPr>
      <w:color w:val="0563C1" w:themeColor="hyperlink"/>
      <w:u w:val="single"/>
    </w:rPr>
  </w:style>
  <w:style w:type="paragraph" w:styleId="Innehllsfrteckningsrubrik">
    <w:name w:val="TOC Heading"/>
    <w:basedOn w:val="Rubrik1utannumrering"/>
    <w:next w:val="Normal"/>
    <w:uiPriority w:val="39"/>
    <w:qFormat/>
    <w:rsid w:val="00B2613B"/>
    <w:pPr>
      <w:outlineLvl w:val="9"/>
    </w:pPr>
  </w:style>
  <w:style w:type="table" w:styleId="Tabellrutnt">
    <w:name w:val="Table Grid"/>
    <w:basedOn w:val="Normaltabell"/>
    <w:uiPriority w:val="39"/>
    <w:rsid w:val="00B26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rsid w:val="00B2613B"/>
    <w:pPr>
      <w:spacing w:after="0"/>
    </w:pPr>
    <w:rPr>
      <w:szCs w:val="20"/>
    </w:rPr>
  </w:style>
  <w:style w:type="character" w:customStyle="1" w:styleId="FotnotstextChar">
    <w:name w:val="Fotnotstext Char"/>
    <w:basedOn w:val="Standardstycketeckensnitt"/>
    <w:link w:val="Fotnotstext"/>
    <w:uiPriority w:val="99"/>
    <w:rsid w:val="00B2613B"/>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B2613B"/>
    <w:rPr>
      <w:vertAlign w:val="superscript"/>
    </w:rPr>
  </w:style>
  <w:style w:type="paragraph" w:styleId="Numreradlista">
    <w:name w:val="List Number"/>
    <w:basedOn w:val="Normal"/>
    <w:uiPriority w:val="6"/>
    <w:rsid w:val="00B2613B"/>
    <w:pPr>
      <w:numPr>
        <w:numId w:val="36"/>
      </w:numPr>
      <w:spacing w:after="100"/>
    </w:pPr>
  </w:style>
  <w:style w:type="paragraph" w:styleId="Numreradlista2">
    <w:name w:val="List Number 2"/>
    <w:basedOn w:val="Normal"/>
    <w:uiPriority w:val="6"/>
    <w:rsid w:val="00B2613B"/>
    <w:pPr>
      <w:numPr>
        <w:ilvl w:val="1"/>
        <w:numId w:val="36"/>
      </w:numPr>
      <w:spacing w:after="100"/>
      <w:contextualSpacing/>
    </w:pPr>
  </w:style>
  <w:style w:type="paragraph" w:styleId="Punktlista">
    <w:name w:val="List Bullet"/>
    <w:basedOn w:val="Normal"/>
    <w:uiPriority w:val="6"/>
    <w:rsid w:val="00B2613B"/>
    <w:pPr>
      <w:numPr>
        <w:numId w:val="28"/>
      </w:numPr>
      <w:spacing w:after="100"/>
      <w:contextualSpacing/>
    </w:pPr>
  </w:style>
  <w:style w:type="paragraph" w:styleId="Punktlista2">
    <w:name w:val="List Bullet 2"/>
    <w:basedOn w:val="Normal"/>
    <w:uiPriority w:val="6"/>
    <w:rsid w:val="00B2613B"/>
    <w:pPr>
      <w:numPr>
        <w:ilvl w:val="1"/>
        <w:numId w:val="28"/>
      </w:numPr>
      <w:spacing w:after="100"/>
      <w:ind w:left="850" w:hanging="425"/>
      <w:contextualSpacing/>
    </w:pPr>
  </w:style>
  <w:style w:type="numbering" w:customStyle="1" w:styleId="RKNumreradlista">
    <w:name w:val="RK Numrerad lista"/>
    <w:uiPriority w:val="99"/>
    <w:rsid w:val="00B2613B"/>
    <w:pPr>
      <w:numPr>
        <w:numId w:val="7"/>
      </w:numPr>
    </w:pPr>
  </w:style>
  <w:style w:type="paragraph" w:customStyle="1" w:styleId="Strecklista">
    <w:name w:val="Strecklista"/>
    <w:basedOn w:val="Punktlista"/>
    <w:uiPriority w:val="6"/>
    <w:qFormat/>
    <w:rsid w:val="00B2613B"/>
    <w:pPr>
      <w:numPr>
        <w:numId w:val="34"/>
      </w:numPr>
    </w:pPr>
    <w:rPr>
      <w:noProof/>
    </w:rPr>
  </w:style>
  <w:style w:type="numbering" w:customStyle="1" w:styleId="RKPunktlista">
    <w:name w:val="RK Punktlista"/>
    <w:uiPriority w:val="99"/>
    <w:rsid w:val="00B2613B"/>
    <w:pPr>
      <w:numPr>
        <w:numId w:val="14"/>
      </w:numPr>
    </w:pPr>
  </w:style>
  <w:style w:type="paragraph" w:customStyle="1" w:styleId="Strecklista2">
    <w:name w:val="Strecklista 2"/>
    <w:basedOn w:val="Strecklista"/>
    <w:uiPriority w:val="6"/>
    <w:qFormat/>
    <w:rsid w:val="00B2613B"/>
    <w:pPr>
      <w:numPr>
        <w:ilvl w:val="1"/>
      </w:numPr>
    </w:pPr>
  </w:style>
  <w:style w:type="numbering" w:customStyle="1" w:styleId="Strecklistan">
    <w:name w:val="Strecklistan"/>
    <w:uiPriority w:val="99"/>
    <w:rsid w:val="00B2613B"/>
    <w:pPr>
      <w:numPr>
        <w:numId w:val="18"/>
      </w:numPr>
    </w:pPr>
  </w:style>
  <w:style w:type="character" w:styleId="Platshllartext">
    <w:name w:val="Placeholder Text"/>
    <w:basedOn w:val="Standardstycketeckensnitt"/>
    <w:uiPriority w:val="99"/>
    <w:semiHidden/>
    <w:rsid w:val="00B2613B"/>
    <w:rPr>
      <w:color w:val="808080"/>
    </w:rPr>
  </w:style>
  <w:style w:type="paragraph" w:styleId="Numreradlista3">
    <w:name w:val="List Number 3"/>
    <w:basedOn w:val="Normal"/>
    <w:uiPriority w:val="6"/>
    <w:rsid w:val="00B2613B"/>
    <w:pPr>
      <w:numPr>
        <w:ilvl w:val="2"/>
        <w:numId w:val="36"/>
      </w:numPr>
      <w:spacing w:after="100"/>
      <w:contextualSpacing/>
    </w:pPr>
  </w:style>
  <w:style w:type="paragraph" w:customStyle="1" w:styleId="Strecklista3">
    <w:name w:val="Strecklista 3"/>
    <w:basedOn w:val="Brdtext"/>
    <w:uiPriority w:val="6"/>
    <w:qFormat/>
    <w:rsid w:val="00B2613B"/>
    <w:pPr>
      <w:numPr>
        <w:ilvl w:val="2"/>
        <w:numId w:val="34"/>
      </w:numPr>
      <w:spacing w:after="100"/>
    </w:pPr>
    <w:rPr>
      <w:noProof/>
    </w:rPr>
  </w:style>
  <w:style w:type="paragraph" w:styleId="Punktlista3">
    <w:name w:val="List Bullet 3"/>
    <w:basedOn w:val="Normal"/>
    <w:uiPriority w:val="6"/>
    <w:rsid w:val="00B2613B"/>
    <w:pPr>
      <w:numPr>
        <w:ilvl w:val="2"/>
        <w:numId w:val="28"/>
      </w:numPr>
      <w:spacing w:after="100"/>
      <w:contextualSpacing/>
    </w:pPr>
  </w:style>
  <w:style w:type="paragraph" w:customStyle="1" w:styleId="Brdtextmedram">
    <w:name w:val="Brödtext med ram"/>
    <w:basedOn w:val="Brdtext"/>
    <w:qFormat/>
    <w:rsid w:val="00B2613B"/>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B2613B"/>
    <w:rPr>
      <w:rFonts w:ascii="Calibri" w:hAnsi="Calibri" w:cs="Calibri"/>
      <w:sz w:val="16"/>
    </w:rPr>
  </w:style>
  <w:style w:type="character" w:customStyle="1" w:styleId="DocNrChar">
    <w:name w:val="DocNr Char"/>
    <w:basedOn w:val="Standardstycketeckensnitt"/>
    <w:link w:val="DocNr"/>
    <w:rsid w:val="00B2613B"/>
    <w:rPr>
      <w:rFonts w:ascii="Calibri" w:hAnsi="Calibri" w:cs="Calibri"/>
      <w:sz w:val="16"/>
    </w:rPr>
  </w:style>
  <w:style w:type="paragraph" w:styleId="Ballongtext">
    <w:name w:val="Balloon Text"/>
    <w:basedOn w:val="Normal"/>
    <w:link w:val="BallongtextChar"/>
    <w:uiPriority w:val="99"/>
    <w:semiHidden/>
    <w:unhideWhenUsed/>
    <w:rsid w:val="00B2613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2613B"/>
    <w:rPr>
      <w:rFonts w:ascii="Tahoma" w:hAnsi="Tahoma" w:cs="Tahoma"/>
      <w:sz w:val="16"/>
      <w:szCs w:val="16"/>
    </w:rPr>
  </w:style>
  <w:style w:type="paragraph" w:customStyle="1" w:styleId="RKnormal">
    <w:name w:val="RKnormal"/>
    <w:basedOn w:val="Normal"/>
    <w:rsid w:val="00B2613B"/>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B2613B"/>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B2613B"/>
    <w:pPr>
      <w:spacing w:after="0" w:line="240" w:lineRule="auto"/>
    </w:pPr>
  </w:style>
  <w:style w:type="character" w:customStyle="1" w:styleId="AnteckningsrubrikChar">
    <w:name w:val="Anteckningsrubrik Char"/>
    <w:basedOn w:val="Standardstycketeckensnitt"/>
    <w:link w:val="Anteckningsrubrik"/>
    <w:uiPriority w:val="99"/>
    <w:semiHidden/>
    <w:rsid w:val="00B2613B"/>
  </w:style>
  <w:style w:type="paragraph" w:styleId="Avslutandetext">
    <w:name w:val="Closing"/>
    <w:basedOn w:val="Normal"/>
    <w:link w:val="AvslutandetextChar"/>
    <w:uiPriority w:val="99"/>
    <w:semiHidden/>
    <w:unhideWhenUsed/>
    <w:rsid w:val="00B2613B"/>
    <w:pPr>
      <w:spacing w:after="0" w:line="240" w:lineRule="auto"/>
      <w:ind w:left="4252"/>
    </w:pPr>
  </w:style>
  <w:style w:type="character" w:customStyle="1" w:styleId="AvslutandetextChar">
    <w:name w:val="Avslutande text Char"/>
    <w:basedOn w:val="Standardstycketeckensnitt"/>
    <w:link w:val="Avslutandetext"/>
    <w:uiPriority w:val="99"/>
    <w:semiHidden/>
    <w:rsid w:val="00B2613B"/>
  </w:style>
  <w:style w:type="paragraph" w:styleId="Avsndaradress-brev">
    <w:name w:val="envelope return"/>
    <w:basedOn w:val="Normal"/>
    <w:uiPriority w:val="99"/>
    <w:semiHidden/>
    <w:unhideWhenUsed/>
    <w:rsid w:val="00B2613B"/>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B2613B"/>
    <w:pPr>
      <w:spacing w:after="120" w:line="480" w:lineRule="auto"/>
    </w:pPr>
  </w:style>
  <w:style w:type="character" w:customStyle="1" w:styleId="Brdtext2Char">
    <w:name w:val="Brödtext 2 Char"/>
    <w:basedOn w:val="Standardstycketeckensnitt"/>
    <w:link w:val="Brdtext2"/>
    <w:uiPriority w:val="99"/>
    <w:semiHidden/>
    <w:rsid w:val="00B2613B"/>
  </w:style>
  <w:style w:type="paragraph" w:styleId="Brdtext3">
    <w:name w:val="Body Text 3"/>
    <w:basedOn w:val="Normal"/>
    <w:link w:val="Brdtext3Char"/>
    <w:uiPriority w:val="99"/>
    <w:semiHidden/>
    <w:unhideWhenUsed/>
    <w:rsid w:val="00B2613B"/>
    <w:pPr>
      <w:spacing w:after="120"/>
    </w:pPr>
    <w:rPr>
      <w:sz w:val="16"/>
      <w:szCs w:val="16"/>
    </w:rPr>
  </w:style>
  <w:style w:type="character" w:customStyle="1" w:styleId="Brdtext3Char">
    <w:name w:val="Brödtext 3 Char"/>
    <w:basedOn w:val="Standardstycketeckensnitt"/>
    <w:link w:val="Brdtext3"/>
    <w:uiPriority w:val="99"/>
    <w:semiHidden/>
    <w:rsid w:val="00B2613B"/>
    <w:rPr>
      <w:sz w:val="16"/>
      <w:szCs w:val="16"/>
    </w:rPr>
  </w:style>
  <w:style w:type="paragraph" w:styleId="Brdtextmedfrstaindrag">
    <w:name w:val="Body Text First Indent"/>
    <w:basedOn w:val="Brdtext"/>
    <w:link w:val="BrdtextmedfrstaindragChar"/>
    <w:uiPriority w:val="99"/>
    <w:semiHidden/>
    <w:unhideWhenUsed/>
    <w:rsid w:val="00B2613B"/>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B2613B"/>
  </w:style>
  <w:style w:type="paragraph" w:styleId="Brdtextmedfrstaindrag2">
    <w:name w:val="Body Text First Indent 2"/>
    <w:basedOn w:val="Brdtextmedindrag"/>
    <w:link w:val="Brdtextmedfrstaindrag2Char"/>
    <w:uiPriority w:val="99"/>
    <w:semiHidden/>
    <w:unhideWhenUsed/>
    <w:rsid w:val="00B2613B"/>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B2613B"/>
  </w:style>
  <w:style w:type="paragraph" w:styleId="Brdtextmedindrag2">
    <w:name w:val="Body Text Indent 2"/>
    <w:basedOn w:val="Normal"/>
    <w:link w:val="Brdtextmedindrag2Char"/>
    <w:uiPriority w:val="99"/>
    <w:semiHidden/>
    <w:unhideWhenUsed/>
    <w:rsid w:val="00B2613B"/>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B2613B"/>
  </w:style>
  <w:style w:type="paragraph" w:styleId="Brdtextmedindrag3">
    <w:name w:val="Body Text Indent 3"/>
    <w:basedOn w:val="Normal"/>
    <w:link w:val="Brdtextmedindrag3Char"/>
    <w:uiPriority w:val="99"/>
    <w:semiHidden/>
    <w:unhideWhenUsed/>
    <w:rsid w:val="00B2613B"/>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B2613B"/>
    <w:rPr>
      <w:sz w:val="16"/>
      <w:szCs w:val="16"/>
    </w:rPr>
  </w:style>
  <w:style w:type="paragraph" w:styleId="Citat">
    <w:name w:val="Quote"/>
    <w:basedOn w:val="Normal"/>
    <w:next w:val="Normal"/>
    <w:link w:val="CitatChar"/>
    <w:uiPriority w:val="29"/>
    <w:semiHidden/>
    <w:qFormat/>
    <w:rsid w:val="00B2613B"/>
    <w:rPr>
      <w:i/>
      <w:iCs/>
      <w:color w:val="000000" w:themeColor="text1"/>
    </w:rPr>
  </w:style>
  <w:style w:type="character" w:customStyle="1" w:styleId="CitatChar">
    <w:name w:val="Citat Char"/>
    <w:basedOn w:val="Standardstycketeckensnitt"/>
    <w:link w:val="Citat"/>
    <w:uiPriority w:val="29"/>
    <w:semiHidden/>
    <w:rsid w:val="00B2613B"/>
    <w:rPr>
      <w:i/>
      <w:iCs/>
      <w:color w:val="000000" w:themeColor="text1"/>
    </w:rPr>
  </w:style>
  <w:style w:type="paragraph" w:styleId="Citatfrteckning">
    <w:name w:val="table of authorities"/>
    <w:basedOn w:val="Normal"/>
    <w:next w:val="Normal"/>
    <w:uiPriority w:val="99"/>
    <w:semiHidden/>
    <w:unhideWhenUsed/>
    <w:rsid w:val="00B2613B"/>
    <w:pPr>
      <w:spacing w:after="0"/>
      <w:ind w:left="250" w:hanging="250"/>
    </w:pPr>
  </w:style>
  <w:style w:type="paragraph" w:styleId="Citatfrteckningsrubrik">
    <w:name w:val="toa heading"/>
    <w:basedOn w:val="Normal"/>
    <w:next w:val="Normal"/>
    <w:uiPriority w:val="99"/>
    <w:semiHidden/>
    <w:unhideWhenUsed/>
    <w:rsid w:val="00B2613B"/>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B2613B"/>
  </w:style>
  <w:style w:type="character" w:customStyle="1" w:styleId="DatumChar">
    <w:name w:val="Datum Char"/>
    <w:basedOn w:val="Standardstycketeckensnitt"/>
    <w:link w:val="Datum"/>
    <w:uiPriority w:val="99"/>
    <w:semiHidden/>
    <w:rsid w:val="00B2613B"/>
  </w:style>
  <w:style w:type="paragraph" w:styleId="Dokumentversikt">
    <w:name w:val="Document Map"/>
    <w:basedOn w:val="Normal"/>
    <w:link w:val="DokumentversiktChar"/>
    <w:uiPriority w:val="99"/>
    <w:semiHidden/>
    <w:unhideWhenUsed/>
    <w:rsid w:val="00B2613B"/>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B2613B"/>
    <w:rPr>
      <w:rFonts w:ascii="Tahoma" w:hAnsi="Tahoma" w:cs="Tahoma"/>
      <w:sz w:val="16"/>
      <w:szCs w:val="16"/>
    </w:rPr>
  </w:style>
  <w:style w:type="paragraph" w:styleId="E-postsignatur">
    <w:name w:val="E-mail Signature"/>
    <w:basedOn w:val="Normal"/>
    <w:link w:val="E-postsignaturChar"/>
    <w:uiPriority w:val="99"/>
    <w:semiHidden/>
    <w:unhideWhenUsed/>
    <w:rsid w:val="00B2613B"/>
    <w:pPr>
      <w:spacing w:after="0" w:line="240" w:lineRule="auto"/>
    </w:pPr>
  </w:style>
  <w:style w:type="character" w:customStyle="1" w:styleId="E-postsignaturChar">
    <w:name w:val="E-postsignatur Char"/>
    <w:basedOn w:val="Standardstycketeckensnitt"/>
    <w:link w:val="E-postsignatur"/>
    <w:uiPriority w:val="99"/>
    <w:semiHidden/>
    <w:rsid w:val="00B2613B"/>
  </w:style>
  <w:style w:type="paragraph" w:styleId="Figurfrteckning">
    <w:name w:val="table of figures"/>
    <w:basedOn w:val="Normal"/>
    <w:next w:val="Normal"/>
    <w:uiPriority w:val="99"/>
    <w:semiHidden/>
    <w:unhideWhenUsed/>
    <w:rsid w:val="00B2613B"/>
    <w:pPr>
      <w:spacing w:after="0"/>
    </w:pPr>
  </w:style>
  <w:style w:type="paragraph" w:styleId="HTML-adress">
    <w:name w:val="HTML Address"/>
    <w:basedOn w:val="Normal"/>
    <w:link w:val="HTML-adressChar"/>
    <w:uiPriority w:val="99"/>
    <w:semiHidden/>
    <w:unhideWhenUsed/>
    <w:rsid w:val="00B2613B"/>
    <w:pPr>
      <w:spacing w:after="0" w:line="240" w:lineRule="auto"/>
    </w:pPr>
    <w:rPr>
      <w:i/>
      <w:iCs/>
    </w:rPr>
  </w:style>
  <w:style w:type="character" w:customStyle="1" w:styleId="HTML-adressChar">
    <w:name w:val="HTML - adress Char"/>
    <w:basedOn w:val="Standardstycketeckensnitt"/>
    <w:link w:val="HTML-adress"/>
    <w:uiPriority w:val="99"/>
    <w:semiHidden/>
    <w:rsid w:val="00B2613B"/>
    <w:rPr>
      <w:i/>
      <w:iCs/>
    </w:rPr>
  </w:style>
  <w:style w:type="paragraph" w:styleId="HTML-frformaterad">
    <w:name w:val="HTML Preformatted"/>
    <w:basedOn w:val="Normal"/>
    <w:link w:val="HTML-frformateradChar"/>
    <w:uiPriority w:val="99"/>
    <w:semiHidden/>
    <w:unhideWhenUsed/>
    <w:rsid w:val="00B2613B"/>
    <w:pPr>
      <w:spacing w:after="0"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B2613B"/>
    <w:rPr>
      <w:rFonts w:ascii="Consolas" w:hAnsi="Consolas" w:cs="Consolas"/>
      <w:sz w:val="20"/>
      <w:szCs w:val="20"/>
    </w:rPr>
  </w:style>
  <w:style w:type="paragraph" w:styleId="Index1">
    <w:name w:val="index 1"/>
    <w:basedOn w:val="Normal"/>
    <w:next w:val="Normal"/>
    <w:autoRedefine/>
    <w:uiPriority w:val="99"/>
    <w:semiHidden/>
    <w:unhideWhenUsed/>
    <w:rsid w:val="00B2613B"/>
    <w:pPr>
      <w:spacing w:after="0" w:line="240" w:lineRule="auto"/>
      <w:ind w:left="250" w:hanging="250"/>
    </w:pPr>
  </w:style>
  <w:style w:type="paragraph" w:styleId="Index2">
    <w:name w:val="index 2"/>
    <w:basedOn w:val="Normal"/>
    <w:next w:val="Normal"/>
    <w:autoRedefine/>
    <w:uiPriority w:val="99"/>
    <w:semiHidden/>
    <w:unhideWhenUsed/>
    <w:rsid w:val="00B2613B"/>
    <w:pPr>
      <w:spacing w:after="0" w:line="240" w:lineRule="auto"/>
      <w:ind w:left="500" w:hanging="250"/>
    </w:pPr>
  </w:style>
  <w:style w:type="paragraph" w:styleId="Index3">
    <w:name w:val="index 3"/>
    <w:basedOn w:val="Normal"/>
    <w:next w:val="Normal"/>
    <w:autoRedefine/>
    <w:uiPriority w:val="99"/>
    <w:semiHidden/>
    <w:unhideWhenUsed/>
    <w:rsid w:val="00B2613B"/>
    <w:pPr>
      <w:spacing w:after="0" w:line="240" w:lineRule="auto"/>
      <w:ind w:left="750" w:hanging="250"/>
    </w:pPr>
  </w:style>
  <w:style w:type="paragraph" w:styleId="Index4">
    <w:name w:val="index 4"/>
    <w:basedOn w:val="Normal"/>
    <w:next w:val="Normal"/>
    <w:autoRedefine/>
    <w:uiPriority w:val="99"/>
    <w:semiHidden/>
    <w:unhideWhenUsed/>
    <w:rsid w:val="00B2613B"/>
    <w:pPr>
      <w:spacing w:after="0" w:line="240" w:lineRule="auto"/>
      <w:ind w:left="1000" w:hanging="250"/>
    </w:pPr>
  </w:style>
  <w:style w:type="paragraph" w:styleId="Index5">
    <w:name w:val="index 5"/>
    <w:basedOn w:val="Normal"/>
    <w:next w:val="Normal"/>
    <w:autoRedefine/>
    <w:uiPriority w:val="99"/>
    <w:semiHidden/>
    <w:unhideWhenUsed/>
    <w:rsid w:val="00B2613B"/>
    <w:pPr>
      <w:spacing w:after="0" w:line="240" w:lineRule="auto"/>
      <w:ind w:left="1250" w:hanging="250"/>
    </w:pPr>
  </w:style>
  <w:style w:type="paragraph" w:styleId="Index6">
    <w:name w:val="index 6"/>
    <w:basedOn w:val="Normal"/>
    <w:next w:val="Normal"/>
    <w:autoRedefine/>
    <w:uiPriority w:val="99"/>
    <w:semiHidden/>
    <w:unhideWhenUsed/>
    <w:rsid w:val="00B2613B"/>
    <w:pPr>
      <w:spacing w:after="0" w:line="240" w:lineRule="auto"/>
      <w:ind w:left="1500" w:hanging="250"/>
    </w:pPr>
  </w:style>
  <w:style w:type="paragraph" w:styleId="Index7">
    <w:name w:val="index 7"/>
    <w:basedOn w:val="Normal"/>
    <w:next w:val="Normal"/>
    <w:autoRedefine/>
    <w:uiPriority w:val="99"/>
    <w:semiHidden/>
    <w:unhideWhenUsed/>
    <w:rsid w:val="00B2613B"/>
    <w:pPr>
      <w:spacing w:after="0" w:line="240" w:lineRule="auto"/>
      <w:ind w:left="1750" w:hanging="250"/>
    </w:pPr>
  </w:style>
  <w:style w:type="paragraph" w:styleId="Index8">
    <w:name w:val="index 8"/>
    <w:basedOn w:val="Normal"/>
    <w:next w:val="Normal"/>
    <w:autoRedefine/>
    <w:uiPriority w:val="99"/>
    <w:semiHidden/>
    <w:unhideWhenUsed/>
    <w:rsid w:val="00B2613B"/>
    <w:pPr>
      <w:spacing w:after="0" w:line="240" w:lineRule="auto"/>
      <w:ind w:left="2000" w:hanging="250"/>
    </w:pPr>
  </w:style>
  <w:style w:type="paragraph" w:styleId="Index9">
    <w:name w:val="index 9"/>
    <w:basedOn w:val="Normal"/>
    <w:next w:val="Normal"/>
    <w:autoRedefine/>
    <w:uiPriority w:val="99"/>
    <w:semiHidden/>
    <w:unhideWhenUsed/>
    <w:rsid w:val="00B2613B"/>
    <w:pPr>
      <w:spacing w:after="0" w:line="240" w:lineRule="auto"/>
      <w:ind w:left="2250" w:hanging="250"/>
    </w:pPr>
  </w:style>
  <w:style w:type="paragraph" w:styleId="Indexrubrik">
    <w:name w:val="index heading"/>
    <w:basedOn w:val="Normal"/>
    <w:next w:val="Index1"/>
    <w:uiPriority w:val="99"/>
    <w:semiHidden/>
    <w:unhideWhenUsed/>
    <w:rsid w:val="00B2613B"/>
    <w:rPr>
      <w:rFonts w:asciiTheme="majorHAnsi" w:eastAsiaTheme="majorEastAsia" w:hAnsiTheme="majorHAnsi" w:cstheme="majorBidi"/>
      <w:b/>
      <w:bCs/>
    </w:rPr>
  </w:style>
  <w:style w:type="paragraph" w:styleId="Indragetstycke">
    <w:name w:val="Block Text"/>
    <w:basedOn w:val="Normal"/>
    <w:uiPriority w:val="99"/>
    <w:semiHidden/>
    <w:unhideWhenUsed/>
    <w:rsid w:val="00B2613B"/>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B2613B"/>
    <w:pPr>
      <w:spacing w:after="0" w:line="240" w:lineRule="auto"/>
    </w:pPr>
  </w:style>
  <w:style w:type="paragraph" w:styleId="Inledning">
    <w:name w:val="Salutation"/>
    <w:basedOn w:val="Normal"/>
    <w:next w:val="Normal"/>
    <w:link w:val="InledningChar"/>
    <w:uiPriority w:val="99"/>
    <w:semiHidden/>
    <w:unhideWhenUsed/>
    <w:rsid w:val="00B2613B"/>
  </w:style>
  <w:style w:type="character" w:customStyle="1" w:styleId="InledningChar">
    <w:name w:val="Inledning Char"/>
    <w:basedOn w:val="Standardstycketeckensnitt"/>
    <w:link w:val="Inledning"/>
    <w:uiPriority w:val="99"/>
    <w:semiHidden/>
    <w:rsid w:val="00B2613B"/>
  </w:style>
  <w:style w:type="paragraph" w:styleId="Innehll4">
    <w:name w:val="toc 4"/>
    <w:basedOn w:val="Normal"/>
    <w:next w:val="Normal"/>
    <w:autoRedefine/>
    <w:uiPriority w:val="39"/>
    <w:semiHidden/>
    <w:unhideWhenUsed/>
    <w:rsid w:val="00B2613B"/>
    <w:pPr>
      <w:spacing w:after="100"/>
      <w:ind w:left="750"/>
    </w:pPr>
  </w:style>
  <w:style w:type="paragraph" w:styleId="Innehll5">
    <w:name w:val="toc 5"/>
    <w:basedOn w:val="Normal"/>
    <w:next w:val="Normal"/>
    <w:autoRedefine/>
    <w:uiPriority w:val="39"/>
    <w:semiHidden/>
    <w:unhideWhenUsed/>
    <w:rsid w:val="00B2613B"/>
    <w:pPr>
      <w:spacing w:after="100"/>
      <w:ind w:left="1000"/>
    </w:pPr>
  </w:style>
  <w:style w:type="paragraph" w:styleId="Innehll6">
    <w:name w:val="toc 6"/>
    <w:basedOn w:val="Normal"/>
    <w:next w:val="Normal"/>
    <w:autoRedefine/>
    <w:uiPriority w:val="39"/>
    <w:semiHidden/>
    <w:unhideWhenUsed/>
    <w:rsid w:val="00B2613B"/>
    <w:pPr>
      <w:spacing w:after="100"/>
      <w:ind w:left="1250"/>
    </w:pPr>
  </w:style>
  <w:style w:type="paragraph" w:styleId="Innehll7">
    <w:name w:val="toc 7"/>
    <w:basedOn w:val="Normal"/>
    <w:next w:val="Normal"/>
    <w:autoRedefine/>
    <w:uiPriority w:val="39"/>
    <w:semiHidden/>
    <w:unhideWhenUsed/>
    <w:rsid w:val="00B2613B"/>
    <w:pPr>
      <w:spacing w:after="100"/>
      <w:ind w:left="1500"/>
    </w:pPr>
  </w:style>
  <w:style w:type="paragraph" w:styleId="Innehll8">
    <w:name w:val="toc 8"/>
    <w:basedOn w:val="Normal"/>
    <w:next w:val="Normal"/>
    <w:autoRedefine/>
    <w:uiPriority w:val="39"/>
    <w:semiHidden/>
    <w:unhideWhenUsed/>
    <w:rsid w:val="00B2613B"/>
    <w:pPr>
      <w:spacing w:after="100"/>
      <w:ind w:left="1750"/>
    </w:pPr>
  </w:style>
  <w:style w:type="paragraph" w:styleId="Innehll9">
    <w:name w:val="toc 9"/>
    <w:basedOn w:val="Normal"/>
    <w:next w:val="Normal"/>
    <w:autoRedefine/>
    <w:uiPriority w:val="39"/>
    <w:semiHidden/>
    <w:unhideWhenUsed/>
    <w:rsid w:val="00B2613B"/>
    <w:pPr>
      <w:spacing w:after="100"/>
      <w:ind w:left="2000"/>
    </w:pPr>
  </w:style>
  <w:style w:type="paragraph" w:styleId="Kommentarer">
    <w:name w:val="annotation text"/>
    <w:basedOn w:val="Normal"/>
    <w:link w:val="KommentarerChar"/>
    <w:uiPriority w:val="99"/>
    <w:semiHidden/>
    <w:unhideWhenUsed/>
    <w:rsid w:val="00B2613B"/>
    <w:pPr>
      <w:spacing w:line="240" w:lineRule="auto"/>
    </w:pPr>
    <w:rPr>
      <w:sz w:val="20"/>
      <w:szCs w:val="20"/>
    </w:rPr>
  </w:style>
  <w:style w:type="character" w:customStyle="1" w:styleId="KommentarerChar">
    <w:name w:val="Kommentarer Char"/>
    <w:basedOn w:val="Standardstycketeckensnitt"/>
    <w:link w:val="Kommentarer"/>
    <w:uiPriority w:val="99"/>
    <w:semiHidden/>
    <w:rsid w:val="00B2613B"/>
    <w:rPr>
      <w:sz w:val="20"/>
      <w:szCs w:val="20"/>
    </w:rPr>
  </w:style>
  <w:style w:type="paragraph" w:styleId="Kommentarsmne">
    <w:name w:val="annotation subject"/>
    <w:basedOn w:val="Kommentarer"/>
    <w:next w:val="Kommentarer"/>
    <w:link w:val="KommentarsmneChar"/>
    <w:uiPriority w:val="99"/>
    <w:semiHidden/>
    <w:unhideWhenUsed/>
    <w:rsid w:val="00B2613B"/>
    <w:rPr>
      <w:b/>
      <w:bCs/>
    </w:rPr>
  </w:style>
  <w:style w:type="character" w:customStyle="1" w:styleId="KommentarsmneChar">
    <w:name w:val="Kommentarsämne Char"/>
    <w:basedOn w:val="KommentarerChar"/>
    <w:link w:val="Kommentarsmne"/>
    <w:uiPriority w:val="99"/>
    <w:semiHidden/>
    <w:rsid w:val="00B2613B"/>
    <w:rPr>
      <w:b/>
      <w:bCs/>
      <w:sz w:val="20"/>
      <w:szCs w:val="20"/>
    </w:rPr>
  </w:style>
  <w:style w:type="paragraph" w:styleId="Lista">
    <w:name w:val="List"/>
    <w:basedOn w:val="Normal"/>
    <w:uiPriority w:val="99"/>
    <w:semiHidden/>
    <w:unhideWhenUsed/>
    <w:rsid w:val="00B2613B"/>
    <w:pPr>
      <w:ind w:left="283" w:hanging="283"/>
      <w:contextualSpacing/>
    </w:pPr>
  </w:style>
  <w:style w:type="paragraph" w:styleId="Lista2">
    <w:name w:val="List 2"/>
    <w:basedOn w:val="Normal"/>
    <w:uiPriority w:val="99"/>
    <w:semiHidden/>
    <w:unhideWhenUsed/>
    <w:rsid w:val="00B2613B"/>
    <w:pPr>
      <w:ind w:left="566" w:hanging="283"/>
      <w:contextualSpacing/>
    </w:pPr>
  </w:style>
  <w:style w:type="paragraph" w:styleId="Lista3">
    <w:name w:val="List 3"/>
    <w:basedOn w:val="Normal"/>
    <w:uiPriority w:val="99"/>
    <w:semiHidden/>
    <w:unhideWhenUsed/>
    <w:rsid w:val="00B2613B"/>
    <w:pPr>
      <w:ind w:left="849" w:hanging="283"/>
      <w:contextualSpacing/>
    </w:pPr>
  </w:style>
  <w:style w:type="paragraph" w:styleId="Lista4">
    <w:name w:val="List 4"/>
    <w:basedOn w:val="Normal"/>
    <w:uiPriority w:val="99"/>
    <w:semiHidden/>
    <w:unhideWhenUsed/>
    <w:rsid w:val="00B2613B"/>
    <w:pPr>
      <w:ind w:left="1132" w:hanging="283"/>
      <w:contextualSpacing/>
    </w:pPr>
  </w:style>
  <w:style w:type="paragraph" w:styleId="Lista5">
    <w:name w:val="List 5"/>
    <w:basedOn w:val="Normal"/>
    <w:uiPriority w:val="99"/>
    <w:semiHidden/>
    <w:unhideWhenUsed/>
    <w:rsid w:val="00B2613B"/>
    <w:pPr>
      <w:ind w:left="1415" w:hanging="283"/>
      <w:contextualSpacing/>
    </w:pPr>
  </w:style>
  <w:style w:type="paragraph" w:styleId="Listafortstt">
    <w:name w:val="List Continue"/>
    <w:basedOn w:val="Normal"/>
    <w:uiPriority w:val="99"/>
    <w:semiHidden/>
    <w:unhideWhenUsed/>
    <w:rsid w:val="00B2613B"/>
    <w:pPr>
      <w:spacing w:after="120"/>
      <w:ind w:left="283"/>
      <w:contextualSpacing/>
    </w:pPr>
  </w:style>
  <w:style w:type="paragraph" w:styleId="Listafortstt2">
    <w:name w:val="List Continue 2"/>
    <w:basedOn w:val="Normal"/>
    <w:uiPriority w:val="99"/>
    <w:semiHidden/>
    <w:unhideWhenUsed/>
    <w:rsid w:val="00B2613B"/>
    <w:pPr>
      <w:spacing w:after="120"/>
      <w:ind w:left="566"/>
      <w:contextualSpacing/>
    </w:pPr>
  </w:style>
  <w:style w:type="paragraph" w:styleId="Listafortstt3">
    <w:name w:val="List Continue 3"/>
    <w:basedOn w:val="Normal"/>
    <w:uiPriority w:val="99"/>
    <w:semiHidden/>
    <w:unhideWhenUsed/>
    <w:rsid w:val="00B2613B"/>
    <w:pPr>
      <w:spacing w:after="120"/>
      <w:ind w:left="849"/>
      <w:contextualSpacing/>
    </w:pPr>
  </w:style>
  <w:style w:type="paragraph" w:styleId="Listafortstt4">
    <w:name w:val="List Continue 4"/>
    <w:basedOn w:val="Normal"/>
    <w:uiPriority w:val="99"/>
    <w:semiHidden/>
    <w:unhideWhenUsed/>
    <w:rsid w:val="00B2613B"/>
    <w:pPr>
      <w:spacing w:after="120"/>
      <w:ind w:left="1132"/>
      <w:contextualSpacing/>
    </w:pPr>
  </w:style>
  <w:style w:type="paragraph" w:styleId="Listafortstt5">
    <w:name w:val="List Continue 5"/>
    <w:basedOn w:val="Normal"/>
    <w:uiPriority w:val="99"/>
    <w:semiHidden/>
    <w:unhideWhenUsed/>
    <w:rsid w:val="00B2613B"/>
    <w:pPr>
      <w:spacing w:after="120"/>
      <w:ind w:left="1415"/>
      <w:contextualSpacing/>
    </w:pPr>
  </w:style>
  <w:style w:type="paragraph" w:styleId="Liststycke">
    <w:name w:val="List Paragraph"/>
    <w:basedOn w:val="Normal"/>
    <w:uiPriority w:val="34"/>
    <w:semiHidden/>
    <w:qFormat/>
    <w:rsid w:val="00B2613B"/>
    <w:pPr>
      <w:ind w:left="720"/>
      <w:contextualSpacing/>
    </w:pPr>
  </w:style>
  <w:style w:type="paragraph" w:styleId="Litteraturfrteckning">
    <w:name w:val="Bibliography"/>
    <w:basedOn w:val="Normal"/>
    <w:next w:val="Normal"/>
    <w:uiPriority w:val="37"/>
    <w:semiHidden/>
    <w:unhideWhenUsed/>
    <w:rsid w:val="00B2613B"/>
  </w:style>
  <w:style w:type="paragraph" w:styleId="Makrotext">
    <w:name w:val="macro"/>
    <w:link w:val="MakrotextChar"/>
    <w:uiPriority w:val="99"/>
    <w:semiHidden/>
    <w:unhideWhenUsed/>
    <w:rsid w:val="00B2613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Char">
    <w:name w:val="Makrotext Char"/>
    <w:basedOn w:val="Standardstycketeckensnitt"/>
    <w:link w:val="Makrotext"/>
    <w:uiPriority w:val="99"/>
    <w:semiHidden/>
    <w:rsid w:val="00B2613B"/>
    <w:rPr>
      <w:rFonts w:ascii="Consolas" w:hAnsi="Consolas" w:cs="Consolas"/>
      <w:sz w:val="20"/>
      <w:szCs w:val="20"/>
    </w:rPr>
  </w:style>
  <w:style w:type="paragraph" w:styleId="Meddelanderubrik">
    <w:name w:val="Message Header"/>
    <w:basedOn w:val="Normal"/>
    <w:link w:val="MeddelanderubrikChar"/>
    <w:uiPriority w:val="99"/>
    <w:semiHidden/>
    <w:unhideWhenUsed/>
    <w:rsid w:val="00B2613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B2613B"/>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B2613B"/>
    <w:rPr>
      <w:rFonts w:ascii="Times New Roman" w:hAnsi="Times New Roman" w:cs="Times New Roman"/>
      <w:sz w:val="24"/>
      <w:szCs w:val="24"/>
    </w:rPr>
  </w:style>
  <w:style w:type="paragraph" w:styleId="Normaltindrag">
    <w:name w:val="Normal Indent"/>
    <w:basedOn w:val="Normal"/>
    <w:uiPriority w:val="99"/>
    <w:semiHidden/>
    <w:unhideWhenUsed/>
    <w:rsid w:val="00B2613B"/>
    <w:pPr>
      <w:ind w:left="1304"/>
    </w:pPr>
  </w:style>
  <w:style w:type="paragraph" w:styleId="Numreradlista4">
    <w:name w:val="List Number 4"/>
    <w:basedOn w:val="Normal"/>
    <w:uiPriority w:val="99"/>
    <w:semiHidden/>
    <w:unhideWhenUsed/>
    <w:rsid w:val="00B2613B"/>
    <w:pPr>
      <w:numPr>
        <w:numId w:val="37"/>
      </w:numPr>
      <w:contextualSpacing/>
    </w:pPr>
  </w:style>
  <w:style w:type="paragraph" w:styleId="Numreradlista5">
    <w:name w:val="List Number 5"/>
    <w:basedOn w:val="Normal"/>
    <w:uiPriority w:val="99"/>
    <w:semiHidden/>
    <w:unhideWhenUsed/>
    <w:rsid w:val="00B2613B"/>
    <w:pPr>
      <w:numPr>
        <w:numId w:val="38"/>
      </w:numPr>
      <w:contextualSpacing/>
    </w:pPr>
  </w:style>
  <w:style w:type="paragraph" w:styleId="Oformateradtext">
    <w:name w:val="Plain Text"/>
    <w:basedOn w:val="Normal"/>
    <w:link w:val="OformateradtextChar"/>
    <w:uiPriority w:val="99"/>
    <w:semiHidden/>
    <w:unhideWhenUsed/>
    <w:rsid w:val="00B2613B"/>
    <w:pPr>
      <w:spacing w:after="0"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B2613B"/>
    <w:rPr>
      <w:rFonts w:ascii="Consolas" w:hAnsi="Consolas" w:cs="Consolas"/>
      <w:sz w:val="21"/>
      <w:szCs w:val="21"/>
    </w:rPr>
  </w:style>
  <w:style w:type="paragraph" w:styleId="Punktlista4">
    <w:name w:val="List Bullet 4"/>
    <w:basedOn w:val="Normal"/>
    <w:uiPriority w:val="99"/>
    <w:semiHidden/>
    <w:unhideWhenUsed/>
    <w:rsid w:val="00B2613B"/>
    <w:pPr>
      <w:numPr>
        <w:numId w:val="39"/>
      </w:numPr>
      <w:contextualSpacing/>
    </w:pPr>
  </w:style>
  <w:style w:type="paragraph" w:styleId="Punktlista5">
    <w:name w:val="List Bullet 5"/>
    <w:basedOn w:val="Normal"/>
    <w:uiPriority w:val="99"/>
    <w:semiHidden/>
    <w:unhideWhenUsed/>
    <w:rsid w:val="00B2613B"/>
    <w:pPr>
      <w:numPr>
        <w:numId w:val="40"/>
      </w:numPr>
      <w:contextualSpacing/>
    </w:pPr>
  </w:style>
  <w:style w:type="character" w:customStyle="1" w:styleId="Rubrik6Char">
    <w:name w:val="Rubrik 6 Char"/>
    <w:basedOn w:val="Standardstycketeckensnitt"/>
    <w:link w:val="Rubrik6"/>
    <w:uiPriority w:val="9"/>
    <w:semiHidden/>
    <w:rsid w:val="00B2613B"/>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B2613B"/>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B2613B"/>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B2613B"/>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B2613B"/>
    <w:pPr>
      <w:spacing w:after="0" w:line="240" w:lineRule="auto"/>
      <w:ind w:left="4252"/>
    </w:pPr>
  </w:style>
  <w:style w:type="character" w:customStyle="1" w:styleId="SignaturChar">
    <w:name w:val="Signatur Char"/>
    <w:basedOn w:val="Standardstycketeckensnitt"/>
    <w:link w:val="Signatur"/>
    <w:uiPriority w:val="99"/>
    <w:semiHidden/>
    <w:rsid w:val="00B2613B"/>
  </w:style>
  <w:style w:type="paragraph" w:styleId="Slutkommentar">
    <w:name w:val="endnote text"/>
    <w:basedOn w:val="Normal"/>
    <w:link w:val="SlutkommentarChar"/>
    <w:uiPriority w:val="99"/>
    <w:semiHidden/>
    <w:unhideWhenUsed/>
    <w:rsid w:val="00B2613B"/>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B2613B"/>
    <w:rPr>
      <w:sz w:val="20"/>
      <w:szCs w:val="20"/>
    </w:rPr>
  </w:style>
  <w:style w:type="paragraph" w:styleId="Starktcitat">
    <w:name w:val="Intense Quote"/>
    <w:basedOn w:val="Normal"/>
    <w:next w:val="Normal"/>
    <w:link w:val="StarktcitatChar"/>
    <w:uiPriority w:val="30"/>
    <w:semiHidden/>
    <w:qFormat/>
    <w:rsid w:val="00B2613B"/>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B2613B"/>
    <w:rPr>
      <w:b/>
      <w:bCs/>
      <w:i/>
      <w:iCs/>
      <w:color w:val="1A3050" w:themeColor="accent1"/>
    </w:rPr>
  </w:style>
  <w:style w:type="paragraph" w:styleId="Underrubrik">
    <w:name w:val="Subtitle"/>
    <w:basedOn w:val="Normal"/>
    <w:next w:val="Normal"/>
    <w:link w:val="UnderrubrikChar"/>
    <w:uiPriority w:val="11"/>
    <w:semiHidden/>
    <w:qFormat/>
    <w:rsid w:val="00B2613B"/>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B2613B"/>
    <w:rPr>
      <w:rFonts w:asciiTheme="majorHAnsi" w:eastAsiaTheme="majorEastAsia" w:hAnsiTheme="majorHAnsi" w:cstheme="majorBidi"/>
      <w:i/>
      <w:iCs/>
      <w:color w:val="1A3050" w:themeColor="accent1"/>
      <w:spacing w:val="15"/>
      <w:sz w:val="24"/>
      <w:szCs w:val="24"/>
    </w:rPr>
  </w:style>
  <w:style w:type="paragraph" w:customStyle="1" w:styleId="RKrubrik">
    <w:name w:val="RKrubrik"/>
    <w:basedOn w:val="RKnormal"/>
    <w:next w:val="RKnormal"/>
    <w:rsid w:val="00C85DE3"/>
    <w:pPr>
      <w:keepNext/>
      <w:tabs>
        <w:tab w:val="left" w:pos="1134"/>
      </w:tabs>
      <w:spacing w:before="360" w:after="120"/>
      <w:textAlignment w:val="baseline"/>
    </w:pPr>
    <w:rPr>
      <w:rFonts w:ascii="TradeGothic" w:hAnsi="TradeGothic"/>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2613B"/>
  </w:style>
  <w:style w:type="paragraph" w:styleId="Rubrik1">
    <w:name w:val="heading 1"/>
    <w:basedOn w:val="Brdtext"/>
    <w:next w:val="Brdtext"/>
    <w:link w:val="Rubrik1Char"/>
    <w:uiPriority w:val="1"/>
    <w:qFormat/>
    <w:rsid w:val="00B2613B"/>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B2613B"/>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B2613B"/>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B2613B"/>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B2613B"/>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B2613B"/>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B2613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B2613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B2613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B2613B"/>
    <w:pPr>
      <w:tabs>
        <w:tab w:val="left" w:pos="1701"/>
        <w:tab w:val="left" w:pos="3600"/>
        <w:tab w:val="left" w:pos="5387"/>
      </w:tabs>
    </w:pPr>
  </w:style>
  <w:style w:type="character" w:customStyle="1" w:styleId="BrdtextChar">
    <w:name w:val="Brödtext Char"/>
    <w:basedOn w:val="Standardstycketeckensnitt"/>
    <w:link w:val="Brdtext"/>
    <w:rsid w:val="00B2613B"/>
  </w:style>
  <w:style w:type="paragraph" w:styleId="Brdtextmedindrag">
    <w:name w:val="Body Text Indent"/>
    <w:basedOn w:val="Normal"/>
    <w:link w:val="BrdtextmedindragChar"/>
    <w:qFormat/>
    <w:rsid w:val="00B2613B"/>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B2613B"/>
  </w:style>
  <w:style w:type="character" w:customStyle="1" w:styleId="Rubrik1Char">
    <w:name w:val="Rubrik 1 Char"/>
    <w:basedOn w:val="Standardstycketeckensnitt"/>
    <w:link w:val="Rubrik1"/>
    <w:uiPriority w:val="1"/>
    <w:rsid w:val="00B2613B"/>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B2613B"/>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B2613B"/>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B2613B"/>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B2613B"/>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B2613B"/>
    <w:pPr>
      <w:numPr>
        <w:numId w:val="0"/>
      </w:numPr>
    </w:pPr>
  </w:style>
  <w:style w:type="paragraph" w:customStyle="1" w:styleId="Rubrik2utannumrering">
    <w:name w:val="Rubrik 2 utan numrering"/>
    <w:basedOn w:val="Rubrik2"/>
    <w:next w:val="Brdtext"/>
    <w:uiPriority w:val="1"/>
    <w:qFormat/>
    <w:rsid w:val="00B2613B"/>
    <w:pPr>
      <w:numPr>
        <w:ilvl w:val="0"/>
        <w:numId w:val="0"/>
      </w:numPr>
    </w:pPr>
  </w:style>
  <w:style w:type="paragraph" w:customStyle="1" w:styleId="Rubrik3utannumrering">
    <w:name w:val="Rubrik 3 utan numrering"/>
    <w:basedOn w:val="Rubrik3"/>
    <w:next w:val="Brdtext"/>
    <w:uiPriority w:val="1"/>
    <w:qFormat/>
    <w:rsid w:val="00B2613B"/>
    <w:pPr>
      <w:numPr>
        <w:ilvl w:val="0"/>
        <w:numId w:val="0"/>
      </w:numPr>
    </w:pPr>
  </w:style>
  <w:style w:type="character" w:customStyle="1" w:styleId="Rubrik4Char">
    <w:name w:val="Rubrik 4 Char"/>
    <w:basedOn w:val="Standardstycketeckensnitt"/>
    <w:link w:val="Rubrik4"/>
    <w:uiPriority w:val="1"/>
    <w:rsid w:val="00B2613B"/>
    <w:rPr>
      <w:rFonts w:asciiTheme="majorHAnsi" w:eastAsiaTheme="majorEastAsia" w:hAnsiTheme="majorHAnsi" w:cstheme="majorBidi"/>
      <w:b/>
      <w:iCs/>
      <w:sz w:val="20"/>
    </w:rPr>
  </w:style>
  <w:style w:type="paragraph" w:customStyle="1" w:styleId="Brdtextutanavstnd">
    <w:name w:val="Brödtext utan avstånd"/>
    <w:basedOn w:val="Normal"/>
    <w:qFormat/>
    <w:rsid w:val="00B2613B"/>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B261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B2613B"/>
    <w:pPr>
      <w:numPr>
        <w:ilvl w:val="0"/>
        <w:numId w:val="0"/>
      </w:numPr>
    </w:pPr>
  </w:style>
  <w:style w:type="paragraph" w:customStyle="1" w:styleId="Rubrik5utannumrering">
    <w:name w:val="Rubrik 5 utan numrering"/>
    <w:basedOn w:val="Rubrik5"/>
    <w:next w:val="Brdtext"/>
    <w:uiPriority w:val="1"/>
    <w:qFormat/>
    <w:rsid w:val="00B2613B"/>
  </w:style>
  <w:style w:type="paragraph" w:styleId="Beskrivning">
    <w:name w:val="caption"/>
    <w:basedOn w:val="Bildtext"/>
    <w:next w:val="Normal"/>
    <w:uiPriority w:val="35"/>
    <w:qFormat/>
    <w:rsid w:val="00B2613B"/>
    <w:rPr>
      <w:iCs/>
      <w:szCs w:val="18"/>
    </w:rPr>
  </w:style>
  <w:style w:type="character" w:customStyle="1" w:styleId="Rubrik5Char">
    <w:name w:val="Rubrik 5 Char"/>
    <w:basedOn w:val="Standardstycketeckensnitt"/>
    <w:link w:val="Rubrik5"/>
    <w:uiPriority w:val="1"/>
    <w:rsid w:val="00B2613B"/>
    <w:rPr>
      <w:rFonts w:asciiTheme="majorHAnsi" w:eastAsiaTheme="majorEastAsia" w:hAnsiTheme="majorHAnsi" w:cstheme="majorBidi"/>
      <w:sz w:val="20"/>
    </w:rPr>
  </w:style>
  <w:style w:type="numbering" w:customStyle="1" w:styleId="RKNumreraderubriker">
    <w:name w:val="RK Numrerade rubriker"/>
    <w:uiPriority w:val="99"/>
    <w:rsid w:val="00B2613B"/>
    <w:pPr>
      <w:numPr>
        <w:numId w:val="1"/>
      </w:numPr>
    </w:pPr>
  </w:style>
  <w:style w:type="paragraph" w:customStyle="1" w:styleId="Klla">
    <w:name w:val="Källa"/>
    <w:basedOn w:val="Bildtext"/>
    <w:next w:val="Brdtext"/>
    <w:uiPriority w:val="2"/>
    <w:qFormat/>
    <w:rsid w:val="00B2613B"/>
    <w:rPr>
      <w:noProof/>
    </w:rPr>
  </w:style>
  <w:style w:type="paragraph" w:styleId="Sidhuvud">
    <w:name w:val="header"/>
    <w:basedOn w:val="Normal"/>
    <w:link w:val="SidhuvudChar"/>
    <w:uiPriority w:val="99"/>
    <w:rsid w:val="00B2613B"/>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B2613B"/>
    <w:rPr>
      <w:rFonts w:asciiTheme="majorHAnsi" w:hAnsiTheme="majorHAnsi"/>
      <w:sz w:val="19"/>
    </w:rPr>
  </w:style>
  <w:style w:type="paragraph" w:styleId="Sidfot">
    <w:name w:val="footer"/>
    <w:basedOn w:val="Normal"/>
    <w:link w:val="SidfotChar"/>
    <w:uiPriority w:val="99"/>
    <w:rsid w:val="00B2613B"/>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B2613B"/>
    <w:rPr>
      <w:rFonts w:asciiTheme="majorHAnsi" w:hAnsiTheme="majorHAnsi"/>
      <w:sz w:val="16"/>
    </w:rPr>
  </w:style>
  <w:style w:type="paragraph" w:styleId="Innehll2">
    <w:name w:val="toc 2"/>
    <w:basedOn w:val="Normal"/>
    <w:next w:val="Brdtext"/>
    <w:uiPriority w:val="39"/>
    <w:rsid w:val="00B2613B"/>
    <w:pPr>
      <w:spacing w:after="0" w:line="240" w:lineRule="auto"/>
    </w:pPr>
  </w:style>
  <w:style w:type="character" w:styleId="Sidnummer">
    <w:name w:val="page number"/>
    <w:basedOn w:val="SidfotChar"/>
    <w:uiPriority w:val="99"/>
    <w:rsid w:val="00B2613B"/>
    <w:rPr>
      <w:rFonts w:asciiTheme="majorHAnsi" w:hAnsiTheme="majorHAnsi"/>
      <w:sz w:val="17"/>
    </w:rPr>
  </w:style>
  <w:style w:type="paragraph" w:styleId="Innehll1">
    <w:name w:val="toc 1"/>
    <w:basedOn w:val="Normal"/>
    <w:next w:val="Brdtext"/>
    <w:uiPriority w:val="39"/>
    <w:rsid w:val="00B2613B"/>
    <w:pPr>
      <w:spacing w:before="240" w:after="100" w:line="240" w:lineRule="auto"/>
    </w:pPr>
    <w:rPr>
      <w:rFonts w:asciiTheme="majorHAnsi" w:hAnsiTheme="majorHAnsi"/>
      <w:sz w:val="24"/>
    </w:rPr>
  </w:style>
  <w:style w:type="paragraph" w:styleId="Innehll3">
    <w:name w:val="toc 3"/>
    <w:basedOn w:val="Normal"/>
    <w:next w:val="Brdtext"/>
    <w:uiPriority w:val="39"/>
    <w:rsid w:val="00B2613B"/>
    <w:pPr>
      <w:spacing w:after="0" w:line="240" w:lineRule="auto"/>
      <w:ind w:left="284"/>
    </w:pPr>
  </w:style>
  <w:style w:type="character" w:styleId="Hyperlnk">
    <w:name w:val="Hyperlink"/>
    <w:basedOn w:val="Standardstycketeckensnitt"/>
    <w:uiPriority w:val="99"/>
    <w:unhideWhenUsed/>
    <w:rsid w:val="00B2613B"/>
    <w:rPr>
      <w:color w:val="0563C1" w:themeColor="hyperlink"/>
      <w:u w:val="single"/>
    </w:rPr>
  </w:style>
  <w:style w:type="paragraph" w:styleId="Innehllsfrteckningsrubrik">
    <w:name w:val="TOC Heading"/>
    <w:basedOn w:val="Rubrik1utannumrering"/>
    <w:next w:val="Normal"/>
    <w:uiPriority w:val="39"/>
    <w:qFormat/>
    <w:rsid w:val="00B2613B"/>
    <w:pPr>
      <w:outlineLvl w:val="9"/>
    </w:pPr>
  </w:style>
  <w:style w:type="table" w:styleId="Tabellrutnt">
    <w:name w:val="Table Grid"/>
    <w:basedOn w:val="Normaltabell"/>
    <w:uiPriority w:val="39"/>
    <w:rsid w:val="00B26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rsid w:val="00B2613B"/>
    <w:pPr>
      <w:spacing w:after="0"/>
    </w:pPr>
    <w:rPr>
      <w:szCs w:val="20"/>
    </w:rPr>
  </w:style>
  <w:style w:type="character" w:customStyle="1" w:styleId="FotnotstextChar">
    <w:name w:val="Fotnotstext Char"/>
    <w:basedOn w:val="Standardstycketeckensnitt"/>
    <w:link w:val="Fotnotstext"/>
    <w:uiPriority w:val="99"/>
    <w:rsid w:val="00B2613B"/>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B2613B"/>
    <w:rPr>
      <w:vertAlign w:val="superscript"/>
    </w:rPr>
  </w:style>
  <w:style w:type="paragraph" w:styleId="Numreradlista">
    <w:name w:val="List Number"/>
    <w:basedOn w:val="Normal"/>
    <w:uiPriority w:val="6"/>
    <w:rsid w:val="00B2613B"/>
    <w:pPr>
      <w:numPr>
        <w:numId w:val="36"/>
      </w:numPr>
      <w:spacing w:after="100"/>
    </w:pPr>
  </w:style>
  <w:style w:type="paragraph" w:styleId="Numreradlista2">
    <w:name w:val="List Number 2"/>
    <w:basedOn w:val="Normal"/>
    <w:uiPriority w:val="6"/>
    <w:rsid w:val="00B2613B"/>
    <w:pPr>
      <w:numPr>
        <w:ilvl w:val="1"/>
        <w:numId w:val="36"/>
      </w:numPr>
      <w:spacing w:after="100"/>
      <w:contextualSpacing/>
    </w:pPr>
  </w:style>
  <w:style w:type="paragraph" w:styleId="Punktlista">
    <w:name w:val="List Bullet"/>
    <w:basedOn w:val="Normal"/>
    <w:uiPriority w:val="6"/>
    <w:rsid w:val="00B2613B"/>
    <w:pPr>
      <w:numPr>
        <w:numId w:val="28"/>
      </w:numPr>
      <w:spacing w:after="100"/>
      <w:contextualSpacing/>
    </w:pPr>
  </w:style>
  <w:style w:type="paragraph" w:styleId="Punktlista2">
    <w:name w:val="List Bullet 2"/>
    <w:basedOn w:val="Normal"/>
    <w:uiPriority w:val="6"/>
    <w:rsid w:val="00B2613B"/>
    <w:pPr>
      <w:numPr>
        <w:ilvl w:val="1"/>
        <w:numId w:val="28"/>
      </w:numPr>
      <w:spacing w:after="100"/>
      <w:ind w:left="850" w:hanging="425"/>
      <w:contextualSpacing/>
    </w:pPr>
  </w:style>
  <w:style w:type="numbering" w:customStyle="1" w:styleId="RKNumreradlista">
    <w:name w:val="RK Numrerad lista"/>
    <w:uiPriority w:val="99"/>
    <w:rsid w:val="00B2613B"/>
    <w:pPr>
      <w:numPr>
        <w:numId w:val="7"/>
      </w:numPr>
    </w:pPr>
  </w:style>
  <w:style w:type="paragraph" w:customStyle="1" w:styleId="Strecklista">
    <w:name w:val="Strecklista"/>
    <w:basedOn w:val="Punktlista"/>
    <w:uiPriority w:val="6"/>
    <w:qFormat/>
    <w:rsid w:val="00B2613B"/>
    <w:pPr>
      <w:numPr>
        <w:numId w:val="34"/>
      </w:numPr>
    </w:pPr>
    <w:rPr>
      <w:noProof/>
    </w:rPr>
  </w:style>
  <w:style w:type="numbering" w:customStyle="1" w:styleId="RKPunktlista">
    <w:name w:val="RK Punktlista"/>
    <w:uiPriority w:val="99"/>
    <w:rsid w:val="00B2613B"/>
    <w:pPr>
      <w:numPr>
        <w:numId w:val="14"/>
      </w:numPr>
    </w:pPr>
  </w:style>
  <w:style w:type="paragraph" w:customStyle="1" w:styleId="Strecklista2">
    <w:name w:val="Strecklista 2"/>
    <w:basedOn w:val="Strecklista"/>
    <w:uiPriority w:val="6"/>
    <w:qFormat/>
    <w:rsid w:val="00B2613B"/>
    <w:pPr>
      <w:numPr>
        <w:ilvl w:val="1"/>
      </w:numPr>
    </w:pPr>
  </w:style>
  <w:style w:type="numbering" w:customStyle="1" w:styleId="Strecklistan">
    <w:name w:val="Strecklistan"/>
    <w:uiPriority w:val="99"/>
    <w:rsid w:val="00B2613B"/>
    <w:pPr>
      <w:numPr>
        <w:numId w:val="18"/>
      </w:numPr>
    </w:pPr>
  </w:style>
  <w:style w:type="character" w:styleId="Platshllartext">
    <w:name w:val="Placeholder Text"/>
    <w:basedOn w:val="Standardstycketeckensnitt"/>
    <w:uiPriority w:val="99"/>
    <w:semiHidden/>
    <w:rsid w:val="00B2613B"/>
    <w:rPr>
      <w:color w:val="808080"/>
    </w:rPr>
  </w:style>
  <w:style w:type="paragraph" w:styleId="Numreradlista3">
    <w:name w:val="List Number 3"/>
    <w:basedOn w:val="Normal"/>
    <w:uiPriority w:val="6"/>
    <w:rsid w:val="00B2613B"/>
    <w:pPr>
      <w:numPr>
        <w:ilvl w:val="2"/>
        <w:numId w:val="36"/>
      </w:numPr>
      <w:spacing w:after="100"/>
      <w:contextualSpacing/>
    </w:pPr>
  </w:style>
  <w:style w:type="paragraph" w:customStyle="1" w:styleId="Strecklista3">
    <w:name w:val="Strecklista 3"/>
    <w:basedOn w:val="Brdtext"/>
    <w:uiPriority w:val="6"/>
    <w:qFormat/>
    <w:rsid w:val="00B2613B"/>
    <w:pPr>
      <w:numPr>
        <w:ilvl w:val="2"/>
        <w:numId w:val="34"/>
      </w:numPr>
      <w:spacing w:after="100"/>
    </w:pPr>
    <w:rPr>
      <w:noProof/>
    </w:rPr>
  </w:style>
  <w:style w:type="paragraph" w:styleId="Punktlista3">
    <w:name w:val="List Bullet 3"/>
    <w:basedOn w:val="Normal"/>
    <w:uiPriority w:val="6"/>
    <w:rsid w:val="00B2613B"/>
    <w:pPr>
      <w:numPr>
        <w:ilvl w:val="2"/>
        <w:numId w:val="28"/>
      </w:numPr>
      <w:spacing w:after="100"/>
      <w:contextualSpacing/>
    </w:pPr>
  </w:style>
  <w:style w:type="paragraph" w:customStyle="1" w:styleId="Brdtextmedram">
    <w:name w:val="Brödtext med ram"/>
    <w:basedOn w:val="Brdtext"/>
    <w:qFormat/>
    <w:rsid w:val="00B2613B"/>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B2613B"/>
    <w:rPr>
      <w:rFonts w:ascii="Calibri" w:hAnsi="Calibri" w:cs="Calibri"/>
      <w:sz w:val="16"/>
    </w:rPr>
  </w:style>
  <w:style w:type="character" w:customStyle="1" w:styleId="DocNrChar">
    <w:name w:val="DocNr Char"/>
    <w:basedOn w:val="Standardstycketeckensnitt"/>
    <w:link w:val="DocNr"/>
    <w:rsid w:val="00B2613B"/>
    <w:rPr>
      <w:rFonts w:ascii="Calibri" w:hAnsi="Calibri" w:cs="Calibri"/>
      <w:sz w:val="16"/>
    </w:rPr>
  </w:style>
  <w:style w:type="paragraph" w:styleId="Ballongtext">
    <w:name w:val="Balloon Text"/>
    <w:basedOn w:val="Normal"/>
    <w:link w:val="BallongtextChar"/>
    <w:uiPriority w:val="99"/>
    <w:semiHidden/>
    <w:unhideWhenUsed/>
    <w:rsid w:val="00B2613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2613B"/>
    <w:rPr>
      <w:rFonts w:ascii="Tahoma" w:hAnsi="Tahoma" w:cs="Tahoma"/>
      <w:sz w:val="16"/>
      <w:szCs w:val="16"/>
    </w:rPr>
  </w:style>
  <w:style w:type="paragraph" w:customStyle="1" w:styleId="RKnormal">
    <w:name w:val="RKnormal"/>
    <w:basedOn w:val="Normal"/>
    <w:rsid w:val="00B2613B"/>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B2613B"/>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B2613B"/>
    <w:pPr>
      <w:spacing w:after="0" w:line="240" w:lineRule="auto"/>
    </w:pPr>
  </w:style>
  <w:style w:type="character" w:customStyle="1" w:styleId="AnteckningsrubrikChar">
    <w:name w:val="Anteckningsrubrik Char"/>
    <w:basedOn w:val="Standardstycketeckensnitt"/>
    <w:link w:val="Anteckningsrubrik"/>
    <w:uiPriority w:val="99"/>
    <w:semiHidden/>
    <w:rsid w:val="00B2613B"/>
  </w:style>
  <w:style w:type="paragraph" w:styleId="Avslutandetext">
    <w:name w:val="Closing"/>
    <w:basedOn w:val="Normal"/>
    <w:link w:val="AvslutandetextChar"/>
    <w:uiPriority w:val="99"/>
    <w:semiHidden/>
    <w:unhideWhenUsed/>
    <w:rsid w:val="00B2613B"/>
    <w:pPr>
      <w:spacing w:after="0" w:line="240" w:lineRule="auto"/>
      <w:ind w:left="4252"/>
    </w:pPr>
  </w:style>
  <w:style w:type="character" w:customStyle="1" w:styleId="AvslutandetextChar">
    <w:name w:val="Avslutande text Char"/>
    <w:basedOn w:val="Standardstycketeckensnitt"/>
    <w:link w:val="Avslutandetext"/>
    <w:uiPriority w:val="99"/>
    <w:semiHidden/>
    <w:rsid w:val="00B2613B"/>
  </w:style>
  <w:style w:type="paragraph" w:styleId="Avsndaradress-brev">
    <w:name w:val="envelope return"/>
    <w:basedOn w:val="Normal"/>
    <w:uiPriority w:val="99"/>
    <w:semiHidden/>
    <w:unhideWhenUsed/>
    <w:rsid w:val="00B2613B"/>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B2613B"/>
    <w:pPr>
      <w:spacing w:after="120" w:line="480" w:lineRule="auto"/>
    </w:pPr>
  </w:style>
  <w:style w:type="character" w:customStyle="1" w:styleId="Brdtext2Char">
    <w:name w:val="Brödtext 2 Char"/>
    <w:basedOn w:val="Standardstycketeckensnitt"/>
    <w:link w:val="Brdtext2"/>
    <w:uiPriority w:val="99"/>
    <w:semiHidden/>
    <w:rsid w:val="00B2613B"/>
  </w:style>
  <w:style w:type="paragraph" w:styleId="Brdtext3">
    <w:name w:val="Body Text 3"/>
    <w:basedOn w:val="Normal"/>
    <w:link w:val="Brdtext3Char"/>
    <w:uiPriority w:val="99"/>
    <w:semiHidden/>
    <w:unhideWhenUsed/>
    <w:rsid w:val="00B2613B"/>
    <w:pPr>
      <w:spacing w:after="120"/>
    </w:pPr>
    <w:rPr>
      <w:sz w:val="16"/>
      <w:szCs w:val="16"/>
    </w:rPr>
  </w:style>
  <w:style w:type="character" w:customStyle="1" w:styleId="Brdtext3Char">
    <w:name w:val="Brödtext 3 Char"/>
    <w:basedOn w:val="Standardstycketeckensnitt"/>
    <w:link w:val="Brdtext3"/>
    <w:uiPriority w:val="99"/>
    <w:semiHidden/>
    <w:rsid w:val="00B2613B"/>
    <w:rPr>
      <w:sz w:val="16"/>
      <w:szCs w:val="16"/>
    </w:rPr>
  </w:style>
  <w:style w:type="paragraph" w:styleId="Brdtextmedfrstaindrag">
    <w:name w:val="Body Text First Indent"/>
    <w:basedOn w:val="Brdtext"/>
    <w:link w:val="BrdtextmedfrstaindragChar"/>
    <w:uiPriority w:val="99"/>
    <w:semiHidden/>
    <w:unhideWhenUsed/>
    <w:rsid w:val="00B2613B"/>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B2613B"/>
  </w:style>
  <w:style w:type="paragraph" w:styleId="Brdtextmedfrstaindrag2">
    <w:name w:val="Body Text First Indent 2"/>
    <w:basedOn w:val="Brdtextmedindrag"/>
    <w:link w:val="Brdtextmedfrstaindrag2Char"/>
    <w:uiPriority w:val="99"/>
    <w:semiHidden/>
    <w:unhideWhenUsed/>
    <w:rsid w:val="00B2613B"/>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B2613B"/>
  </w:style>
  <w:style w:type="paragraph" w:styleId="Brdtextmedindrag2">
    <w:name w:val="Body Text Indent 2"/>
    <w:basedOn w:val="Normal"/>
    <w:link w:val="Brdtextmedindrag2Char"/>
    <w:uiPriority w:val="99"/>
    <w:semiHidden/>
    <w:unhideWhenUsed/>
    <w:rsid w:val="00B2613B"/>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B2613B"/>
  </w:style>
  <w:style w:type="paragraph" w:styleId="Brdtextmedindrag3">
    <w:name w:val="Body Text Indent 3"/>
    <w:basedOn w:val="Normal"/>
    <w:link w:val="Brdtextmedindrag3Char"/>
    <w:uiPriority w:val="99"/>
    <w:semiHidden/>
    <w:unhideWhenUsed/>
    <w:rsid w:val="00B2613B"/>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B2613B"/>
    <w:rPr>
      <w:sz w:val="16"/>
      <w:szCs w:val="16"/>
    </w:rPr>
  </w:style>
  <w:style w:type="paragraph" w:styleId="Citat">
    <w:name w:val="Quote"/>
    <w:basedOn w:val="Normal"/>
    <w:next w:val="Normal"/>
    <w:link w:val="CitatChar"/>
    <w:uiPriority w:val="29"/>
    <w:semiHidden/>
    <w:qFormat/>
    <w:rsid w:val="00B2613B"/>
    <w:rPr>
      <w:i/>
      <w:iCs/>
      <w:color w:val="000000" w:themeColor="text1"/>
    </w:rPr>
  </w:style>
  <w:style w:type="character" w:customStyle="1" w:styleId="CitatChar">
    <w:name w:val="Citat Char"/>
    <w:basedOn w:val="Standardstycketeckensnitt"/>
    <w:link w:val="Citat"/>
    <w:uiPriority w:val="29"/>
    <w:semiHidden/>
    <w:rsid w:val="00B2613B"/>
    <w:rPr>
      <w:i/>
      <w:iCs/>
      <w:color w:val="000000" w:themeColor="text1"/>
    </w:rPr>
  </w:style>
  <w:style w:type="paragraph" w:styleId="Citatfrteckning">
    <w:name w:val="table of authorities"/>
    <w:basedOn w:val="Normal"/>
    <w:next w:val="Normal"/>
    <w:uiPriority w:val="99"/>
    <w:semiHidden/>
    <w:unhideWhenUsed/>
    <w:rsid w:val="00B2613B"/>
    <w:pPr>
      <w:spacing w:after="0"/>
      <w:ind w:left="250" w:hanging="250"/>
    </w:pPr>
  </w:style>
  <w:style w:type="paragraph" w:styleId="Citatfrteckningsrubrik">
    <w:name w:val="toa heading"/>
    <w:basedOn w:val="Normal"/>
    <w:next w:val="Normal"/>
    <w:uiPriority w:val="99"/>
    <w:semiHidden/>
    <w:unhideWhenUsed/>
    <w:rsid w:val="00B2613B"/>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B2613B"/>
  </w:style>
  <w:style w:type="character" w:customStyle="1" w:styleId="DatumChar">
    <w:name w:val="Datum Char"/>
    <w:basedOn w:val="Standardstycketeckensnitt"/>
    <w:link w:val="Datum"/>
    <w:uiPriority w:val="99"/>
    <w:semiHidden/>
    <w:rsid w:val="00B2613B"/>
  </w:style>
  <w:style w:type="paragraph" w:styleId="Dokumentversikt">
    <w:name w:val="Document Map"/>
    <w:basedOn w:val="Normal"/>
    <w:link w:val="DokumentversiktChar"/>
    <w:uiPriority w:val="99"/>
    <w:semiHidden/>
    <w:unhideWhenUsed/>
    <w:rsid w:val="00B2613B"/>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B2613B"/>
    <w:rPr>
      <w:rFonts w:ascii="Tahoma" w:hAnsi="Tahoma" w:cs="Tahoma"/>
      <w:sz w:val="16"/>
      <w:szCs w:val="16"/>
    </w:rPr>
  </w:style>
  <w:style w:type="paragraph" w:styleId="E-postsignatur">
    <w:name w:val="E-mail Signature"/>
    <w:basedOn w:val="Normal"/>
    <w:link w:val="E-postsignaturChar"/>
    <w:uiPriority w:val="99"/>
    <w:semiHidden/>
    <w:unhideWhenUsed/>
    <w:rsid w:val="00B2613B"/>
    <w:pPr>
      <w:spacing w:after="0" w:line="240" w:lineRule="auto"/>
    </w:pPr>
  </w:style>
  <w:style w:type="character" w:customStyle="1" w:styleId="E-postsignaturChar">
    <w:name w:val="E-postsignatur Char"/>
    <w:basedOn w:val="Standardstycketeckensnitt"/>
    <w:link w:val="E-postsignatur"/>
    <w:uiPriority w:val="99"/>
    <w:semiHidden/>
    <w:rsid w:val="00B2613B"/>
  </w:style>
  <w:style w:type="paragraph" w:styleId="Figurfrteckning">
    <w:name w:val="table of figures"/>
    <w:basedOn w:val="Normal"/>
    <w:next w:val="Normal"/>
    <w:uiPriority w:val="99"/>
    <w:semiHidden/>
    <w:unhideWhenUsed/>
    <w:rsid w:val="00B2613B"/>
    <w:pPr>
      <w:spacing w:after="0"/>
    </w:pPr>
  </w:style>
  <w:style w:type="paragraph" w:styleId="HTML-adress">
    <w:name w:val="HTML Address"/>
    <w:basedOn w:val="Normal"/>
    <w:link w:val="HTML-adressChar"/>
    <w:uiPriority w:val="99"/>
    <w:semiHidden/>
    <w:unhideWhenUsed/>
    <w:rsid w:val="00B2613B"/>
    <w:pPr>
      <w:spacing w:after="0" w:line="240" w:lineRule="auto"/>
    </w:pPr>
    <w:rPr>
      <w:i/>
      <w:iCs/>
    </w:rPr>
  </w:style>
  <w:style w:type="character" w:customStyle="1" w:styleId="HTML-adressChar">
    <w:name w:val="HTML - adress Char"/>
    <w:basedOn w:val="Standardstycketeckensnitt"/>
    <w:link w:val="HTML-adress"/>
    <w:uiPriority w:val="99"/>
    <w:semiHidden/>
    <w:rsid w:val="00B2613B"/>
    <w:rPr>
      <w:i/>
      <w:iCs/>
    </w:rPr>
  </w:style>
  <w:style w:type="paragraph" w:styleId="HTML-frformaterad">
    <w:name w:val="HTML Preformatted"/>
    <w:basedOn w:val="Normal"/>
    <w:link w:val="HTML-frformateradChar"/>
    <w:uiPriority w:val="99"/>
    <w:semiHidden/>
    <w:unhideWhenUsed/>
    <w:rsid w:val="00B2613B"/>
    <w:pPr>
      <w:spacing w:after="0"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B2613B"/>
    <w:rPr>
      <w:rFonts w:ascii="Consolas" w:hAnsi="Consolas" w:cs="Consolas"/>
      <w:sz w:val="20"/>
      <w:szCs w:val="20"/>
    </w:rPr>
  </w:style>
  <w:style w:type="paragraph" w:styleId="Index1">
    <w:name w:val="index 1"/>
    <w:basedOn w:val="Normal"/>
    <w:next w:val="Normal"/>
    <w:autoRedefine/>
    <w:uiPriority w:val="99"/>
    <w:semiHidden/>
    <w:unhideWhenUsed/>
    <w:rsid w:val="00B2613B"/>
    <w:pPr>
      <w:spacing w:after="0" w:line="240" w:lineRule="auto"/>
      <w:ind w:left="250" w:hanging="250"/>
    </w:pPr>
  </w:style>
  <w:style w:type="paragraph" w:styleId="Index2">
    <w:name w:val="index 2"/>
    <w:basedOn w:val="Normal"/>
    <w:next w:val="Normal"/>
    <w:autoRedefine/>
    <w:uiPriority w:val="99"/>
    <w:semiHidden/>
    <w:unhideWhenUsed/>
    <w:rsid w:val="00B2613B"/>
    <w:pPr>
      <w:spacing w:after="0" w:line="240" w:lineRule="auto"/>
      <w:ind w:left="500" w:hanging="250"/>
    </w:pPr>
  </w:style>
  <w:style w:type="paragraph" w:styleId="Index3">
    <w:name w:val="index 3"/>
    <w:basedOn w:val="Normal"/>
    <w:next w:val="Normal"/>
    <w:autoRedefine/>
    <w:uiPriority w:val="99"/>
    <w:semiHidden/>
    <w:unhideWhenUsed/>
    <w:rsid w:val="00B2613B"/>
    <w:pPr>
      <w:spacing w:after="0" w:line="240" w:lineRule="auto"/>
      <w:ind w:left="750" w:hanging="250"/>
    </w:pPr>
  </w:style>
  <w:style w:type="paragraph" w:styleId="Index4">
    <w:name w:val="index 4"/>
    <w:basedOn w:val="Normal"/>
    <w:next w:val="Normal"/>
    <w:autoRedefine/>
    <w:uiPriority w:val="99"/>
    <w:semiHidden/>
    <w:unhideWhenUsed/>
    <w:rsid w:val="00B2613B"/>
    <w:pPr>
      <w:spacing w:after="0" w:line="240" w:lineRule="auto"/>
      <w:ind w:left="1000" w:hanging="250"/>
    </w:pPr>
  </w:style>
  <w:style w:type="paragraph" w:styleId="Index5">
    <w:name w:val="index 5"/>
    <w:basedOn w:val="Normal"/>
    <w:next w:val="Normal"/>
    <w:autoRedefine/>
    <w:uiPriority w:val="99"/>
    <w:semiHidden/>
    <w:unhideWhenUsed/>
    <w:rsid w:val="00B2613B"/>
    <w:pPr>
      <w:spacing w:after="0" w:line="240" w:lineRule="auto"/>
      <w:ind w:left="1250" w:hanging="250"/>
    </w:pPr>
  </w:style>
  <w:style w:type="paragraph" w:styleId="Index6">
    <w:name w:val="index 6"/>
    <w:basedOn w:val="Normal"/>
    <w:next w:val="Normal"/>
    <w:autoRedefine/>
    <w:uiPriority w:val="99"/>
    <w:semiHidden/>
    <w:unhideWhenUsed/>
    <w:rsid w:val="00B2613B"/>
    <w:pPr>
      <w:spacing w:after="0" w:line="240" w:lineRule="auto"/>
      <w:ind w:left="1500" w:hanging="250"/>
    </w:pPr>
  </w:style>
  <w:style w:type="paragraph" w:styleId="Index7">
    <w:name w:val="index 7"/>
    <w:basedOn w:val="Normal"/>
    <w:next w:val="Normal"/>
    <w:autoRedefine/>
    <w:uiPriority w:val="99"/>
    <w:semiHidden/>
    <w:unhideWhenUsed/>
    <w:rsid w:val="00B2613B"/>
    <w:pPr>
      <w:spacing w:after="0" w:line="240" w:lineRule="auto"/>
      <w:ind w:left="1750" w:hanging="250"/>
    </w:pPr>
  </w:style>
  <w:style w:type="paragraph" w:styleId="Index8">
    <w:name w:val="index 8"/>
    <w:basedOn w:val="Normal"/>
    <w:next w:val="Normal"/>
    <w:autoRedefine/>
    <w:uiPriority w:val="99"/>
    <w:semiHidden/>
    <w:unhideWhenUsed/>
    <w:rsid w:val="00B2613B"/>
    <w:pPr>
      <w:spacing w:after="0" w:line="240" w:lineRule="auto"/>
      <w:ind w:left="2000" w:hanging="250"/>
    </w:pPr>
  </w:style>
  <w:style w:type="paragraph" w:styleId="Index9">
    <w:name w:val="index 9"/>
    <w:basedOn w:val="Normal"/>
    <w:next w:val="Normal"/>
    <w:autoRedefine/>
    <w:uiPriority w:val="99"/>
    <w:semiHidden/>
    <w:unhideWhenUsed/>
    <w:rsid w:val="00B2613B"/>
    <w:pPr>
      <w:spacing w:after="0" w:line="240" w:lineRule="auto"/>
      <w:ind w:left="2250" w:hanging="250"/>
    </w:pPr>
  </w:style>
  <w:style w:type="paragraph" w:styleId="Indexrubrik">
    <w:name w:val="index heading"/>
    <w:basedOn w:val="Normal"/>
    <w:next w:val="Index1"/>
    <w:uiPriority w:val="99"/>
    <w:semiHidden/>
    <w:unhideWhenUsed/>
    <w:rsid w:val="00B2613B"/>
    <w:rPr>
      <w:rFonts w:asciiTheme="majorHAnsi" w:eastAsiaTheme="majorEastAsia" w:hAnsiTheme="majorHAnsi" w:cstheme="majorBidi"/>
      <w:b/>
      <w:bCs/>
    </w:rPr>
  </w:style>
  <w:style w:type="paragraph" w:styleId="Indragetstycke">
    <w:name w:val="Block Text"/>
    <w:basedOn w:val="Normal"/>
    <w:uiPriority w:val="99"/>
    <w:semiHidden/>
    <w:unhideWhenUsed/>
    <w:rsid w:val="00B2613B"/>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B2613B"/>
    <w:pPr>
      <w:spacing w:after="0" w:line="240" w:lineRule="auto"/>
    </w:pPr>
  </w:style>
  <w:style w:type="paragraph" w:styleId="Inledning">
    <w:name w:val="Salutation"/>
    <w:basedOn w:val="Normal"/>
    <w:next w:val="Normal"/>
    <w:link w:val="InledningChar"/>
    <w:uiPriority w:val="99"/>
    <w:semiHidden/>
    <w:unhideWhenUsed/>
    <w:rsid w:val="00B2613B"/>
  </w:style>
  <w:style w:type="character" w:customStyle="1" w:styleId="InledningChar">
    <w:name w:val="Inledning Char"/>
    <w:basedOn w:val="Standardstycketeckensnitt"/>
    <w:link w:val="Inledning"/>
    <w:uiPriority w:val="99"/>
    <w:semiHidden/>
    <w:rsid w:val="00B2613B"/>
  </w:style>
  <w:style w:type="paragraph" w:styleId="Innehll4">
    <w:name w:val="toc 4"/>
    <w:basedOn w:val="Normal"/>
    <w:next w:val="Normal"/>
    <w:autoRedefine/>
    <w:uiPriority w:val="39"/>
    <w:semiHidden/>
    <w:unhideWhenUsed/>
    <w:rsid w:val="00B2613B"/>
    <w:pPr>
      <w:spacing w:after="100"/>
      <w:ind w:left="750"/>
    </w:pPr>
  </w:style>
  <w:style w:type="paragraph" w:styleId="Innehll5">
    <w:name w:val="toc 5"/>
    <w:basedOn w:val="Normal"/>
    <w:next w:val="Normal"/>
    <w:autoRedefine/>
    <w:uiPriority w:val="39"/>
    <w:semiHidden/>
    <w:unhideWhenUsed/>
    <w:rsid w:val="00B2613B"/>
    <w:pPr>
      <w:spacing w:after="100"/>
      <w:ind w:left="1000"/>
    </w:pPr>
  </w:style>
  <w:style w:type="paragraph" w:styleId="Innehll6">
    <w:name w:val="toc 6"/>
    <w:basedOn w:val="Normal"/>
    <w:next w:val="Normal"/>
    <w:autoRedefine/>
    <w:uiPriority w:val="39"/>
    <w:semiHidden/>
    <w:unhideWhenUsed/>
    <w:rsid w:val="00B2613B"/>
    <w:pPr>
      <w:spacing w:after="100"/>
      <w:ind w:left="1250"/>
    </w:pPr>
  </w:style>
  <w:style w:type="paragraph" w:styleId="Innehll7">
    <w:name w:val="toc 7"/>
    <w:basedOn w:val="Normal"/>
    <w:next w:val="Normal"/>
    <w:autoRedefine/>
    <w:uiPriority w:val="39"/>
    <w:semiHidden/>
    <w:unhideWhenUsed/>
    <w:rsid w:val="00B2613B"/>
    <w:pPr>
      <w:spacing w:after="100"/>
      <w:ind w:left="1500"/>
    </w:pPr>
  </w:style>
  <w:style w:type="paragraph" w:styleId="Innehll8">
    <w:name w:val="toc 8"/>
    <w:basedOn w:val="Normal"/>
    <w:next w:val="Normal"/>
    <w:autoRedefine/>
    <w:uiPriority w:val="39"/>
    <w:semiHidden/>
    <w:unhideWhenUsed/>
    <w:rsid w:val="00B2613B"/>
    <w:pPr>
      <w:spacing w:after="100"/>
      <w:ind w:left="1750"/>
    </w:pPr>
  </w:style>
  <w:style w:type="paragraph" w:styleId="Innehll9">
    <w:name w:val="toc 9"/>
    <w:basedOn w:val="Normal"/>
    <w:next w:val="Normal"/>
    <w:autoRedefine/>
    <w:uiPriority w:val="39"/>
    <w:semiHidden/>
    <w:unhideWhenUsed/>
    <w:rsid w:val="00B2613B"/>
    <w:pPr>
      <w:spacing w:after="100"/>
      <w:ind w:left="2000"/>
    </w:pPr>
  </w:style>
  <w:style w:type="paragraph" w:styleId="Kommentarer">
    <w:name w:val="annotation text"/>
    <w:basedOn w:val="Normal"/>
    <w:link w:val="KommentarerChar"/>
    <w:uiPriority w:val="99"/>
    <w:semiHidden/>
    <w:unhideWhenUsed/>
    <w:rsid w:val="00B2613B"/>
    <w:pPr>
      <w:spacing w:line="240" w:lineRule="auto"/>
    </w:pPr>
    <w:rPr>
      <w:sz w:val="20"/>
      <w:szCs w:val="20"/>
    </w:rPr>
  </w:style>
  <w:style w:type="character" w:customStyle="1" w:styleId="KommentarerChar">
    <w:name w:val="Kommentarer Char"/>
    <w:basedOn w:val="Standardstycketeckensnitt"/>
    <w:link w:val="Kommentarer"/>
    <w:uiPriority w:val="99"/>
    <w:semiHidden/>
    <w:rsid w:val="00B2613B"/>
    <w:rPr>
      <w:sz w:val="20"/>
      <w:szCs w:val="20"/>
    </w:rPr>
  </w:style>
  <w:style w:type="paragraph" w:styleId="Kommentarsmne">
    <w:name w:val="annotation subject"/>
    <w:basedOn w:val="Kommentarer"/>
    <w:next w:val="Kommentarer"/>
    <w:link w:val="KommentarsmneChar"/>
    <w:uiPriority w:val="99"/>
    <w:semiHidden/>
    <w:unhideWhenUsed/>
    <w:rsid w:val="00B2613B"/>
    <w:rPr>
      <w:b/>
      <w:bCs/>
    </w:rPr>
  </w:style>
  <w:style w:type="character" w:customStyle="1" w:styleId="KommentarsmneChar">
    <w:name w:val="Kommentarsämne Char"/>
    <w:basedOn w:val="KommentarerChar"/>
    <w:link w:val="Kommentarsmne"/>
    <w:uiPriority w:val="99"/>
    <w:semiHidden/>
    <w:rsid w:val="00B2613B"/>
    <w:rPr>
      <w:b/>
      <w:bCs/>
      <w:sz w:val="20"/>
      <w:szCs w:val="20"/>
    </w:rPr>
  </w:style>
  <w:style w:type="paragraph" w:styleId="Lista">
    <w:name w:val="List"/>
    <w:basedOn w:val="Normal"/>
    <w:uiPriority w:val="99"/>
    <w:semiHidden/>
    <w:unhideWhenUsed/>
    <w:rsid w:val="00B2613B"/>
    <w:pPr>
      <w:ind w:left="283" w:hanging="283"/>
      <w:contextualSpacing/>
    </w:pPr>
  </w:style>
  <w:style w:type="paragraph" w:styleId="Lista2">
    <w:name w:val="List 2"/>
    <w:basedOn w:val="Normal"/>
    <w:uiPriority w:val="99"/>
    <w:semiHidden/>
    <w:unhideWhenUsed/>
    <w:rsid w:val="00B2613B"/>
    <w:pPr>
      <w:ind w:left="566" w:hanging="283"/>
      <w:contextualSpacing/>
    </w:pPr>
  </w:style>
  <w:style w:type="paragraph" w:styleId="Lista3">
    <w:name w:val="List 3"/>
    <w:basedOn w:val="Normal"/>
    <w:uiPriority w:val="99"/>
    <w:semiHidden/>
    <w:unhideWhenUsed/>
    <w:rsid w:val="00B2613B"/>
    <w:pPr>
      <w:ind w:left="849" w:hanging="283"/>
      <w:contextualSpacing/>
    </w:pPr>
  </w:style>
  <w:style w:type="paragraph" w:styleId="Lista4">
    <w:name w:val="List 4"/>
    <w:basedOn w:val="Normal"/>
    <w:uiPriority w:val="99"/>
    <w:semiHidden/>
    <w:unhideWhenUsed/>
    <w:rsid w:val="00B2613B"/>
    <w:pPr>
      <w:ind w:left="1132" w:hanging="283"/>
      <w:contextualSpacing/>
    </w:pPr>
  </w:style>
  <w:style w:type="paragraph" w:styleId="Lista5">
    <w:name w:val="List 5"/>
    <w:basedOn w:val="Normal"/>
    <w:uiPriority w:val="99"/>
    <w:semiHidden/>
    <w:unhideWhenUsed/>
    <w:rsid w:val="00B2613B"/>
    <w:pPr>
      <w:ind w:left="1415" w:hanging="283"/>
      <w:contextualSpacing/>
    </w:pPr>
  </w:style>
  <w:style w:type="paragraph" w:styleId="Listafortstt">
    <w:name w:val="List Continue"/>
    <w:basedOn w:val="Normal"/>
    <w:uiPriority w:val="99"/>
    <w:semiHidden/>
    <w:unhideWhenUsed/>
    <w:rsid w:val="00B2613B"/>
    <w:pPr>
      <w:spacing w:after="120"/>
      <w:ind w:left="283"/>
      <w:contextualSpacing/>
    </w:pPr>
  </w:style>
  <w:style w:type="paragraph" w:styleId="Listafortstt2">
    <w:name w:val="List Continue 2"/>
    <w:basedOn w:val="Normal"/>
    <w:uiPriority w:val="99"/>
    <w:semiHidden/>
    <w:unhideWhenUsed/>
    <w:rsid w:val="00B2613B"/>
    <w:pPr>
      <w:spacing w:after="120"/>
      <w:ind w:left="566"/>
      <w:contextualSpacing/>
    </w:pPr>
  </w:style>
  <w:style w:type="paragraph" w:styleId="Listafortstt3">
    <w:name w:val="List Continue 3"/>
    <w:basedOn w:val="Normal"/>
    <w:uiPriority w:val="99"/>
    <w:semiHidden/>
    <w:unhideWhenUsed/>
    <w:rsid w:val="00B2613B"/>
    <w:pPr>
      <w:spacing w:after="120"/>
      <w:ind w:left="849"/>
      <w:contextualSpacing/>
    </w:pPr>
  </w:style>
  <w:style w:type="paragraph" w:styleId="Listafortstt4">
    <w:name w:val="List Continue 4"/>
    <w:basedOn w:val="Normal"/>
    <w:uiPriority w:val="99"/>
    <w:semiHidden/>
    <w:unhideWhenUsed/>
    <w:rsid w:val="00B2613B"/>
    <w:pPr>
      <w:spacing w:after="120"/>
      <w:ind w:left="1132"/>
      <w:contextualSpacing/>
    </w:pPr>
  </w:style>
  <w:style w:type="paragraph" w:styleId="Listafortstt5">
    <w:name w:val="List Continue 5"/>
    <w:basedOn w:val="Normal"/>
    <w:uiPriority w:val="99"/>
    <w:semiHidden/>
    <w:unhideWhenUsed/>
    <w:rsid w:val="00B2613B"/>
    <w:pPr>
      <w:spacing w:after="120"/>
      <w:ind w:left="1415"/>
      <w:contextualSpacing/>
    </w:pPr>
  </w:style>
  <w:style w:type="paragraph" w:styleId="Liststycke">
    <w:name w:val="List Paragraph"/>
    <w:basedOn w:val="Normal"/>
    <w:uiPriority w:val="34"/>
    <w:semiHidden/>
    <w:qFormat/>
    <w:rsid w:val="00B2613B"/>
    <w:pPr>
      <w:ind w:left="720"/>
      <w:contextualSpacing/>
    </w:pPr>
  </w:style>
  <w:style w:type="paragraph" w:styleId="Litteraturfrteckning">
    <w:name w:val="Bibliography"/>
    <w:basedOn w:val="Normal"/>
    <w:next w:val="Normal"/>
    <w:uiPriority w:val="37"/>
    <w:semiHidden/>
    <w:unhideWhenUsed/>
    <w:rsid w:val="00B2613B"/>
  </w:style>
  <w:style w:type="paragraph" w:styleId="Makrotext">
    <w:name w:val="macro"/>
    <w:link w:val="MakrotextChar"/>
    <w:uiPriority w:val="99"/>
    <w:semiHidden/>
    <w:unhideWhenUsed/>
    <w:rsid w:val="00B2613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Char">
    <w:name w:val="Makrotext Char"/>
    <w:basedOn w:val="Standardstycketeckensnitt"/>
    <w:link w:val="Makrotext"/>
    <w:uiPriority w:val="99"/>
    <w:semiHidden/>
    <w:rsid w:val="00B2613B"/>
    <w:rPr>
      <w:rFonts w:ascii="Consolas" w:hAnsi="Consolas" w:cs="Consolas"/>
      <w:sz w:val="20"/>
      <w:szCs w:val="20"/>
    </w:rPr>
  </w:style>
  <w:style w:type="paragraph" w:styleId="Meddelanderubrik">
    <w:name w:val="Message Header"/>
    <w:basedOn w:val="Normal"/>
    <w:link w:val="MeddelanderubrikChar"/>
    <w:uiPriority w:val="99"/>
    <w:semiHidden/>
    <w:unhideWhenUsed/>
    <w:rsid w:val="00B2613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B2613B"/>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B2613B"/>
    <w:rPr>
      <w:rFonts w:ascii="Times New Roman" w:hAnsi="Times New Roman" w:cs="Times New Roman"/>
      <w:sz w:val="24"/>
      <w:szCs w:val="24"/>
    </w:rPr>
  </w:style>
  <w:style w:type="paragraph" w:styleId="Normaltindrag">
    <w:name w:val="Normal Indent"/>
    <w:basedOn w:val="Normal"/>
    <w:uiPriority w:val="99"/>
    <w:semiHidden/>
    <w:unhideWhenUsed/>
    <w:rsid w:val="00B2613B"/>
    <w:pPr>
      <w:ind w:left="1304"/>
    </w:pPr>
  </w:style>
  <w:style w:type="paragraph" w:styleId="Numreradlista4">
    <w:name w:val="List Number 4"/>
    <w:basedOn w:val="Normal"/>
    <w:uiPriority w:val="99"/>
    <w:semiHidden/>
    <w:unhideWhenUsed/>
    <w:rsid w:val="00B2613B"/>
    <w:pPr>
      <w:numPr>
        <w:numId w:val="37"/>
      </w:numPr>
      <w:contextualSpacing/>
    </w:pPr>
  </w:style>
  <w:style w:type="paragraph" w:styleId="Numreradlista5">
    <w:name w:val="List Number 5"/>
    <w:basedOn w:val="Normal"/>
    <w:uiPriority w:val="99"/>
    <w:semiHidden/>
    <w:unhideWhenUsed/>
    <w:rsid w:val="00B2613B"/>
    <w:pPr>
      <w:numPr>
        <w:numId w:val="38"/>
      </w:numPr>
      <w:contextualSpacing/>
    </w:pPr>
  </w:style>
  <w:style w:type="paragraph" w:styleId="Oformateradtext">
    <w:name w:val="Plain Text"/>
    <w:basedOn w:val="Normal"/>
    <w:link w:val="OformateradtextChar"/>
    <w:uiPriority w:val="99"/>
    <w:semiHidden/>
    <w:unhideWhenUsed/>
    <w:rsid w:val="00B2613B"/>
    <w:pPr>
      <w:spacing w:after="0"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B2613B"/>
    <w:rPr>
      <w:rFonts w:ascii="Consolas" w:hAnsi="Consolas" w:cs="Consolas"/>
      <w:sz w:val="21"/>
      <w:szCs w:val="21"/>
    </w:rPr>
  </w:style>
  <w:style w:type="paragraph" w:styleId="Punktlista4">
    <w:name w:val="List Bullet 4"/>
    <w:basedOn w:val="Normal"/>
    <w:uiPriority w:val="99"/>
    <w:semiHidden/>
    <w:unhideWhenUsed/>
    <w:rsid w:val="00B2613B"/>
    <w:pPr>
      <w:numPr>
        <w:numId w:val="39"/>
      </w:numPr>
      <w:contextualSpacing/>
    </w:pPr>
  </w:style>
  <w:style w:type="paragraph" w:styleId="Punktlista5">
    <w:name w:val="List Bullet 5"/>
    <w:basedOn w:val="Normal"/>
    <w:uiPriority w:val="99"/>
    <w:semiHidden/>
    <w:unhideWhenUsed/>
    <w:rsid w:val="00B2613B"/>
    <w:pPr>
      <w:numPr>
        <w:numId w:val="40"/>
      </w:numPr>
      <w:contextualSpacing/>
    </w:pPr>
  </w:style>
  <w:style w:type="character" w:customStyle="1" w:styleId="Rubrik6Char">
    <w:name w:val="Rubrik 6 Char"/>
    <w:basedOn w:val="Standardstycketeckensnitt"/>
    <w:link w:val="Rubrik6"/>
    <w:uiPriority w:val="9"/>
    <w:semiHidden/>
    <w:rsid w:val="00B2613B"/>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B2613B"/>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B2613B"/>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B2613B"/>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B2613B"/>
    <w:pPr>
      <w:spacing w:after="0" w:line="240" w:lineRule="auto"/>
      <w:ind w:left="4252"/>
    </w:pPr>
  </w:style>
  <w:style w:type="character" w:customStyle="1" w:styleId="SignaturChar">
    <w:name w:val="Signatur Char"/>
    <w:basedOn w:val="Standardstycketeckensnitt"/>
    <w:link w:val="Signatur"/>
    <w:uiPriority w:val="99"/>
    <w:semiHidden/>
    <w:rsid w:val="00B2613B"/>
  </w:style>
  <w:style w:type="paragraph" w:styleId="Slutkommentar">
    <w:name w:val="endnote text"/>
    <w:basedOn w:val="Normal"/>
    <w:link w:val="SlutkommentarChar"/>
    <w:uiPriority w:val="99"/>
    <w:semiHidden/>
    <w:unhideWhenUsed/>
    <w:rsid w:val="00B2613B"/>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B2613B"/>
    <w:rPr>
      <w:sz w:val="20"/>
      <w:szCs w:val="20"/>
    </w:rPr>
  </w:style>
  <w:style w:type="paragraph" w:styleId="Starktcitat">
    <w:name w:val="Intense Quote"/>
    <w:basedOn w:val="Normal"/>
    <w:next w:val="Normal"/>
    <w:link w:val="StarktcitatChar"/>
    <w:uiPriority w:val="30"/>
    <w:semiHidden/>
    <w:qFormat/>
    <w:rsid w:val="00B2613B"/>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B2613B"/>
    <w:rPr>
      <w:b/>
      <w:bCs/>
      <w:i/>
      <w:iCs/>
      <w:color w:val="1A3050" w:themeColor="accent1"/>
    </w:rPr>
  </w:style>
  <w:style w:type="paragraph" w:styleId="Underrubrik">
    <w:name w:val="Subtitle"/>
    <w:basedOn w:val="Normal"/>
    <w:next w:val="Normal"/>
    <w:link w:val="UnderrubrikChar"/>
    <w:uiPriority w:val="11"/>
    <w:semiHidden/>
    <w:qFormat/>
    <w:rsid w:val="00B2613B"/>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B2613B"/>
    <w:rPr>
      <w:rFonts w:asciiTheme="majorHAnsi" w:eastAsiaTheme="majorEastAsia" w:hAnsiTheme="majorHAnsi" w:cstheme="majorBidi"/>
      <w:i/>
      <w:iCs/>
      <w:color w:val="1A3050" w:themeColor="accent1"/>
      <w:spacing w:val="15"/>
      <w:sz w:val="24"/>
      <w:szCs w:val="24"/>
    </w:rPr>
  </w:style>
  <w:style w:type="paragraph" w:customStyle="1" w:styleId="RKrubrik">
    <w:name w:val="RKrubrik"/>
    <w:basedOn w:val="RKnormal"/>
    <w:next w:val="RKnormal"/>
    <w:rsid w:val="00C85DE3"/>
    <w:pPr>
      <w:keepNext/>
      <w:tabs>
        <w:tab w:val="left" w:pos="1134"/>
      </w:tabs>
      <w:spacing w:before="360" w:after="120"/>
      <w:textAlignment w:val="baseline"/>
    </w:pPr>
    <w:rPr>
      <w:rFonts w:ascii="TradeGothic" w:hAnsi="TradeGothic"/>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86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17" Type="http://schemas.openxmlformats.org/officeDocument/2006/relationships/header" Target="header1.xml"/><Relationship Id="rId12" Type="http://schemas.openxmlformats.org/officeDocument/2006/relationships/settings" Target="settings.xml"/><Relationship Id="rId20" Type="http://schemas.openxmlformats.org/officeDocument/2006/relationships/glossaryDocument" Target="glossary/document.xml"/><Relationship Id="rId16" Type="http://schemas.openxmlformats.org/officeDocument/2006/relationships/footer" Target="footer1.xml"/><Relationship Id="rId11" Type="http://schemas.microsoft.com/office/2007/relationships/stylesWithEffects" Target="stylesWithEffect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882D66983CA4ACB83B21F23ED421278"/>
        <w:category>
          <w:name w:val="Allmänt"/>
          <w:gallery w:val="placeholder"/>
        </w:category>
        <w:types>
          <w:type w:val="bbPlcHdr"/>
        </w:types>
        <w:behaviors>
          <w:behavior w:val="content"/>
        </w:behaviors>
        <w:guid w:val="{8F3BF3E7-A441-4E05-988C-D46D976DB702}"/>
      </w:docPartPr>
      <w:docPartBody>
        <w:p w14:paraId="196B9D64" w14:textId="77777777" w:rsidR="00811AA6" w:rsidRDefault="00FB247E" w:rsidP="00FB247E">
          <w:pPr>
            <w:pStyle w:val="1882D66983CA4ACB83B21F23ED421278"/>
          </w:pPr>
          <w:r>
            <w:t xml:space="preserve"> </w:t>
          </w:r>
        </w:p>
      </w:docPartBody>
    </w:docPart>
    <w:docPart>
      <w:docPartPr>
        <w:name w:val="E521DB39D4B84EFC926F42A590AA5EEE"/>
        <w:category>
          <w:name w:val="Allmänt"/>
          <w:gallery w:val="placeholder"/>
        </w:category>
        <w:types>
          <w:type w:val="bbPlcHdr"/>
        </w:types>
        <w:behaviors>
          <w:behavior w:val="content"/>
        </w:behaviors>
        <w:guid w:val="{C10B0681-D070-464C-8554-4A59C1A48F2C}"/>
      </w:docPartPr>
      <w:docPartBody>
        <w:p w14:paraId="196B9D65" w14:textId="77777777" w:rsidR="00811AA6" w:rsidRDefault="00FB247E" w:rsidP="00FB247E">
          <w:pPr>
            <w:pStyle w:val="E521DB39D4B84EFC926F42A590AA5EEE"/>
          </w:pPr>
          <w:r>
            <w:t xml:space="preserve"> </w:t>
          </w:r>
        </w:p>
      </w:docPartBody>
    </w:docPart>
    <w:docPart>
      <w:docPartPr>
        <w:name w:val="801AF0E3C10B4636B03C9616F29EDD15"/>
        <w:category>
          <w:name w:val="Allmänt"/>
          <w:gallery w:val="placeholder"/>
        </w:category>
        <w:types>
          <w:type w:val="bbPlcHdr"/>
        </w:types>
        <w:behaviors>
          <w:behavior w:val="content"/>
        </w:behaviors>
        <w:guid w:val="{47754B11-E943-4841-A919-DE32FBC598C0}"/>
      </w:docPartPr>
      <w:docPartBody>
        <w:p w14:paraId="196B9D66" w14:textId="77777777" w:rsidR="00811AA6" w:rsidRDefault="00FB247E" w:rsidP="00FB247E">
          <w:pPr>
            <w:pStyle w:val="801AF0E3C10B4636B03C9616F29EDD15"/>
          </w:pPr>
          <w:r>
            <w:rPr>
              <w:rStyle w:val="Platshllartext"/>
            </w:rPr>
            <w:t xml:space="preserve"> </w:t>
          </w:r>
        </w:p>
      </w:docPartBody>
    </w:docPart>
    <w:docPart>
      <w:docPartPr>
        <w:name w:val="04FB1ABFCD024784A6DA770BC7C71626"/>
        <w:category>
          <w:name w:val="Allmänt"/>
          <w:gallery w:val="placeholder"/>
        </w:category>
        <w:types>
          <w:type w:val="bbPlcHdr"/>
        </w:types>
        <w:behaviors>
          <w:behavior w:val="content"/>
        </w:behaviors>
        <w:guid w:val="{18D02ED7-9B38-46E7-828E-DF06500C4950}"/>
      </w:docPartPr>
      <w:docPartBody>
        <w:p w14:paraId="196B9D67" w14:textId="77777777" w:rsidR="00811AA6" w:rsidRDefault="00FB247E" w:rsidP="00FB247E">
          <w:pPr>
            <w:pStyle w:val="04FB1ABFCD024784A6DA770BC7C71626"/>
          </w:pPr>
          <w:r>
            <w:rPr>
              <w:rStyle w:val="Platshllartext"/>
            </w:rPr>
            <w:t xml:space="preserve"> </w:t>
          </w:r>
        </w:p>
      </w:docPartBody>
    </w:docPart>
    <w:docPart>
      <w:docPartPr>
        <w:name w:val="3B249FB1BA9C40CEAF787E63D2A5CDFF"/>
        <w:category>
          <w:name w:val="Allmänt"/>
          <w:gallery w:val="placeholder"/>
        </w:category>
        <w:types>
          <w:type w:val="bbPlcHdr"/>
        </w:types>
        <w:behaviors>
          <w:behavior w:val="content"/>
        </w:behaviors>
        <w:guid w:val="{9B9C98A0-F935-455E-906C-B64962D33AE3}"/>
      </w:docPartPr>
      <w:docPartBody>
        <w:p w14:paraId="196B9D68" w14:textId="77777777" w:rsidR="00811AA6" w:rsidRDefault="00FB247E" w:rsidP="00FB247E">
          <w:pPr>
            <w:pStyle w:val="3B249FB1BA9C40CEAF787E63D2A5CDFF"/>
          </w:pPr>
          <w:r>
            <w:rPr>
              <w:rStyle w:val="Platshllartext"/>
            </w:rPr>
            <w:t xml:space="preserve"> </w:t>
          </w:r>
        </w:p>
      </w:docPartBody>
    </w:docPart>
    <w:docPart>
      <w:docPartPr>
        <w:name w:val="8DDD03B3551E46F98868C4CF7F584238"/>
        <w:category>
          <w:name w:val="Allmänt"/>
          <w:gallery w:val="placeholder"/>
        </w:category>
        <w:types>
          <w:type w:val="bbPlcHdr"/>
        </w:types>
        <w:behaviors>
          <w:behavior w:val="content"/>
        </w:behaviors>
        <w:guid w:val="{1DC7E04D-3E63-4EBB-A622-D0A393561175}"/>
      </w:docPartPr>
      <w:docPartBody>
        <w:p w14:paraId="196B9D69" w14:textId="77777777" w:rsidR="00811AA6" w:rsidRDefault="00FB247E" w:rsidP="00FB247E">
          <w:pPr>
            <w:pStyle w:val="8DDD03B3551E46F98868C4CF7F58423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panose1 w:val="02020602050306020403"/>
    <w:charset w:val="00"/>
    <w:family w:val="roman"/>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47E"/>
    <w:rsid w:val="00811AA6"/>
    <w:rsid w:val="00FB24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96B9D6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882D66983CA4ACB83B21F23ED421278">
    <w:name w:val="1882D66983CA4ACB83B21F23ED421278"/>
    <w:rsid w:val="00FB247E"/>
  </w:style>
  <w:style w:type="character" w:styleId="Platshllartext">
    <w:name w:val="Placeholder Text"/>
    <w:basedOn w:val="Standardstycketeckensnitt"/>
    <w:uiPriority w:val="99"/>
    <w:semiHidden/>
    <w:rsid w:val="00FB247E"/>
    <w:rPr>
      <w:color w:val="808080"/>
    </w:rPr>
  </w:style>
  <w:style w:type="paragraph" w:customStyle="1" w:styleId="00BF207FEA1A4078B9252180205F41D8">
    <w:name w:val="00BF207FEA1A4078B9252180205F41D8"/>
    <w:rsid w:val="00FB247E"/>
  </w:style>
  <w:style w:type="paragraph" w:customStyle="1" w:styleId="927C1B30BA044BB2AE6F54CF968933C4">
    <w:name w:val="927C1B30BA044BB2AE6F54CF968933C4"/>
    <w:rsid w:val="00FB247E"/>
  </w:style>
  <w:style w:type="paragraph" w:customStyle="1" w:styleId="7CBFEAE2075C4B1AAC50C1273E2561F0">
    <w:name w:val="7CBFEAE2075C4B1AAC50C1273E2561F0"/>
    <w:rsid w:val="00FB247E"/>
  </w:style>
  <w:style w:type="paragraph" w:customStyle="1" w:styleId="E521DB39D4B84EFC926F42A590AA5EEE">
    <w:name w:val="E521DB39D4B84EFC926F42A590AA5EEE"/>
    <w:rsid w:val="00FB247E"/>
  </w:style>
  <w:style w:type="paragraph" w:customStyle="1" w:styleId="801AF0E3C10B4636B03C9616F29EDD15">
    <w:name w:val="801AF0E3C10B4636B03C9616F29EDD15"/>
    <w:rsid w:val="00FB247E"/>
  </w:style>
  <w:style w:type="paragraph" w:customStyle="1" w:styleId="04FB1ABFCD024784A6DA770BC7C71626">
    <w:name w:val="04FB1ABFCD024784A6DA770BC7C71626"/>
    <w:rsid w:val="00FB247E"/>
  </w:style>
  <w:style w:type="paragraph" w:customStyle="1" w:styleId="2517366ED32B43F78BBB4952BACB96F8">
    <w:name w:val="2517366ED32B43F78BBB4952BACB96F8"/>
    <w:rsid w:val="00FB247E"/>
  </w:style>
  <w:style w:type="paragraph" w:customStyle="1" w:styleId="8D6F06AC8861450286C12EA1DF834435">
    <w:name w:val="8D6F06AC8861450286C12EA1DF834435"/>
    <w:rsid w:val="00FB247E"/>
  </w:style>
  <w:style w:type="paragraph" w:customStyle="1" w:styleId="3B249FB1BA9C40CEAF787E63D2A5CDFF">
    <w:name w:val="3B249FB1BA9C40CEAF787E63D2A5CDFF"/>
    <w:rsid w:val="00FB247E"/>
  </w:style>
  <w:style w:type="paragraph" w:customStyle="1" w:styleId="8DDD03B3551E46F98868C4CF7F584238">
    <w:name w:val="8DDD03B3551E46F98868C4CF7F584238"/>
    <w:rsid w:val="00FB247E"/>
  </w:style>
  <w:style w:type="paragraph" w:customStyle="1" w:styleId="C16F5A9FA70946509E2D40262444A9A5">
    <w:name w:val="C16F5A9FA70946509E2D40262444A9A5"/>
    <w:rsid w:val="00FB247E"/>
  </w:style>
  <w:style w:type="paragraph" w:customStyle="1" w:styleId="B9879F262D5440EEB20F87DA236D5731">
    <w:name w:val="B9879F262D5440EEB20F87DA236D5731"/>
    <w:rsid w:val="00FB247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882D66983CA4ACB83B21F23ED421278">
    <w:name w:val="1882D66983CA4ACB83B21F23ED421278"/>
    <w:rsid w:val="00FB247E"/>
  </w:style>
  <w:style w:type="character" w:styleId="Platshllartext">
    <w:name w:val="Placeholder Text"/>
    <w:basedOn w:val="Standardstycketeckensnitt"/>
    <w:uiPriority w:val="99"/>
    <w:semiHidden/>
    <w:rsid w:val="00FB247E"/>
    <w:rPr>
      <w:color w:val="808080"/>
    </w:rPr>
  </w:style>
  <w:style w:type="paragraph" w:customStyle="1" w:styleId="00BF207FEA1A4078B9252180205F41D8">
    <w:name w:val="00BF207FEA1A4078B9252180205F41D8"/>
    <w:rsid w:val="00FB247E"/>
  </w:style>
  <w:style w:type="paragraph" w:customStyle="1" w:styleId="927C1B30BA044BB2AE6F54CF968933C4">
    <w:name w:val="927C1B30BA044BB2AE6F54CF968933C4"/>
    <w:rsid w:val="00FB247E"/>
  </w:style>
  <w:style w:type="paragraph" w:customStyle="1" w:styleId="7CBFEAE2075C4B1AAC50C1273E2561F0">
    <w:name w:val="7CBFEAE2075C4B1AAC50C1273E2561F0"/>
    <w:rsid w:val="00FB247E"/>
  </w:style>
  <w:style w:type="paragraph" w:customStyle="1" w:styleId="E521DB39D4B84EFC926F42A590AA5EEE">
    <w:name w:val="E521DB39D4B84EFC926F42A590AA5EEE"/>
    <w:rsid w:val="00FB247E"/>
  </w:style>
  <w:style w:type="paragraph" w:customStyle="1" w:styleId="801AF0E3C10B4636B03C9616F29EDD15">
    <w:name w:val="801AF0E3C10B4636B03C9616F29EDD15"/>
    <w:rsid w:val="00FB247E"/>
  </w:style>
  <w:style w:type="paragraph" w:customStyle="1" w:styleId="04FB1ABFCD024784A6DA770BC7C71626">
    <w:name w:val="04FB1ABFCD024784A6DA770BC7C71626"/>
    <w:rsid w:val="00FB247E"/>
  </w:style>
  <w:style w:type="paragraph" w:customStyle="1" w:styleId="2517366ED32B43F78BBB4952BACB96F8">
    <w:name w:val="2517366ED32B43F78BBB4952BACB96F8"/>
    <w:rsid w:val="00FB247E"/>
  </w:style>
  <w:style w:type="paragraph" w:customStyle="1" w:styleId="8D6F06AC8861450286C12EA1DF834435">
    <w:name w:val="8D6F06AC8861450286C12EA1DF834435"/>
    <w:rsid w:val="00FB247E"/>
  </w:style>
  <w:style w:type="paragraph" w:customStyle="1" w:styleId="3B249FB1BA9C40CEAF787E63D2A5CDFF">
    <w:name w:val="3B249FB1BA9C40CEAF787E63D2A5CDFF"/>
    <w:rsid w:val="00FB247E"/>
  </w:style>
  <w:style w:type="paragraph" w:customStyle="1" w:styleId="8DDD03B3551E46F98868C4CF7F584238">
    <w:name w:val="8DDD03B3551E46F98868C4CF7F584238"/>
    <w:rsid w:val="00FB247E"/>
  </w:style>
  <w:style w:type="paragraph" w:customStyle="1" w:styleId="C16F5A9FA70946509E2D40262444A9A5">
    <w:name w:val="C16F5A9FA70946509E2D40262444A9A5"/>
    <w:rsid w:val="00FB247E"/>
  </w:style>
  <w:style w:type="paragraph" w:customStyle="1" w:styleId="B9879F262D5440EEB20F87DA236D5731">
    <w:name w:val="B9879F262D5440EEB20F87DA236D5731"/>
    <w:rsid w:val="00FB24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RK">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Rktemplatetest</RkTemplate>
    <DocType>Brev</DocType>
    <DocTypeShowName>Brev</DocTypeShowName>
    <Status> </Status>
    <Sender>
      <SenderName>Katarina Rodell Zaar</SenderName>
      <SenderTitle/>
      <SenderMail>katarina.rodell.zaar@regeringskansliet.se</SenderMail>
      <SenderPhone/>
    </Sender>
    <TopId>1</TopId>
    <TopSender/>
    <OrganisationInfo>
      <Organisatoriskenhet1>Justitiedepartementet</Organisatoriskenhet1>
      <Organisatoriskenhet2>Enheten för fastighetsrätt och associationsrätt</Organisatoriskenhet2>
      <Organisatoriskenhet3> </Organisatoriskenhet3>
      <Organisatoriskenhet1Id>142</Organisatoriskenhet1Id>
      <Organisatoriskenhet2Id>151</Organisatoriskenhet2Id>
      <Organisatoriskenhet3Id> </Organisatoriskenhet3Id>
    </OrganisationInfo>
    <HeaderDate/>
    <Office/>
    <Dnr>Ju2017/03929/POL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24d6f092-726f-4e76-a556-9fedb9aa9431</RD_Svarsid>
  </documentManagement>
</p:properties>
</file>

<file path=customXml/item7.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BAE51-EAB9-4023-85BD-EF57DDC4986E}"/>
</file>

<file path=customXml/itemProps2.xml><?xml version="1.0" encoding="utf-8"?>
<ds:datastoreItem xmlns:ds="http://schemas.openxmlformats.org/officeDocument/2006/customXml" ds:itemID="{3E33BABC-C23C-4C4C-B0B0-6828C5513E23}"/>
</file>

<file path=customXml/itemProps3.xml><?xml version="1.0" encoding="utf-8"?>
<ds:datastoreItem xmlns:ds="http://schemas.openxmlformats.org/officeDocument/2006/customXml" ds:itemID="{422B0023-A70C-47C2-9B36-041388054F56}"/>
</file>

<file path=customXml/itemProps4.xml><?xml version="1.0" encoding="utf-8"?>
<ds:datastoreItem xmlns:ds="http://schemas.openxmlformats.org/officeDocument/2006/customXml" ds:itemID="{5E3A83EC-6AA3-4AFE-AB4E-3672DA1179A0}"/>
</file>

<file path=customXml/itemProps5.xml><?xml version="1.0" encoding="utf-8"?>
<ds:datastoreItem xmlns:ds="http://schemas.openxmlformats.org/officeDocument/2006/customXml" ds:itemID="{1B979E41-3F57-426A-A3AC-28DD5A136373}"/>
</file>

<file path=customXml/itemProps6.xml><?xml version="1.0" encoding="utf-8"?>
<ds:datastoreItem xmlns:ds="http://schemas.openxmlformats.org/officeDocument/2006/customXml" ds:itemID="{5D078476-4204-42D4-83F1-2149AAAC5D15}"/>
</file>

<file path=customXml/itemProps7.xml><?xml version="1.0" encoding="utf-8"?>
<ds:datastoreItem xmlns:ds="http://schemas.openxmlformats.org/officeDocument/2006/customXml" ds:itemID="{8808CE69-A50A-4EAB-9351-54CA2A53F8FC}"/>
</file>

<file path=customXml/itemProps8.xml><?xml version="1.0" encoding="utf-8"?>
<ds:datastoreItem xmlns:ds="http://schemas.openxmlformats.org/officeDocument/2006/customXml" ds:itemID="{AAE86BD6-34B1-4944-BBBE-42AAF0042ECA}"/>
</file>

<file path=docProps/app.xml><?xml version="1.0" encoding="utf-8"?>
<Properties xmlns="http://schemas.openxmlformats.org/officeDocument/2006/extended-properties" xmlns:vt="http://schemas.openxmlformats.org/officeDocument/2006/docPropsVTypes">
  <Template>RK Basmall</Template>
  <TotalTime>0</TotalTime>
  <Pages>2</Pages>
  <Words>273</Words>
  <Characters>1448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Manager>Katarina Rodell Zaar</Manager>
  <Company>Regeringskansliet RK IT</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Rodell Zaar</dc:creator>
  <cp:lastModifiedBy>Gunilla Hansson-Böe</cp:lastModifiedBy>
  <cp:revision>4</cp:revision>
  <cp:lastPrinted>2017-05-09T08:37:00Z</cp:lastPrinted>
  <dcterms:created xsi:type="dcterms:W3CDTF">2017-05-09T08:36:00Z</dcterms:created>
  <dcterms:modified xsi:type="dcterms:W3CDTF">2017-05-09T08:38:00Z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4800373d-46a8-4d99-8dd9-e766b86d86c9</vt:lpwstr>
  </property>
  <property fmtid="{D5CDD505-2E9C-101B-9397-08002B2CF9AE}" pid="4" name="Departementsenhet">
    <vt:lpwstr/>
  </property>
  <property fmtid="{D5CDD505-2E9C-101B-9397-08002B2CF9AE}" pid="5" name="Aktivitetskategori">
    <vt:lpwstr/>
  </property>
</Properties>
</file>