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7CA54" w14:textId="2AC2824F" w:rsidR="00175778" w:rsidRDefault="00175778" w:rsidP="00DA0661">
      <w:pPr>
        <w:pStyle w:val="Rubrik"/>
      </w:pPr>
      <w:r>
        <w:t xml:space="preserve">Svar på fråga 2020/21:1581 av </w:t>
      </w:r>
      <w:sdt>
        <w:sdtPr>
          <w:alias w:val="Frågeställare"/>
          <w:tag w:val="delete"/>
          <w:id w:val="-211816850"/>
          <w:placeholder>
            <w:docPart w:val="C57E8F76B8E749849FD35BA66F95AFBE"/>
          </w:placeholder>
          <w:dataBinding w:prefixMappings="xmlns:ns0='http://lp/documentinfo/RK' " w:xpath="/ns0:DocumentInfo[1]/ns0:BaseInfo[1]/ns0:Extra3[1]" w:storeItemID="{EE19C704-C013-4F19-A3B4-3741BD68F3DB}"/>
          <w:text/>
        </w:sdtPr>
        <w:sdtEndPr/>
        <w:sdtContent>
          <w:r>
            <w:t>Lotta Olsson</w:t>
          </w:r>
        </w:sdtContent>
      </w:sdt>
      <w:r>
        <w:t xml:space="preserve"> (</w:t>
      </w:r>
      <w:sdt>
        <w:sdtPr>
          <w:alias w:val="Parti"/>
          <w:tag w:val="Parti_delete"/>
          <w:id w:val="1620417071"/>
          <w:placeholder>
            <w:docPart w:val="58413E3A16BA4DAAB9BA618696F2965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Hanteringen av uttjänta vindkraftverk</w:t>
      </w:r>
    </w:p>
    <w:p w14:paraId="0220EE2F" w14:textId="15787359" w:rsidR="00175778" w:rsidRDefault="001C1A33" w:rsidP="00175778">
      <w:pPr>
        <w:pStyle w:val="Brdtext"/>
      </w:pPr>
      <w:sdt>
        <w:sdtPr>
          <w:alias w:val="Frågeställare"/>
          <w:tag w:val="delete"/>
          <w:id w:val="-1635256365"/>
          <w:placeholder>
            <w:docPart w:val="987BDAF4F37F4D73BC3EBF42E2CECC11"/>
          </w:placeholder>
          <w:dataBinding w:prefixMappings="xmlns:ns0='http://lp/documentinfo/RK' " w:xpath="/ns0:DocumentInfo[1]/ns0:BaseInfo[1]/ns0:Extra3[1]" w:storeItemID="{EE19C704-C013-4F19-A3B4-3741BD68F3DB}"/>
          <w:text/>
        </w:sdtPr>
        <w:sdtEndPr/>
        <w:sdtContent>
          <w:r w:rsidR="00175778">
            <w:t>Lotta Olsson</w:t>
          </w:r>
        </w:sdtContent>
      </w:sdt>
      <w:r w:rsidR="00175778">
        <w:t xml:space="preserve"> har frågat </w:t>
      </w:r>
      <w:r w:rsidR="00FB74AC">
        <w:t>tidigare miljö- och klimatministern</w:t>
      </w:r>
      <w:r w:rsidR="00175778" w:rsidRPr="00175778">
        <w:rPr>
          <w:rFonts w:ascii="TimesNewRomanPSMT" w:hAnsi="TimesNewRomanPSMT" w:cs="TimesNewRomanPSMT"/>
          <w:sz w:val="23"/>
          <w:szCs w:val="23"/>
        </w:rPr>
        <w:t xml:space="preserve"> </w:t>
      </w:r>
      <w:r w:rsidR="00175778" w:rsidRPr="00175778">
        <w:t xml:space="preserve">vilka åtgärder </w:t>
      </w:r>
      <w:r w:rsidR="00FB74AC">
        <w:t>hon</w:t>
      </w:r>
      <w:r w:rsidR="00175778">
        <w:t xml:space="preserve"> </w:t>
      </w:r>
      <w:r w:rsidR="00175778" w:rsidRPr="00175778">
        <w:t>avser att vidta inför den inom några år stora</w:t>
      </w:r>
      <w:r w:rsidR="00175778">
        <w:t xml:space="preserve"> </w:t>
      </w:r>
      <w:r w:rsidR="00175778" w:rsidRPr="00175778">
        <w:t>hanteringen av skrotade vindkraftverk</w:t>
      </w:r>
      <w:r w:rsidR="00D41E72">
        <w:t>.</w:t>
      </w:r>
      <w:r w:rsidR="00FB74AC">
        <w:t xml:space="preserve"> Jag svarar på frågan i min egenskap av ny miljö- och klimatminister.</w:t>
      </w:r>
    </w:p>
    <w:p w14:paraId="663428F9" w14:textId="77777777" w:rsidR="007A7555" w:rsidRPr="007A7555" w:rsidRDefault="007A7555" w:rsidP="007A7555">
      <w:pPr>
        <w:pStyle w:val="Brdtext"/>
      </w:pPr>
      <w:r w:rsidRPr="007A7555">
        <w:t>Regeringens arbete med omställningen till en cirkulär ekonomi har en stor potential att minska resursanvändningen och därmed begränsa klimat- och miljöpåverkan. Genom att återvinna det som har blivit avfall som sekundära råvaror, näringsämnen eller energi kan avfallet utnyttjas som en resurs i en cirkulär ekonomi. Potentialen för ökad materialåtervinning är fortsatt stor. Här har företagen och verksamhetsutövarna ett stort ansvar att utforma produkter och produktionsprocesser på ett sätt som möjliggör ett cirkulärt omhändertagande av produkterna när de blir avfall. Detta gäller även för vindkraftverken. Regeringen vill ha en effektiv och hållbar energianvändning och en kostnadseffektiv svensk energiförsörjning med låg negativ påverkan på hälsa, miljö och klimat samt underlätta omställningen till en cirkulär ekonomi. Riksdagen har beslutat om att vi till år 2040 ska ha 100 procent förnybar elproduktion. Vindkraftens utbyggnad är en central del av denna utveckling och för möjligheterna att nå målet.</w:t>
      </w:r>
    </w:p>
    <w:p w14:paraId="7A14CD6B" w14:textId="77777777" w:rsidR="007A7555" w:rsidRPr="007A7555" w:rsidRDefault="007A7555" w:rsidP="007A7555">
      <w:pPr>
        <w:pStyle w:val="Brdtext"/>
      </w:pPr>
      <w:r w:rsidRPr="007A7555">
        <w:t>Regeringen är medveten om problemen som uppstår när komplexa plastflöden blir avfall såsom rotorbladen på vindkraftverk som består av glasfiberarmerad plast.</w:t>
      </w:r>
    </w:p>
    <w:p w14:paraId="0B197078" w14:textId="4035B060" w:rsidR="007A7555" w:rsidRPr="007A7555" w:rsidRDefault="007A7555" w:rsidP="007A7555">
      <w:pPr>
        <w:pStyle w:val="Brdtext"/>
      </w:pPr>
      <w:r w:rsidRPr="007A7555">
        <w:t xml:space="preserve">Utvecklingen går starkt framåt och </w:t>
      </w:r>
      <w:r w:rsidR="00FB74AC">
        <w:t>Statens e</w:t>
      </w:r>
      <w:r w:rsidRPr="007A7555">
        <w:t xml:space="preserve">nergimyndighet har i en nyligen släppt rapport konstaterat att det i dag finns flera olika återvinningstekniker </w:t>
      </w:r>
      <w:r w:rsidRPr="007A7555">
        <w:lastRenderedPageBreak/>
        <w:t>för glasfiberkompositer, t.ex. malning av glasfiberkomposit och inblandning som fyllnadsmedel i byggnadsmaterial och andra kompositmaterial. Flera olika kemiska återvinningsprocesser är också under utveckling.</w:t>
      </w:r>
    </w:p>
    <w:p w14:paraId="69FC62F7" w14:textId="659143B8" w:rsidR="007A7555" w:rsidRPr="007A7555" w:rsidRDefault="007A7555" w:rsidP="007A7555">
      <w:pPr>
        <w:pStyle w:val="Brdtext"/>
      </w:pPr>
      <w:r w:rsidRPr="007A7555">
        <w:t xml:space="preserve">Regeringen beslutade vidare den 26 november 2020 om ett särskilt uppdrag till Naturvårdsverket att föreslå åtgärder för att öka materialåtervinningen av plast. </w:t>
      </w:r>
    </w:p>
    <w:p w14:paraId="0DE6FE53" w14:textId="60E145BB" w:rsidR="007A7555" w:rsidRPr="007A7555" w:rsidRDefault="007A7555" w:rsidP="007A7555">
      <w:pPr>
        <w:pStyle w:val="Brdtext"/>
      </w:pPr>
      <w:r w:rsidRPr="007A7555">
        <w:t xml:space="preserve">Regeringen ser även positivt på den starka drivkraften i Sverige att utveckla avancerad återvinning av plast. I budgetpropositionen för 2021 har regeringen föreslagit att bredda stödet till industriprojekt såsom t.ex. plastreturraffinaderier och återvinningsanläggningar m.m. Industriklivet föreslås stärkas för 2021 med 150 miljoner kronor till knappt 750 miljoner kronor. Breddningen knyter därmed också an till </w:t>
      </w:r>
      <w:r>
        <w:t>regeringens</w:t>
      </w:r>
      <w:r w:rsidRPr="007A7555">
        <w:t xml:space="preserve"> strategi för cirkulär ekonomi där plast lyfts fram som en av de prioriterade strömmarna.</w:t>
      </w:r>
      <w:r>
        <w:t xml:space="preserve"> I regeringens nyligen beslutade första handlingsplan för cirkulär ekonomi finns även många andra åtgärder som är relevanta i detta sammanhang. </w:t>
      </w:r>
    </w:p>
    <w:p w14:paraId="71B7717E" w14:textId="64DD1CF0" w:rsidR="007A7555" w:rsidRPr="007A7555" w:rsidRDefault="007A7555" w:rsidP="007A7555">
      <w:pPr>
        <w:pStyle w:val="Brdtext"/>
      </w:pPr>
      <w:r w:rsidRPr="007A7555">
        <w:t xml:space="preserve">Jag vill avslutningsvis säga att det pågår många åtgärder för att främja en förbättrad återvinning av plast och därmed </w:t>
      </w:r>
      <w:r w:rsidR="00A11869" w:rsidRPr="00A11869">
        <w:t>arbetet med omställningen till en cirkulär ekonomi</w:t>
      </w:r>
      <w:r w:rsidRPr="007A7555">
        <w:t xml:space="preserve"> </w:t>
      </w:r>
      <w:r w:rsidR="00A11869">
        <w:t xml:space="preserve">och </w:t>
      </w:r>
      <w:r w:rsidRPr="007A7555">
        <w:t>ett fossilfritt Sverige</w:t>
      </w:r>
      <w:r>
        <w:t>.</w:t>
      </w:r>
    </w:p>
    <w:p w14:paraId="44C4746C" w14:textId="676066C3" w:rsidR="00175778" w:rsidRDefault="00175778" w:rsidP="009A35C1">
      <w:pPr>
        <w:pStyle w:val="Brdtext"/>
      </w:pPr>
      <w:r>
        <w:t xml:space="preserve">Stockholm den </w:t>
      </w:r>
      <w:sdt>
        <w:sdtPr>
          <w:id w:val="-1225218591"/>
          <w:placeholder>
            <w:docPart w:val="5FDD9985EE4546A5A7587AA332AB802F"/>
          </w:placeholder>
          <w:dataBinding w:prefixMappings="xmlns:ns0='http://lp/documentinfo/RK' " w:xpath="/ns0:DocumentInfo[1]/ns0:BaseInfo[1]/ns0:HeaderDate[1]" w:storeItemID="{EE19C704-C013-4F19-A3B4-3741BD68F3DB}"/>
          <w:date w:fullDate="2021-02-10T00:00:00Z">
            <w:dateFormat w:val="d MMMM yyyy"/>
            <w:lid w:val="sv-SE"/>
            <w:storeMappedDataAs w:val="dateTime"/>
            <w:calendar w:val="gregorian"/>
          </w:date>
        </w:sdtPr>
        <w:sdtEndPr/>
        <w:sdtContent>
          <w:r>
            <w:t>10 februari 2021</w:t>
          </w:r>
        </w:sdtContent>
      </w:sdt>
    </w:p>
    <w:sdt>
      <w:sdtPr>
        <w:alias w:val="Klicka på listpilen"/>
        <w:tag w:val="run-loadAllMinistersFromDep_delete"/>
        <w:id w:val="-122627287"/>
        <w:placeholder>
          <w:docPart w:val="60765042673340349332C23CD683BAFE"/>
        </w:placeholder>
        <w:dataBinding w:prefixMappings="xmlns:ns0='http://lp/documentinfo/RK' " w:xpath="/ns0:DocumentInfo[1]/ns0:BaseInfo[1]/ns0:TopSender[1]" w:storeItemID="{EE19C704-C013-4F19-A3B4-3741BD68F3DB}"/>
        <w:comboBox w:lastValue="Per Bolund">
          <w:listItem w:displayText="Isabella Lövin" w:value="Miljö- och klimatministern samt vice statsministern"/>
        </w:comboBox>
      </w:sdtPr>
      <w:sdtEndPr/>
      <w:sdtContent>
        <w:p w14:paraId="3FB31D1D" w14:textId="446FE0A7" w:rsidR="00175778" w:rsidRDefault="002E3885" w:rsidP="00422A41">
          <w:pPr>
            <w:pStyle w:val="Brdtext"/>
          </w:pPr>
          <w:r>
            <w:t>Per Bolund</w:t>
          </w:r>
        </w:p>
      </w:sdtContent>
    </w:sdt>
    <w:p w14:paraId="5BF9E9CE" w14:textId="27EE3A50" w:rsidR="00175778" w:rsidRPr="00DB48AB" w:rsidRDefault="00175778" w:rsidP="00DB48AB">
      <w:pPr>
        <w:pStyle w:val="Brdtext"/>
      </w:pPr>
    </w:p>
    <w:sectPr w:rsidR="00175778"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7B1C8" w14:textId="77777777" w:rsidR="00373497" w:rsidRDefault="00373497" w:rsidP="00A87A54">
      <w:pPr>
        <w:spacing w:after="0" w:line="240" w:lineRule="auto"/>
      </w:pPr>
      <w:r>
        <w:separator/>
      </w:r>
    </w:p>
  </w:endnote>
  <w:endnote w:type="continuationSeparator" w:id="0">
    <w:p w14:paraId="26277E4A" w14:textId="77777777" w:rsidR="00373497" w:rsidRDefault="0037349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87D82" w14:textId="77777777" w:rsidR="001C1A33" w:rsidRDefault="001C1A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3FA3C17" w14:textId="77777777" w:rsidTr="006A26EC">
      <w:trPr>
        <w:trHeight w:val="227"/>
        <w:jc w:val="right"/>
      </w:trPr>
      <w:tc>
        <w:tcPr>
          <w:tcW w:w="708" w:type="dxa"/>
          <w:vAlign w:val="bottom"/>
        </w:tcPr>
        <w:p w14:paraId="6F00FD1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A2D28F2" w14:textId="77777777" w:rsidTr="006A26EC">
      <w:trPr>
        <w:trHeight w:val="850"/>
        <w:jc w:val="right"/>
      </w:trPr>
      <w:tc>
        <w:tcPr>
          <w:tcW w:w="708" w:type="dxa"/>
          <w:vAlign w:val="bottom"/>
        </w:tcPr>
        <w:p w14:paraId="01E00504" w14:textId="77777777" w:rsidR="005606BC" w:rsidRPr="00347E11" w:rsidRDefault="005606BC" w:rsidP="005606BC">
          <w:pPr>
            <w:pStyle w:val="Sidfot"/>
            <w:spacing w:line="276" w:lineRule="auto"/>
            <w:jc w:val="right"/>
          </w:pPr>
        </w:p>
      </w:tc>
    </w:tr>
  </w:tbl>
  <w:p w14:paraId="0188922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252EC7F" w14:textId="77777777" w:rsidTr="001F4302">
      <w:trPr>
        <w:trHeight w:val="510"/>
      </w:trPr>
      <w:tc>
        <w:tcPr>
          <w:tcW w:w="8525" w:type="dxa"/>
          <w:gridSpan w:val="2"/>
          <w:vAlign w:val="bottom"/>
        </w:tcPr>
        <w:p w14:paraId="4755D180" w14:textId="77777777" w:rsidR="00347E11" w:rsidRPr="00347E11" w:rsidRDefault="00347E11" w:rsidP="00347E11">
          <w:pPr>
            <w:pStyle w:val="Sidfot"/>
            <w:rPr>
              <w:sz w:val="8"/>
            </w:rPr>
          </w:pPr>
        </w:p>
      </w:tc>
    </w:tr>
    <w:tr w:rsidR="00093408" w:rsidRPr="00EE3C0F" w14:paraId="37000660" w14:textId="77777777" w:rsidTr="00C26068">
      <w:trPr>
        <w:trHeight w:val="227"/>
      </w:trPr>
      <w:tc>
        <w:tcPr>
          <w:tcW w:w="4074" w:type="dxa"/>
        </w:tcPr>
        <w:p w14:paraId="0247AB8B" w14:textId="77777777" w:rsidR="00347E11" w:rsidRPr="00F53AEA" w:rsidRDefault="00347E11" w:rsidP="00C26068">
          <w:pPr>
            <w:pStyle w:val="Sidfot"/>
            <w:spacing w:line="276" w:lineRule="auto"/>
          </w:pPr>
        </w:p>
      </w:tc>
      <w:tc>
        <w:tcPr>
          <w:tcW w:w="4451" w:type="dxa"/>
        </w:tcPr>
        <w:p w14:paraId="128C9A16" w14:textId="77777777" w:rsidR="00093408" w:rsidRPr="00F53AEA" w:rsidRDefault="00093408" w:rsidP="00F53AEA">
          <w:pPr>
            <w:pStyle w:val="Sidfot"/>
            <w:spacing w:line="276" w:lineRule="auto"/>
          </w:pPr>
        </w:p>
      </w:tc>
    </w:tr>
  </w:tbl>
  <w:p w14:paraId="17016D3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5048D1" w14:textId="77777777" w:rsidR="00373497" w:rsidRDefault="00373497" w:rsidP="00A87A54">
      <w:pPr>
        <w:spacing w:after="0" w:line="240" w:lineRule="auto"/>
      </w:pPr>
      <w:r>
        <w:separator/>
      </w:r>
    </w:p>
  </w:footnote>
  <w:footnote w:type="continuationSeparator" w:id="0">
    <w:p w14:paraId="28BF613F" w14:textId="77777777" w:rsidR="00373497" w:rsidRDefault="0037349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2408D" w14:textId="77777777" w:rsidR="001C1A33" w:rsidRDefault="001C1A3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D515D" w14:textId="77777777" w:rsidR="001C1A33" w:rsidRDefault="001C1A3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75778" w14:paraId="1895C0D8" w14:textId="77777777" w:rsidTr="00C93EBA">
      <w:trPr>
        <w:trHeight w:val="227"/>
      </w:trPr>
      <w:tc>
        <w:tcPr>
          <w:tcW w:w="5534" w:type="dxa"/>
        </w:tcPr>
        <w:p w14:paraId="03DEEB60" w14:textId="77777777" w:rsidR="00175778" w:rsidRPr="007D73AB" w:rsidRDefault="00175778">
          <w:pPr>
            <w:pStyle w:val="Sidhuvud"/>
          </w:pPr>
        </w:p>
      </w:tc>
      <w:tc>
        <w:tcPr>
          <w:tcW w:w="3170" w:type="dxa"/>
          <w:vAlign w:val="bottom"/>
        </w:tcPr>
        <w:p w14:paraId="19F86611" w14:textId="77777777" w:rsidR="00175778" w:rsidRPr="007D73AB" w:rsidRDefault="00175778" w:rsidP="00340DE0">
          <w:pPr>
            <w:pStyle w:val="Sidhuvud"/>
          </w:pPr>
        </w:p>
      </w:tc>
      <w:tc>
        <w:tcPr>
          <w:tcW w:w="1134" w:type="dxa"/>
        </w:tcPr>
        <w:p w14:paraId="697069BF" w14:textId="77777777" w:rsidR="00175778" w:rsidRDefault="00175778" w:rsidP="005A703A">
          <w:pPr>
            <w:pStyle w:val="Sidhuvud"/>
          </w:pPr>
        </w:p>
      </w:tc>
    </w:tr>
    <w:tr w:rsidR="00175778" w14:paraId="0CC677AF" w14:textId="77777777" w:rsidTr="00C93EBA">
      <w:trPr>
        <w:trHeight w:val="1928"/>
      </w:trPr>
      <w:tc>
        <w:tcPr>
          <w:tcW w:w="5534" w:type="dxa"/>
        </w:tcPr>
        <w:p w14:paraId="4413ECFE" w14:textId="77777777" w:rsidR="00175778" w:rsidRPr="00340DE0" w:rsidRDefault="00175778" w:rsidP="00340DE0">
          <w:pPr>
            <w:pStyle w:val="Sidhuvud"/>
          </w:pPr>
          <w:r>
            <w:rPr>
              <w:noProof/>
            </w:rPr>
            <w:drawing>
              <wp:inline distT="0" distB="0" distL="0" distR="0" wp14:anchorId="5A3E9FDD" wp14:editId="2F87D24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B77B3E6" w14:textId="77777777" w:rsidR="00175778" w:rsidRPr="00710A6C" w:rsidRDefault="00175778" w:rsidP="00EE3C0F">
          <w:pPr>
            <w:pStyle w:val="Sidhuvud"/>
            <w:rPr>
              <w:b/>
            </w:rPr>
          </w:pPr>
        </w:p>
        <w:p w14:paraId="4A3D6069" w14:textId="77777777" w:rsidR="00175778" w:rsidRDefault="00175778" w:rsidP="00EE3C0F">
          <w:pPr>
            <w:pStyle w:val="Sidhuvud"/>
          </w:pPr>
        </w:p>
        <w:p w14:paraId="2FA87E87" w14:textId="77777777" w:rsidR="00175778" w:rsidRDefault="00175778" w:rsidP="00EE3C0F">
          <w:pPr>
            <w:pStyle w:val="Sidhuvud"/>
          </w:pPr>
        </w:p>
        <w:p w14:paraId="6E0AC779" w14:textId="77777777" w:rsidR="00175778" w:rsidRDefault="00175778" w:rsidP="00EE3C0F">
          <w:pPr>
            <w:pStyle w:val="Sidhuvud"/>
          </w:pPr>
        </w:p>
        <w:sdt>
          <w:sdtPr>
            <w:alias w:val="Dnr"/>
            <w:tag w:val="ccRKShow_Dnr"/>
            <w:id w:val="-829283628"/>
            <w:placeholder>
              <w:docPart w:val="74FE47EE507E4D6EACCFC1CFB615A74D"/>
            </w:placeholder>
            <w:dataBinding w:prefixMappings="xmlns:ns0='http://lp/documentinfo/RK' " w:xpath="/ns0:DocumentInfo[1]/ns0:BaseInfo[1]/ns0:Dnr[1]" w:storeItemID="{EE19C704-C013-4F19-A3B4-3741BD68F3DB}"/>
            <w:text/>
          </w:sdtPr>
          <w:sdtEndPr/>
          <w:sdtContent>
            <w:p w14:paraId="2E936345" w14:textId="5A302409" w:rsidR="00175778" w:rsidRDefault="009A35C1" w:rsidP="00EE3C0F">
              <w:pPr>
                <w:pStyle w:val="Sidhuvud"/>
              </w:pPr>
              <w:r>
                <w:t>M2021/00221</w:t>
              </w:r>
            </w:p>
          </w:sdtContent>
        </w:sdt>
        <w:sdt>
          <w:sdtPr>
            <w:alias w:val="DocNumber"/>
            <w:tag w:val="DocNumber"/>
            <w:id w:val="1726028884"/>
            <w:placeholder>
              <w:docPart w:val="EC924E4C9F3341848198A343F08DFFF2"/>
            </w:placeholder>
            <w:showingPlcHdr/>
            <w:dataBinding w:prefixMappings="xmlns:ns0='http://lp/documentinfo/RK' " w:xpath="/ns0:DocumentInfo[1]/ns0:BaseInfo[1]/ns0:DocNumber[1]" w:storeItemID="{EE19C704-C013-4F19-A3B4-3741BD68F3DB}"/>
            <w:text/>
          </w:sdtPr>
          <w:sdtEndPr/>
          <w:sdtContent>
            <w:p w14:paraId="675420B6" w14:textId="77777777" w:rsidR="00175778" w:rsidRDefault="00175778" w:rsidP="00EE3C0F">
              <w:pPr>
                <w:pStyle w:val="Sidhuvud"/>
              </w:pPr>
              <w:r>
                <w:rPr>
                  <w:rStyle w:val="Platshllartext"/>
                </w:rPr>
                <w:t xml:space="preserve"> </w:t>
              </w:r>
            </w:p>
          </w:sdtContent>
        </w:sdt>
        <w:p w14:paraId="2177CD5F" w14:textId="77777777" w:rsidR="00175778" w:rsidRDefault="00175778" w:rsidP="00EE3C0F">
          <w:pPr>
            <w:pStyle w:val="Sidhuvud"/>
          </w:pPr>
        </w:p>
      </w:tc>
      <w:tc>
        <w:tcPr>
          <w:tcW w:w="1134" w:type="dxa"/>
        </w:tcPr>
        <w:p w14:paraId="0C0E7488" w14:textId="77777777" w:rsidR="00175778" w:rsidRDefault="00175778" w:rsidP="0094502D">
          <w:pPr>
            <w:pStyle w:val="Sidhuvud"/>
          </w:pPr>
        </w:p>
        <w:p w14:paraId="21992FAB" w14:textId="77777777" w:rsidR="00175778" w:rsidRPr="0094502D" w:rsidRDefault="00175778" w:rsidP="00EC71A6">
          <w:pPr>
            <w:pStyle w:val="Sidhuvud"/>
          </w:pPr>
        </w:p>
      </w:tc>
    </w:tr>
    <w:tr w:rsidR="00175778" w14:paraId="407570BD" w14:textId="77777777" w:rsidTr="00C93EBA">
      <w:trPr>
        <w:trHeight w:val="2268"/>
      </w:trPr>
      <w:sdt>
        <w:sdtPr>
          <w:rPr>
            <w:rFonts w:asciiTheme="minorHAnsi" w:hAnsiTheme="minorHAnsi"/>
            <w:b/>
            <w:sz w:val="25"/>
          </w:rPr>
          <w:alias w:val="SenderText"/>
          <w:tag w:val="ccRKShow_SenderText"/>
          <w:id w:val="1374046025"/>
          <w:placeholder>
            <w:docPart w:val="96C3F660A19A4EF6B118C06219641D2C"/>
          </w:placeholder>
        </w:sdtPr>
        <w:sdtEndPr>
          <w:rPr>
            <w:b w:val="0"/>
          </w:rPr>
        </w:sdtEndPr>
        <w:sdtContent>
          <w:tc>
            <w:tcPr>
              <w:tcW w:w="5534" w:type="dxa"/>
              <w:tcMar>
                <w:right w:w="1134" w:type="dxa"/>
              </w:tcMar>
            </w:tcPr>
            <w:p w14:paraId="2289885D" w14:textId="77777777" w:rsidR="00175778" w:rsidRPr="00175778" w:rsidRDefault="00175778" w:rsidP="00340DE0">
              <w:pPr>
                <w:pStyle w:val="Sidhuvud"/>
                <w:rPr>
                  <w:b/>
                </w:rPr>
              </w:pPr>
              <w:r w:rsidRPr="00175778">
                <w:rPr>
                  <w:b/>
                </w:rPr>
                <w:t>Miljödepartementet</w:t>
              </w:r>
            </w:p>
            <w:p w14:paraId="5C7773D1" w14:textId="77777777" w:rsidR="00175778" w:rsidRDefault="00175778" w:rsidP="00340DE0">
              <w:pPr>
                <w:pStyle w:val="Sidhuvud"/>
              </w:pPr>
              <w:r w:rsidRPr="00175778">
                <w:t>Miljö- och klimatministern samt vice statsministern</w:t>
              </w:r>
            </w:p>
            <w:p w14:paraId="31D26B04" w14:textId="77777777" w:rsidR="009A35C1" w:rsidRDefault="009A35C1" w:rsidP="009A35C1">
              <w:pPr>
                <w:rPr>
                  <w:rFonts w:asciiTheme="majorHAnsi" w:hAnsiTheme="majorHAnsi"/>
                  <w:sz w:val="19"/>
                </w:rPr>
              </w:pPr>
            </w:p>
            <w:p w14:paraId="367644A2" w14:textId="77777777" w:rsidR="009A35C1" w:rsidRDefault="009A35C1" w:rsidP="009A35C1">
              <w:pPr>
                <w:rPr>
                  <w:rFonts w:asciiTheme="majorHAnsi" w:hAnsiTheme="majorHAnsi"/>
                  <w:sz w:val="19"/>
                </w:rPr>
              </w:pPr>
            </w:p>
            <w:p w14:paraId="34EA2FC5" w14:textId="6D13DC1C" w:rsidR="009A35C1" w:rsidRPr="009A35C1" w:rsidRDefault="009A35C1" w:rsidP="009A35C1"/>
          </w:tc>
        </w:sdtContent>
      </w:sdt>
      <w:sdt>
        <w:sdtPr>
          <w:alias w:val="Recipient"/>
          <w:tag w:val="ccRKShow_Recipient"/>
          <w:id w:val="-28344517"/>
          <w:placeholder>
            <w:docPart w:val="E0AB50AF6F3B4966B0C89A900D67C42C"/>
          </w:placeholder>
          <w:dataBinding w:prefixMappings="xmlns:ns0='http://lp/documentinfo/RK' " w:xpath="/ns0:DocumentInfo[1]/ns0:BaseInfo[1]/ns0:Recipient[1]" w:storeItemID="{EE19C704-C013-4F19-A3B4-3741BD68F3DB}"/>
          <w:text w:multiLine="1"/>
        </w:sdtPr>
        <w:sdtEndPr/>
        <w:sdtContent>
          <w:tc>
            <w:tcPr>
              <w:tcW w:w="3170" w:type="dxa"/>
            </w:tcPr>
            <w:p w14:paraId="17375F14" w14:textId="77777777" w:rsidR="00175778" w:rsidRDefault="00175778" w:rsidP="00547B89">
              <w:pPr>
                <w:pStyle w:val="Sidhuvud"/>
              </w:pPr>
              <w:r>
                <w:t>Till riksdagen</w:t>
              </w:r>
            </w:p>
          </w:tc>
        </w:sdtContent>
      </w:sdt>
      <w:tc>
        <w:tcPr>
          <w:tcW w:w="1134" w:type="dxa"/>
        </w:tcPr>
        <w:p w14:paraId="424732D2" w14:textId="77777777" w:rsidR="00175778" w:rsidRDefault="00175778" w:rsidP="003E6020">
          <w:pPr>
            <w:pStyle w:val="Sidhuvud"/>
          </w:pPr>
        </w:p>
      </w:tc>
    </w:tr>
  </w:tbl>
  <w:p w14:paraId="7472E35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7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5B0E"/>
    <w:rsid w:val="0003679E"/>
    <w:rsid w:val="00036D81"/>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5778"/>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A33"/>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169"/>
    <w:rsid w:val="002D2647"/>
    <w:rsid w:val="002D4298"/>
    <w:rsid w:val="002D4829"/>
    <w:rsid w:val="002D6541"/>
    <w:rsid w:val="002E150B"/>
    <w:rsid w:val="002E2C89"/>
    <w:rsid w:val="002E3609"/>
    <w:rsid w:val="002E3885"/>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3497"/>
    <w:rsid w:val="00380663"/>
    <w:rsid w:val="003853E3"/>
    <w:rsid w:val="0038587E"/>
    <w:rsid w:val="00392ED4"/>
    <w:rsid w:val="00393680"/>
    <w:rsid w:val="00394D4C"/>
    <w:rsid w:val="00395D9F"/>
    <w:rsid w:val="00397242"/>
    <w:rsid w:val="003977C3"/>
    <w:rsid w:val="003A1315"/>
    <w:rsid w:val="003A239C"/>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6E39"/>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7555"/>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5C1"/>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1869"/>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5747C"/>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1E72"/>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B74AC"/>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6AE937"/>
  <w15:docId w15:val="{F9ABE11D-46FB-43DA-9978-66F667CE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623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4FE47EE507E4D6EACCFC1CFB615A74D"/>
        <w:category>
          <w:name w:val="Allmänt"/>
          <w:gallery w:val="placeholder"/>
        </w:category>
        <w:types>
          <w:type w:val="bbPlcHdr"/>
        </w:types>
        <w:behaviors>
          <w:behavior w:val="content"/>
        </w:behaviors>
        <w:guid w:val="{37DBF93A-47AF-4014-8B06-CDCBAD95753C}"/>
      </w:docPartPr>
      <w:docPartBody>
        <w:p w:rsidR="00B21F7F" w:rsidRDefault="0023672A" w:rsidP="0023672A">
          <w:pPr>
            <w:pStyle w:val="74FE47EE507E4D6EACCFC1CFB615A74D"/>
          </w:pPr>
          <w:r>
            <w:rPr>
              <w:rStyle w:val="Platshllartext"/>
            </w:rPr>
            <w:t xml:space="preserve"> </w:t>
          </w:r>
        </w:p>
      </w:docPartBody>
    </w:docPart>
    <w:docPart>
      <w:docPartPr>
        <w:name w:val="EC924E4C9F3341848198A343F08DFFF2"/>
        <w:category>
          <w:name w:val="Allmänt"/>
          <w:gallery w:val="placeholder"/>
        </w:category>
        <w:types>
          <w:type w:val="bbPlcHdr"/>
        </w:types>
        <w:behaviors>
          <w:behavior w:val="content"/>
        </w:behaviors>
        <w:guid w:val="{98137530-6D7B-4F85-815C-3A174371CF21}"/>
      </w:docPartPr>
      <w:docPartBody>
        <w:p w:rsidR="00B21F7F" w:rsidRDefault="0023672A" w:rsidP="0023672A">
          <w:pPr>
            <w:pStyle w:val="EC924E4C9F3341848198A343F08DFFF21"/>
          </w:pPr>
          <w:r>
            <w:rPr>
              <w:rStyle w:val="Platshllartext"/>
            </w:rPr>
            <w:t xml:space="preserve"> </w:t>
          </w:r>
        </w:p>
      </w:docPartBody>
    </w:docPart>
    <w:docPart>
      <w:docPartPr>
        <w:name w:val="96C3F660A19A4EF6B118C06219641D2C"/>
        <w:category>
          <w:name w:val="Allmänt"/>
          <w:gallery w:val="placeholder"/>
        </w:category>
        <w:types>
          <w:type w:val="bbPlcHdr"/>
        </w:types>
        <w:behaviors>
          <w:behavior w:val="content"/>
        </w:behaviors>
        <w:guid w:val="{10AC2549-4905-4956-8744-51A9192506F6}"/>
      </w:docPartPr>
      <w:docPartBody>
        <w:p w:rsidR="00B21F7F" w:rsidRDefault="0023672A" w:rsidP="0023672A">
          <w:pPr>
            <w:pStyle w:val="96C3F660A19A4EF6B118C06219641D2C1"/>
          </w:pPr>
          <w:r>
            <w:rPr>
              <w:rStyle w:val="Platshllartext"/>
            </w:rPr>
            <w:t xml:space="preserve"> </w:t>
          </w:r>
        </w:p>
      </w:docPartBody>
    </w:docPart>
    <w:docPart>
      <w:docPartPr>
        <w:name w:val="E0AB50AF6F3B4966B0C89A900D67C42C"/>
        <w:category>
          <w:name w:val="Allmänt"/>
          <w:gallery w:val="placeholder"/>
        </w:category>
        <w:types>
          <w:type w:val="bbPlcHdr"/>
        </w:types>
        <w:behaviors>
          <w:behavior w:val="content"/>
        </w:behaviors>
        <w:guid w:val="{A472CDBD-9F29-4530-B811-4EDECF49CEC9}"/>
      </w:docPartPr>
      <w:docPartBody>
        <w:p w:rsidR="00B21F7F" w:rsidRDefault="0023672A" w:rsidP="0023672A">
          <w:pPr>
            <w:pStyle w:val="E0AB50AF6F3B4966B0C89A900D67C42C"/>
          </w:pPr>
          <w:r>
            <w:rPr>
              <w:rStyle w:val="Platshllartext"/>
            </w:rPr>
            <w:t xml:space="preserve"> </w:t>
          </w:r>
        </w:p>
      </w:docPartBody>
    </w:docPart>
    <w:docPart>
      <w:docPartPr>
        <w:name w:val="C57E8F76B8E749849FD35BA66F95AFBE"/>
        <w:category>
          <w:name w:val="Allmänt"/>
          <w:gallery w:val="placeholder"/>
        </w:category>
        <w:types>
          <w:type w:val="bbPlcHdr"/>
        </w:types>
        <w:behaviors>
          <w:behavior w:val="content"/>
        </w:behaviors>
        <w:guid w:val="{179F0916-3C0D-4B70-A9D8-C587750A2589}"/>
      </w:docPartPr>
      <w:docPartBody>
        <w:p w:rsidR="00B21F7F" w:rsidRDefault="0023672A" w:rsidP="0023672A">
          <w:pPr>
            <w:pStyle w:val="C57E8F76B8E749849FD35BA66F95AFB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8413E3A16BA4DAAB9BA618696F2965D"/>
        <w:category>
          <w:name w:val="Allmänt"/>
          <w:gallery w:val="placeholder"/>
        </w:category>
        <w:types>
          <w:type w:val="bbPlcHdr"/>
        </w:types>
        <w:behaviors>
          <w:behavior w:val="content"/>
        </w:behaviors>
        <w:guid w:val="{5F0A9F29-E0F5-4557-9483-F1CB288CC96D}"/>
      </w:docPartPr>
      <w:docPartBody>
        <w:p w:rsidR="00B21F7F" w:rsidRDefault="0023672A" w:rsidP="0023672A">
          <w:pPr>
            <w:pStyle w:val="58413E3A16BA4DAAB9BA618696F2965D"/>
          </w:pPr>
          <w:r>
            <w:t xml:space="preserve"> </w:t>
          </w:r>
          <w:r>
            <w:rPr>
              <w:rStyle w:val="Platshllartext"/>
            </w:rPr>
            <w:t>Välj ett parti.</w:t>
          </w:r>
        </w:p>
      </w:docPartBody>
    </w:docPart>
    <w:docPart>
      <w:docPartPr>
        <w:name w:val="987BDAF4F37F4D73BC3EBF42E2CECC11"/>
        <w:category>
          <w:name w:val="Allmänt"/>
          <w:gallery w:val="placeholder"/>
        </w:category>
        <w:types>
          <w:type w:val="bbPlcHdr"/>
        </w:types>
        <w:behaviors>
          <w:behavior w:val="content"/>
        </w:behaviors>
        <w:guid w:val="{35C2BE0B-2F93-4255-8D32-71E6A07AF3F3}"/>
      </w:docPartPr>
      <w:docPartBody>
        <w:p w:rsidR="00B21F7F" w:rsidRDefault="0023672A" w:rsidP="0023672A">
          <w:pPr>
            <w:pStyle w:val="987BDAF4F37F4D73BC3EBF42E2CECC1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FDD9985EE4546A5A7587AA332AB802F"/>
        <w:category>
          <w:name w:val="Allmänt"/>
          <w:gallery w:val="placeholder"/>
        </w:category>
        <w:types>
          <w:type w:val="bbPlcHdr"/>
        </w:types>
        <w:behaviors>
          <w:behavior w:val="content"/>
        </w:behaviors>
        <w:guid w:val="{A2784789-EF1B-4BFD-ACE7-33788B053068}"/>
      </w:docPartPr>
      <w:docPartBody>
        <w:p w:rsidR="00B21F7F" w:rsidRDefault="0023672A" w:rsidP="0023672A">
          <w:pPr>
            <w:pStyle w:val="5FDD9985EE4546A5A7587AA332AB802F"/>
          </w:pPr>
          <w:r>
            <w:rPr>
              <w:rStyle w:val="Platshllartext"/>
            </w:rPr>
            <w:t>Klicka här för att ange datum.</w:t>
          </w:r>
        </w:p>
      </w:docPartBody>
    </w:docPart>
    <w:docPart>
      <w:docPartPr>
        <w:name w:val="60765042673340349332C23CD683BAFE"/>
        <w:category>
          <w:name w:val="Allmänt"/>
          <w:gallery w:val="placeholder"/>
        </w:category>
        <w:types>
          <w:type w:val="bbPlcHdr"/>
        </w:types>
        <w:behaviors>
          <w:behavior w:val="content"/>
        </w:behaviors>
        <w:guid w:val="{4E9A890D-3C1D-407A-BF03-3189712A1BB5}"/>
      </w:docPartPr>
      <w:docPartBody>
        <w:p w:rsidR="00B21F7F" w:rsidRDefault="0023672A" w:rsidP="0023672A">
          <w:pPr>
            <w:pStyle w:val="60765042673340349332C23CD683BAF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2A"/>
    <w:rsid w:val="0023672A"/>
    <w:rsid w:val="00241D6B"/>
    <w:rsid w:val="00B21F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8966599732E43D4AE4145B553FF563F">
    <w:name w:val="88966599732E43D4AE4145B553FF563F"/>
    <w:rsid w:val="0023672A"/>
  </w:style>
  <w:style w:type="character" w:styleId="Platshllartext">
    <w:name w:val="Placeholder Text"/>
    <w:basedOn w:val="Standardstycketeckensnitt"/>
    <w:uiPriority w:val="99"/>
    <w:semiHidden/>
    <w:rsid w:val="0023672A"/>
    <w:rPr>
      <w:noProof w:val="0"/>
      <w:color w:val="808080"/>
    </w:rPr>
  </w:style>
  <w:style w:type="paragraph" w:customStyle="1" w:styleId="CC96B94CF5D645AAAE844CAB16912AC3">
    <w:name w:val="CC96B94CF5D645AAAE844CAB16912AC3"/>
    <w:rsid w:val="0023672A"/>
  </w:style>
  <w:style w:type="paragraph" w:customStyle="1" w:styleId="CD9BD489751E43C6B0BDF49784B4D1A6">
    <w:name w:val="CD9BD489751E43C6B0BDF49784B4D1A6"/>
    <w:rsid w:val="0023672A"/>
  </w:style>
  <w:style w:type="paragraph" w:customStyle="1" w:styleId="F124C6CC723C4A7993FB02057C1C26FE">
    <w:name w:val="F124C6CC723C4A7993FB02057C1C26FE"/>
    <w:rsid w:val="0023672A"/>
  </w:style>
  <w:style w:type="paragraph" w:customStyle="1" w:styleId="74FE47EE507E4D6EACCFC1CFB615A74D">
    <w:name w:val="74FE47EE507E4D6EACCFC1CFB615A74D"/>
    <w:rsid w:val="0023672A"/>
  </w:style>
  <w:style w:type="paragraph" w:customStyle="1" w:styleId="EC924E4C9F3341848198A343F08DFFF2">
    <w:name w:val="EC924E4C9F3341848198A343F08DFFF2"/>
    <w:rsid w:val="0023672A"/>
  </w:style>
  <w:style w:type="paragraph" w:customStyle="1" w:styleId="99384DF2A700426191AEF82F822F904B">
    <w:name w:val="99384DF2A700426191AEF82F822F904B"/>
    <w:rsid w:val="0023672A"/>
  </w:style>
  <w:style w:type="paragraph" w:customStyle="1" w:styleId="CF7F3EE2C6134CF29CBE28B5583723A3">
    <w:name w:val="CF7F3EE2C6134CF29CBE28B5583723A3"/>
    <w:rsid w:val="0023672A"/>
  </w:style>
  <w:style w:type="paragraph" w:customStyle="1" w:styleId="3BD9C6757B484005B72CCC8ADD549F16">
    <w:name w:val="3BD9C6757B484005B72CCC8ADD549F16"/>
    <w:rsid w:val="0023672A"/>
  </w:style>
  <w:style w:type="paragraph" w:customStyle="1" w:styleId="96C3F660A19A4EF6B118C06219641D2C">
    <w:name w:val="96C3F660A19A4EF6B118C06219641D2C"/>
    <w:rsid w:val="0023672A"/>
  </w:style>
  <w:style w:type="paragraph" w:customStyle="1" w:styleId="E0AB50AF6F3B4966B0C89A900D67C42C">
    <w:name w:val="E0AB50AF6F3B4966B0C89A900D67C42C"/>
    <w:rsid w:val="0023672A"/>
  </w:style>
  <w:style w:type="paragraph" w:customStyle="1" w:styleId="EC924E4C9F3341848198A343F08DFFF21">
    <w:name w:val="EC924E4C9F3341848198A343F08DFFF21"/>
    <w:rsid w:val="0023672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6C3F660A19A4EF6B118C06219641D2C1">
    <w:name w:val="96C3F660A19A4EF6B118C06219641D2C1"/>
    <w:rsid w:val="0023672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57E8F76B8E749849FD35BA66F95AFBE">
    <w:name w:val="C57E8F76B8E749849FD35BA66F95AFBE"/>
    <w:rsid w:val="0023672A"/>
  </w:style>
  <w:style w:type="paragraph" w:customStyle="1" w:styleId="58413E3A16BA4DAAB9BA618696F2965D">
    <w:name w:val="58413E3A16BA4DAAB9BA618696F2965D"/>
    <w:rsid w:val="0023672A"/>
  </w:style>
  <w:style w:type="paragraph" w:customStyle="1" w:styleId="5D7E33778BDB4D3EB84D4B7D1B1D380A">
    <w:name w:val="5D7E33778BDB4D3EB84D4B7D1B1D380A"/>
    <w:rsid w:val="0023672A"/>
  </w:style>
  <w:style w:type="paragraph" w:customStyle="1" w:styleId="CE70713574E247529D3459396ECB47EA">
    <w:name w:val="CE70713574E247529D3459396ECB47EA"/>
    <w:rsid w:val="0023672A"/>
  </w:style>
  <w:style w:type="paragraph" w:customStyle="1" w:styleId="987BDAF4F37F4D73BC3EBF42E2CECC11">
    <w:name w:val="987BDAF4F37F4D73BC3EBF42E2CECC11"/>
    <w:rsid w:val="0023672A"/>
  </w:style>
  <w:style w:type="paragraph" w:customStyle="1" w:styleId="5FDD9985EE4546A5A7587AA332AB802F">
    <w:name w:val="5FDD9985EE4546A5A7587AA332AB802F"/>
    <w:rsid w:val="0023672A"/>
  </w:style>
  <w:style w:type="paragraph" w:customStyle="1" w:styleId="60765042673340349332C23CD683BAFE">
    <w:name w:val="60765042673340349332C23CD683BAFE"/>
    <w:rsid w:val="00236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Per Bolund</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2021-02-10T00:00:00</HeaderDate>
    <Office/>
    <Dnr>M2021/00221</Dnr>
    <ParagrafNr/>
    <DocumentTitle/>
    <VisitingAddress/>
    <Extra1/>
    <Extra2/>
    <Extra3>Lotta Olsson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b4f96099-4c6f-469a-a970-3a3010d81b2d</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Per Bolund</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2021-02-10T00:00:00</HeaderDate>
    <Office/>
    <Dnr>M2021/00221</Dnr>
    <ParagrafNr/>
    <DocumentTitle/>
    <VisitingAddress/>
    <Extra1/>
    <Extra2/>
    <Extra3>Lotta Olsson</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9F5FC7CE059CB94DAD3CE4A7EA7B7230" ma:contentTypeVersion="26" ma:contentTypeDescription="Skapa nytt dokument med möjlighet att välja RK-mall" ma:contentTypeScope="" ma:versionID="f62522a7722f8c2adbe3c1e95e826a31">
  <xsd:schema xmlns:xsd="http://www.w3.org/2001/XMLSchema" xmlns:xs="http://www.w3.org/2001/XMLSchema" xmlns:p="http://schemas.microsoft.com/office/2006/metadata/properties" xmlns:ns2="cc625d36-bb37-4650-91b9-0c96159295ba" xmlns:ns3="4e9c2f0c-7bf8-49af-8356-cbf363fc78a7" xmlns:ns4="18f3d968-6251-40b0-9f11-012b293496c2" xmlns:ns5="9c9941df-7074-4a92-bf99-225d24d78d61" xmlns:ns6="113ebbd8-4892-4e50-a6e6-d9cebc31fe4c" targetNamespace="http://schemas.microsoft.com/office/2006/metadata/properties" ma:root="true" ma:fieldsID="226bc3d68a0f3a3747ca28e13474b6d4" ns2:_="" ns3:_="" ns4:_="" ns5:_="" ns6:_="">
    <xsd:import namespace="cc625d36-bb37-4650-91b9-0c96159295ba"/>
    <xsd:import namespace="4e9c2f0c-7bf8-49af-8356-cbf363fc78a7"/>
    <xsd:import namespace="18f3d968-6251-40b0-9f11-012b293496c2"/>
    <xsd:import namespace="9c9941df-7074-4a92-bf99-225d24d78d61"/>
    <xsd:import namespace="113ebbd8-4892-4e50-a6e6-d9cebc31fe4c"/>
    <xsd:element name="properties">
      <xsd:complexType>
        <xsd:sequence>
          <xsd:element name="documentManagement">
            <xsd:complexType>
              <xsd:all>
                <xsd:element ref="ns2:TaxCatchAll" minOccurs="0"/>
                <xsd:element ref="ns2:TaxCatchAllLabel" minOccurs="0"/>
                <xsd:element ref="ns3:RecordNumber" minOccurs="0"/>
                <xsd:element ref="ns4:RKNyckelord" minOccurs="0"/>
                <xsd:element ref="ns2:k46d94c0acf84ab9a79866a9d8b1905f" minOccurs="0"/>
                <xsd:element ref="ns2:edbe0b5c82304c8e847ab7b8c02a77c3" minOccurs="0"/>
                <xsd:element ref="ns3:DirtyMigration"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6fdb75c6-d968-4ed6-a77f-469742cd7705}" ma:internalName="TaxCatchAll" ma:showField="CatchAllData" ma:web="84d6e2d1-bea4-4ff7-91ef-1a62cd4a5dea">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Global taxonomikolumn1" ma:description="" ma:hidden="true" ma:list="{6fdb75c6-d968-4ed6-a77f-469742cd7705}" ma:internalName="TaxCatchAllLabel" ma:readOnly="true" ma:showField="CatchAllDataLabel" ma:web="84d6e2d1-bea4-4ff7-91ef-1a62cd4a5de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8"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6"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7"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3ebbd8-4892-4e50-a6e6-d9cebc31fe4c"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64FB9-CB07-4F22-A20D-42AE5C8CDB6E}"/>
</file>

<file path=customXml/itemProps2.xml><?xml version="1.0" encoding="utf-8"?>
<ds:datastoreItem xmlns:ds="http://schemas.openxmlformats.org/officeDocument/2006/customXml" ds:itemID="{EE19C704-C013-4F19-A3B4-3741BD68F3DB}"/>
</file>

<file path=customXml/itemProps3.xml><?xml version="1.0" encoding="utf-8"?>
<ds:datastoreItem xmlns:ds="http://schemas.openxmlformats.org/officeDocument/2006/customXml" ds:itemID="{39895FA1-68E0-4A97-A1F4-68B0A3E907F0}"/>
</file>

<file path=customXml/itemProps4.xml><?xml version="1.0" encoding="utf-8"?>
<ds:datastoreItem xmlns:ds="http://schemas.openxmlformats.org/officeDocument/2006/customXml" ds:itemID="{EE19C704-C013-4F19-A3B4-3741BD68F3DB}">
  <ds:schemaRefs>
    <ds:schemaRef ds:uri="http://lp/documentinfo/RK"/>
  </ds:schemaRefs>
</ds:datastoreItem>
</file>

<file path=customXml/itemProps5.xml><?xml version="1.0" encoding="utf-8"?>
<ds:datastoreItem xmlns:ds="http://schemas.openxmlformats.org/officeDocument/2006/customXml" ds:itemID="{BA7E8D69-3843-42D4-BFB7-3EEC6AE315B5}">
  <ds:schemaRefs>
    <ds:schemaRef ds:uri="http://schemas.microsoft.com/office/2006/metadata/customXsn"/>
  </ds:schemaRefs>
</ds:datastoreItem>
</file>

<file path=customXml/itemProps6.xml><?xml version="1.0" encoding="utf-8"?>
<ds:datastoreItem xmlns:ds="http://schemas.openxmlformats.org/officeDocument/2006/customXml" ds:itemID="{16B35844-80A5-4146-BBC6-1BCFF0F64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113ebbd8-4892-4e50-a6e6-d9cebc31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A67E5F0-DEFB-4B0B-B89F-A6F1CABA8050}"/>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464</Words>
  <Characters>2463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1581.docx</dc:title>
  <dc:subject/>
  <dc:creator>Charlotta Broman</dc:creator>
  <cp:keywords/>
  <dc:description/>
  <cp:lastModifiedBy>Charlotta Broman</cp:lastModifiedBy>
  <cp:revision>3</cp:revision>
  <dcterms:created xsi:type="dcterms:W3CDTF">2021-02-10T10:03:00Z</dcterms:created>
  <dcterms:modified xsi:type="dcterms:W3CDTF">2021-02-10T10:03:00Z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365e1a3b-0b44-4044-92ea-a72c38ba6176</vt:lpwstr>
  </property>
</Properties>
</file>