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341610" w14:textId="4CF520ED" w:rsidR="001A5CA8" w:rsidRDefault="00050DA2" w:rsidP="001A5CA8">
      <w:pPr>
        <w:pStyle w:val="Rubrik"/>
      </w:pPr>
      <w:bookmarkStart w:id="0" w:name="Start"/>
      <w:bookmarkEnd w:id="0"/>
      <w:r>
        <w:t xml:space="preserve">Svar på fråga </w:t>
      </w:r>
      <w:r w:rsidR="001A5CA8" w:rsidRPr="001A5CA8">
        <w:t>2020/21:</w:t>
      </w:r>
      <w:r w:rsidR="007364A4">
        <w:t>387</w:t>
      </w:r>
      <w:r w:rsidR="001A5CA8" w:rsidRPr="001A5CA8">
        <w:t xml:space="preserve"> </w:t>
      </w:r>
      <w:r w:rsidR="001A5CA8">
        <w:t xml:space="preserve">av </w:t>
      </w:r>
      <w:r w:rsidR="007364A4">
        <w:t>Ann-Sofie Alm (M)</w:t>
      </w:r>
      <w:r w:rsidR="001A5CA8">
        <w:t xml:space="preserve"> </w:t>
      </w:r>
    </w:p>
    <w:p w14:paraId="26826EB6" w14:textId="73B6D2B4" w:rsidR="00050DA2" w:rsidRDefault="007E6DDD" w:rsidP="001A5CA8">
      <w:pPr>
        <w:pStyle w:val="Rubrik"/>
      </w:pPr>
      <w:r>
        <w:t>S</w:t>
      </w:r>
      <w:r w:rsidR="007364A4">
        <w:t>venska gästarbetare i Norge</w:t>
      </w:r>
    </w:p>
    <w:p w14:paraId="03F7E94F" w14:textId="19525AE9" w:rsidR="00E36892" w:rsidRDefault="00D005D5" w:rsidP="007364A4">
      <w:pPr>
        <w:pStyle w:val="Brdtext"/>
      </w:pPr>
      <w:sdt>
        <w:sdtPr>
          <w:alias w:val="Frågeställare"/>
          <w:tag w:val="delete"/>
          <w:id w:val="-1635256365"/>
          <w:placeholder>
            <w:docPart w:val="761A04E51D3A4EEE89A510C9DDEBA19C"/>
          </w:placeholder>
          <w:dataBinding w:prefixMappings="xmlns:ns0='http://lp/documentinfo/RK' " w:xpath="/ns0:DocumentInfo[1]/ns0:BaseInfo[1]/ns0:Extra3[1]" w:storeItemID="{6AA5454F-7674-4BA3-82B5-7BC5E31220F5}"/>
          <w:text/>
        </w:sdtPr>
        <w:sdtEndPr/>
        <w:sdtContent>
          <w:r w:rsidR="007364A4">
            <w:t>Ann-Sofie Alm</w:t>
          </w:r>
        </w:sdtContent>
      </w:sdt>
      <w:r w:rsidR="00050DA2">
        <w:t xml:space="preserve"> har frågat </w:t>
      </w:r>
      <w:r w:rsidR="00E36892">
        <w:t xml:space="preserve">mig </w:t>
      </w:r>
      <w:r w:rsidR="00405D49">
        <w:t>om</w:t>
      </w:r>
      <w:r w:rsidR="001A5CA8">
        <w:t xml:space="preserve"> </w:t>
      </w:r>
      <w:r w:rsidR="00E36892">
        <w:t xml:space="preserve">vilka </w:t>
      </w:r>
      <w:r w:rsidR="007364A4">
        <w:t>initiativ jag tar för att samla hela regeringen för att få till stånd åtgärder för att på olika sätt underlätta den ansträngda och svåra situationen i gränshandelsregionerna.</w:t>
      </w:r>
    </w:p>
    <w:p w14:paraId="4EDACBAB" w14:textId="6B6B0453" w:rsidR="00EB110F" w:rsidRDefault="005C732F" w:rsidP="0025620F">
      <w:pPr>
        <w:pStyle w:val="Brdtext"/>
      </w:pPr>
      <w:r>
        <w:t xml:space="preserve">Sverige och Norge har </w:t>
      </w:r>
      <w:r w:rsidR="006E31DA">
        <w:t xml:space="preserve">under </w:t>
      </w:r>
      <w:r>
        <w:t>mycket lång tid varit nära sammanflätade, både när det kommer till personliga relationer, familjeband</w:t>
      </w:r>
      <w:r w:rsidR="006E31DA">
        <w:t>, arbetspendling</w:t>
      </w:r>
      <w:r>
        <w:t xml:space="preserve"> </w:t>
      </w:r>
      <w:r w:rsidR="0084000E">
        <w:t xml:space="preserve">och studier, liksom förstås </w:t>
      </w:r>
      <w:r>
        <w:t xml:space="preserve">handelsrelationer. Vi delar Europas längsta landgräns. Det är vårt gemensamma ansvar att förvalta gränsen och det ömsesidiga förtroende som vi byggt upp över </w:t>
      </w:r>
      <w:r w:rsidR="00970AC7">
        <w:t>lång tid</w:t>
      </w:r>
      <w:r>
        <w:t xml:space="preserve">. </w:t>
      </w:r>
    </w:p>
    <w:p w14:paraId="148B37E7" w14:textId="0EF698A7" w:rsidR="00EB110F" w:rsidRDefault="005C732F" w:rsidP="0025620F">
      <w:pPr>
        <w:pStyle w:val="Brdtext"/>
      </w:pPr>
      <w:r>
        <w:t>Jag har därför engagerat</w:t>
      </w:r>
      <w:r w:rsidR="00884656">
        <w:t xml:space="preserve"> mig</w:t>
      </w:r>
      <w:r>
        <w:t xml:space="preserve"> mycket aktivt </w:t>
      </w:r>
      <w:r w:rsidR="00884656">
        <w:t xml:space="preserve">för att </w:t>
      </w:r>
      <w:r>
        <w:t xml:space="preserve">i dialog med mina norska motparter </w:t>
      </w:r>
      <w:r w:rsidR="00884656">
        <w:t>hitta</w:t>
      </w:r>
      <w:r w:rsidR="00884656" w:rsidRPr="00884656">
        <w:t xml:space="preserve"> </w:t>
      </w:r>
      <w:r w:rsidR="00884656">
        <w:t>praktiska lösninga</w:t>
      </w:r>
      <w:r w:rsidR="002057E2">
        <w:t>r</w:t>
      </w:r>
      <w:r w:rsidR="00884656">
        <w:t xml:space="preserve"> som minskar de negativa effekterna av Norges restriktioner.</w:t>
      </w:r>
      <w:r w:rsidR="00EB110F">
        <w:t xml:space="preserve"> </w:t>
      </w:r>
      <w:r w:rsidR="0025620F" w:rsidRPr="0025620F">
        <w:t xml:space="preserve">Jag har tidigare redogjort för </w:t>
      </w:r>
      <w:r w:rsidR="0084000E">
        <w:t xml:space="preserve">detta </w:t>
      </w:r>
      <w:r w:rsidR="00EB110F">
        <w:t xml:space="preserve">arbete </w:t>
      </w:r>
      <w:r w:rsidR="0025620F" w:rsidRPr="0025620F">
        <w:t xml:space="preserve">i svar på frågorna 2019/20:1377 av Håkan </w:t>
      </w:r>
      <w:proofErr w:type="spellStart"/>
      <w:r w:rsidR="0025620F" w:rsidRPr="0025620F">
        <w:t>Svenneling</w:t>
      </w:r>
      <w:proofErr w:type="spellEnd"/>
      <w:r w:rsidR="00EB110F">
        <w:t xml:space="preserve">, </w:t>
      </w:r>
      <w:r w:rsidR="0025620F" w:rsidRPr="0025620F">
        <w:t xml:space="preserve">2019/20:1394 </w:t>
      </w:r>
      <w:r w:rsidR="00EB110F">
        <w:t xml:space="preserve">och </w:t>
      </w:r>
      <w:r w:rsidR="00EB110F" w:rsidRPr="001A5CA8">
        <w:t>2020/21:</w:t>
      </w:r>
      <w:r w:rsidR="00EB110F">
        <w:t>202</w:t>
      </w:r>
      <w:r w:rsidR="00EB110F" w:rsidRPr="001A5CA8">
        <w:t xml:space="preserve"> </w:t>
      </w:r>
      <w:r w:rsidR="0025620F" w:rsidRPr="0025620F">
        <w:t>av Kjell-Arne Ottosson</w:t>
      </w:r>
      <w:r w:rsidR="001A39C0">
        <w:t xml:space="preserve"> samt i svar på fråga 2019/20:1811 av Johan Hultberg. </w:t>
      </w:r>
      <w:bookmarkStart w:id="1" w:name="_GoBack"/>
      <w:bookmarkEnd w:id="1"/>
    </w:p>
    <w:p w14:paraId="757DD4E5" w14:textId="69334A0A" w:rsidR="002227D1" w:rsidRDefault="00EB110F" w:rsidP="0025620F">
      <w:pPr>
        <w:pStyle w:val="Brdtext"/>
      </w:pPr>
      <w:r>
        <w:t xml:space="preserve">Ann-Sofie </w:t>
      </w:r>
      <w:r w:rsidR="00D005D5">
        <w:t>A</w:t>
      </w:r>
      <w:r>
        <w:t xml:space="preserve">lm </w:t>
      </w:r>
      <w:r w:rsidR="0084000E">
        <w:t xml:space="preserve">nämner </w:t>
      </w:r>
      <w:r>
        <w:t xml:space="preserve">oron i regionerna längs den norska gränsen </w:t>
      </w:r>
      <w:r w:rsidR="006E31DA">
        <w:t xml:space="preserve">för </w:t>
      </w:r>
      <w:r>
        <w:t>att det ömsesidiga förtroende</w:t>
      </w:r>
      <w:r w:rsidR="006E31DA">
        <w:t>t</w:t>
      </w:r>
      <w:r>
        <w:t xml:space="preserve"> riskerar att skadas på längre sikt. Jag delar denna oro</w:t>
      </w:r>
      <w:r w:rsidR="0084000E">
        <w:t xml:space="preserve"> och har själv hört </w:t>
      </w:r>
      <w:r>
        <w:t xml:space="preserve">om fall där svenska arbetspendlare har känt sig diskriminerade på sina arbetsplatser i Norge. </w:t>
      </w:r>
    </w:p>
    <w:p w14:paraId="5F325680" w14:textId="143DF528" w:rsidR="00A9736C" w:rsidRDefault="00EB110F" w:rsidP="002227D1">
      <w:pPr>
        <w:pStyle w:val="Brdtext"/>
      </w:pPr>
      <w:r>
        <w:t>Det är givetvis upp till varje enskilt land att bestämma vilka åtgärder som är nödvändiga för att bekämpa pandemin</w:t>
      </w:r>
      <w:r w:rsidR="002227D1">
        <w:t xml:space="preserve">, men vi måste samtidigt värna om vårt ömsesidiga förtroende och nordiska gemenskap. </w:t>
      </w:r>
      <w:r w:rsidR="0084000E">
        <w:t xml:space="preserve">Såväl statsministern som jag </w:t>
      </w:r>
      <w:r w:rsidR="00D2105F">
        <w:t xml:space="preserve">har i dialog med våra norska kollegor </w:t>
      </w:r>
      <w:r w:rsidR="0084000E">
        <w:t xml:space="preserve">lyft </w:t>
      </w:r>
      <w:r w:rsidR="002227D1">
        <w:t xml:space="preserve">frågan om upplevd </w:t>
      </w:r>
      <w:r w:rsidR="002227D1">
        <w:lastRenderedPageBreak/>
        <w:t>diskriminering bland svenska arbetspendlare.</w:t>
      </w:r>
      <w:r w:rsidR="0056169C" w:rsidRPr="0056169C">
        <w:t xml:space="preserve"> </w:t>
      </w:r>
      <w:r w:rsidR="002227D1">
        <w:t xml:space="preserve">Därtill har socialminister Lena Hallengren en dialog med sin ministerkollega i Norge, Bent </w:t>
      </w:r>
      <w:proofErr w:type="spellStart"/>
      <w:r w:rsidR="002227D1" w:rsidRPr="00F46B40">
        <w:t>Høie</w:t>
      </w:r>
      <w:proofErr w:type="spellEnd"/>
      <w:r w:rsidR="002227D1">
        <w:t>, om denna och andra frågor.</w:t>
      </w:r>
      <w:r w:rsidR="00F84594">
        <w:t xml:space="preserve"> </w:t>
      </w:r>
      <w:r w:rsidR="00D2105F">
        <w:t>Jag välkomnar att också Norges statsminister Erna Solberg uppmärksammat frågan om diskriminering och vikten av att värna det nordiska samarbetet.</w:t>
      </w:r>
    </w:p>
    <w:p w14:paraId="5F1E3AC1" w14:textId="618283B4" w:rsidR="0056169C" w:rsidRDefault="00A9736C" w:rsidP="002227D1">
      <w:pPr>
        <w:pStyle w:val="Brdtext"/>
      </w:pPr>
      <w:r>
        <w:t>Vidare hade jag den 11 november ett digitalt möte med</w:t>
      </w:r>
      <w:r w:rsidR="00596797">
        <w:t xml:space="preserve"> företrädare för näringsliv och kommunledning i</w:t>
      </w:r>
      <w:r>
        <w:t xml:space="preserve"> Strömstad tillsammans med </w:t>
      </w:r>
      <w:r w:rsidR="00596797">
        <w:t>landsbygdsminister</w:t>
      </w:r>
      <w:r>
        <w:t xml:space="preserve"> Jennie Nilsson för att diskutera </w:t>
      </w:r>
      <w:r w:rsidR="00DC6F48">
        <w:t>problematiken i den</w:t>
      </w:r>
      <w:r>
        <w:t xml:space="preserve"> utsatt</w:t>
      </w:r>
      <w:r w:rsidR="00DC6F48">
        <w:t>a</w:t>
      </w:r>
      <w:r>
        <w:t xml:space="preserve"> gränsregion</w:t>
      </w:r>
      <w:r w:rsidR="000B37B3">
        <w:t>en</w:t>
      </w:r>
      <w:r>
        <w:t xml:space="preserve">. </w:t>
      </w:r>
    </w:p>
    <w:p w14:paraId="03775177" w14:textId="504E30E8" w:rsidR="00F46B40" w:rsidRDefault="0056169C" w:rsidP="001A5CA8">
      <w:pPr>
        <w:pStyle w:val="Brdtext"/>
      </w:pPr>
      <w:r w:rsidRPr="0056169C">
        <w:t xml:space="preserve">Jag kommer att fortsätta ha en nära dialog </w:t>
      </w:r>
      <w:r w:rsidR="00892792">
        <w:t xml:space="preserve">om detta </w:t>
      </w:r>
      <w:r w:rsidRPr="0056169C">
        <w:t xml:space="preserve">med norska </w:t>
      </w:r>
      <w:r w:rsidR="00892792">
        <w:t>företrädare</w:t>
      </w:r>
      <w:r w:rsidR="00F46B40">
        <w:t xml:space="preserve">. </w:t>
      </w:r>
      <w:r w:rsidR="00892792">
        <w:t xml:space="preserve">Vår </w:t>
      </w:r>
      <w:r w:rsidR="00F46B40">
        <w:t xml:space="preserve">Folkhälsomyndighet har </w:t>
      </w:r>
      <w:r w:rsidR="00892792">
        <w:t xml:space="preserve">också </w:t>
      </w:r>
      <w:r w:rsidR="00F46B40">
        <w:t xml:space="preserve">kontakt med sin norska motsvarighet, </w:t>
      </w:r>
      <w:proofErr w:type="spellStart"/>
      <w:r w:rsidR="00F46B40">
        <w:t>Folkehelseinstituttet</w:t>
      </w:r>
      <w:proofErr w:type="spellEnd"/>
      <w:r w:rsidR="00F46B40">
        <w:t xml:space="preserve">. Det är min förhoppning att </w:t>
      </w:r>
      <w:r w:rsidR="002227D1">
        <w:t>Norges covid-19-relaterade åtgärder i framtiden kan anpassas på ett sådant sätt att de inte försvårar situationen i gränsregionerna.</w:t>
      </w:r>
    </w:p>
    <w:p w14:paraId="28081414" w14:textId="2B8C7075" w:rsidR="00050DA2" w:rsidRDefault="00050DA2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2AEE69A459E64AADADF8CB6B72D7138B"/>
          </w:placeholder>
          <w:dataBinding w:prefixMappings="xmlns:ns0='http://lp/documentinfo/RK' " w:xpath="/ns0:DocumentInfo[1]/ns0:BaseInfo[1]/ns0:HeaderDate[1]" w:storeItemID="{6AA5454F-7674-4BA3-82B5-7BC5E31220F5}"/>
          <w:date w:fullDate="2020-11-18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7364A4">
            <w:t>18 november 2020</w:t>
          </w:r>
        </w:sdtContent>
      </w:sdt>
    </w:p>
    <w:p w14:paraId="17B1EE30" w14:textId="77777777" w:rsidR="00050DA2" w:rsidRDefault="00050DA2" w:rsidP="004E7A8F">
      <w:pPr>
        <w:pStyle w:val="Brdtextutanavstnd"/>
      </w:pPr>
    </w:p>
    <w:p w14:paraId="200B59A4" w14:textId="77777777" w:rsidR="00050DA2" w:rsidRDefault="00050DA2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5847C9CBF0824EC09AE1AFEED61C1379"/>
        </w:placeholder>
        <w:dataBinding w:prefixMappings="xmlns:ns0='http://lp/documentinfo/RK' " w:xpath="/ns0:DocumentInfo[1]/ns0:BaseInfo[1]/ns0:TopSender[1]" w:storeItemID="{6AA5454F-7674-4BA3-82B5-7BC5E31220F5}"/>
        <w:comboBox w:lastValue="Utrikeshandelsministern och ministern med ansvar för nordiska frågor">
          <w:listItem w:displayText="Ann Linde" w:value="Utrikesministern"/>
          <w:listItem w:displayText="Peter Eriksson" w:value="Minister för internationellt utvecklingssamarbete"/>
          <w:listItem w:displayText="Anna Hallberg" w:value="Utrikeshandelsministern och ministern med ansvar för nordiska frågor"/>
        </w:comboBox>
      </w:sdtPr>
      <w:sdtEndPr/>
      <w:sdtContent>
        <w:p w14:paraId="6E7AB6E0" w14:textId="5CBCD48B" w:rsidR="00050DA2" w:rsidRDefault="0056169C" w:rsidP="00422A41">
          <w:pPr>
            <w:pStyle w:val="Brdtext"/>
          </w:pPr>
          <w:r>
            <w:t>Anna Hallberg</w:t>
          </w:r>
        </w:p>
      </w:sdtContent>
    </w:sdt>
    <w:p w14:paraId="74C6A875" w14:textId="77777777" w:rsidR="00050DA2" w:rsidRPr="00DB48AB" w:rsidRDefault="00050DA2" w:rsidP="00DB48AB">
      <w:pPr>
        <w:pStyle w:val="Brdtext"/>
      </w:pPr>
    </w:p>
    <w:sectPr w:rsidR="00050DA2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6CD74A" w14:textId="77777777" w:rsidR="00FD1D48" w:rsidRDefault="00FD1D48" w:rsidP="00A87A54">
      <w:pPr>
        <w:spacing w:after="0" w:line="240" w:lineRule="auto"/>
      </w:pPr>
      <w:r>
        <w:separator/>
      </w:r>
    </w:p>
  </w:endnote>
  <w:endnote w:type="continuationSeparator" w:id="0">
    <w:p w14:paraId="7A459762" w14:textId="77777777" w:rsidR="00FD1D48" w:rsidRDefault="00FD1D48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ABE0C28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310E8C2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BCCCF15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7E51E6C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B3114CD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4BBA364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72D6D01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3EE7532" w14:textId="77777777" w:rsidTr="00C26068">
      <w:trPr>
        <w:trHeight w:val="227"/>
      </w:trPr>
      <w:tc>
        <w:tcPr>
          <w:tcW w:w="4074" w:type="dxa"/>
        </w:tcPr>
        <w:p w14:paraId="3D781FFA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46F7BD5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E12B855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66EB09" w14:textId="77777777" w:rsidR="00FD1D48" w:rsidRDefault="00FD1D48" w:rsidP="00A87A54">
      <w:pPr>
        <w:spacing w:after="0" w:line="240" w:lineRule="auto"/>
      </w:pPr>
      <w:r>
        <w:separator/>
      </w:r>
    </w:p>
  </w:footnote>
  <w:footnote w:type="continuationSeparator" w:id="0">
    <w:p w14:paraId="6B119ECD" w14:textId="77777777" w:rsidR="00FD1D48" w:rsidRDefault="00FD1D48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050DA2" w14:paraId="72584F38" w14:textId="77777777" w:rsidTr="00C93EBA">
      <w:trPr>
        <w:trHeight w:val="227"/>
      </w:trPr>
      <w:tc>
        <w:tcPr>
          <w:tcW w:w="5534" w:type="dxa"/>
        </w:tcPr>
        <w:p w14:paraId="6C53F863" w14:textId="77777777" w:rsidR="00050DA2" w:rsidRPr="007D73AB" w:rsidRDefault="00050DA2">
          <w:pPr>
            <w:pStyle w:val="Sidhuvud"/>
          </w:pPr>
        </w:p>
      </w:tc>
      <w:tc>
        <w:tcPr>
          <w:tcW w:w="3170" w:type="dxa"/>
          <w:vAlign w:val="bottom"/>
        </w:tcPr>
        <w:p w14:paraId="6C6CE7A5" w14:textId="77777777" w:rsidR="00050DA2" w:rsidRPr="007D73AB" w:rsidRDefault="00050DA2" w:rsidP="00340DE0">
          <w:pPr>
            <w:pStyle w:val="Sidhuvud"/>
          </w:pPr>
        </w:p>
      </w:tc>
      <w:tc>
        <w:tcPr>
          <w:tcW w:w="1134" w:type="dxa"/>
        </w:tcPr>
        <w:p w14:paraId="28FFA48C" w14:textId="77777777" w:rsidR="00050DA2" w:rsidRDefault="00050DA2" w:rsidP="005A703A">
          <w:pPr>
            <w:pStyle w:val="Sidhuvud"/>
          </w:pPr>
        </w:p>
      </w:tc>
    </w:tr>
    <w:tr w:rsidR="00050DA2" w14:paraId="1A796775" w14:textId="77777777" w:rsidTr="00C93EBA">
      <w:trPr>
        <w:trHeight w:val="1928"/>
      </w:trPr>
      <w:tc>
        <w:tcPr>
          <w:tcW w:w="5534" w:type="dxa"/>
        </w:tcPr>
        <w:p w14:paraId="40E418AC" w14:textId="77777777" w:rsidR="00050DA2" w:rsidRPr="00340DE0" w:rsidRDefault="00050DA2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FF467F4" wp14:editId="5E44E669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99345BF" w14:textId="77777777" w:rsidR="00050DA2" w:rsidRPr="00710A6C" w:rsidRDefault="00050DA2" w:rsidP="00EE3C0F">
          <w:pPr>
            <w:pStyle w:val="Sidhuvud"/>
            <w:rPr>
              <w:b/>
            </w:rPr>
          </w:pPr>
        </w:p>
        <w:p w14:paraId="71E759E5" w14:textId="77777777" w:rsidR="00050DA2" w:rsidRDefault="00050DA2" w:rsidP="00EE3C0F">
          <w:pPr>
            <w:pStyle w:val="Sidhuvud"/>
          </w:pPr>
        </w:p>
        <w:p w14:paraId="53709828" w14:textId="77777777" w:rsidR="00050DA2" w:rsidRDefault="00050DA2" w:rsidP="00EE3C0F">
          <w:pPr>
            <w:pStyle w:val="Sidhuvud"/>
          </w:pPr>
        </w:p>
        <w:p w14:paraId="218A1B03" w14:textId="77777777" w:rsidR="00050DA2" w:rsidRDefault="00050DA2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22E8FB903DC44D8882EE71D1FAADE986"/>
            </w:placeholder>
            <w:showingPlcHdr/>
            <w:dataBinding w:prefixMappings="xmlns:ns0='http://lp/documentinfo/RK' " w:xpath="/ns0:DocumentInfo[1]/ns0:BaseInfo[1]/ns0:Dnr[1]" w:storeItemID="{6AA5454F-7674-4BA3-82B5-7BC5E31220F5}"/>
            <w:text/>
          </w:sdtPr>
          <w:sdtEndPr/>
          <w:sdtContent>
            <w:p w14:paraId="4A3B0BD2" w14:textId="5F777407" w:rsidR="00050DA2" w:rsidRDefault="007E6DDD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9212E1F05464AB1A0CF128018E76861"/>
            </w:placeholder>
            <w:showingPlcHdr/>
            <w:dataBinding w:prefixMappings="xmlns:ns0='http://lp/documentinfo/RK' " w:xpath="/ns0:DocumentInfo[1]/ns0:BaseInfo[1]/ns0:DocNumber[1]" w:storeItemID="{6AA5454F-7674-4BA3-82B5-7BC5E31220F5}"/>
            <w:text/>
          </w:sdtPr>
          <w:sdtEndPr/>
          <w:sdtContent>
            <w:p w14:paraId="564146F0" w14:textId="77777777" w:rsidR="00050DA2" w:rsidRDefault="00050DA2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14B4240" w14:textId="77777777" w:rsidR="00050DA2" w:rsidRDefault="00050DA2" w:rsidP="00EE3C0F">
          <w:pPr>
            <w:pStyle w:val="Sidhuvud"/>
          </w:pPr>
        </w:p>
      </w:tc>
      <w:tc>
        <w:tcPr>
          <w:tcW w:w="1134" w:type="dxa"/>
        </w:tcPr>
        <w:p w14:paraId="5F395BA7" w14:textId="77777777" w:rsidR="00050DA2" w:rsidRDefault="00050DA2" w:rsidP="0094502D">
          <w:pPr>
            <w:pStyle w:val="Sidhuvud"/>
          </w:pPr>
        </w:p>
        <w:p w14:paraId="367DFDAB" w14:textId="77777777" w:rsidR="00050DA2" w:rsidRPr="0094502D" w:rsidRDefault="00050DA2" w:rsidP="00EC71A6">
          <w:pPr>
            <w:pStyle w:val="Sidhuvud"/>
          </w:pPr>
        </w:p>
      </w:tc>
    </w:tr>
    <w:tr w:rsidR="00050DA2" w14:paraId="3594E922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6241B1ED9F14474AAD516DA02160EB66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3E82C148" w14:textId="77777777" w:rsidR="00B3543A" w:rsidRPr="00B3543A" w:rsidRDefault="00B3543A" w:rsidP="00340DE0">
              <w:pPr>
                <w:pStyle w:val="Sidhuvud"/>
                <w:rPr>
                  <w:b/>
                </w:rPr>
              </w:pPr>
              <w:r w:rsidRPr="00B3543A">
                <w:rPr>
                  <w:b/>
                </w:rPr>
                <w:t>Utrikesdepartementet</w:t>
              </w:r>
            </w:p>
            <w:p w14:paraId="2E691C8C" w14:textId="77777777" w:rsidR="007E6DDD" w:rsidRDefault="00B3543A" w:rsidP="00340DE0">
              <w:pPr>
                <w:pStyle w:val="Sidhuvud"/>
              </w:pPr>
              <w:r w:rsidRPr="00B3543A">
                <w:t>Utrikesministern</w:t>
              </w:r>
            </w:p>
            <w:p w14:paraId="6A2B040D" w14:textId="77777777" w:rsidR="007E6DDD" w:rsidRDefault="007E6DDD" w:rsidP="00340DE0">
              <w:pPr>
                <w:pStyle w:val="Sidhuvud"/>
              </w:pPr>
            </w:p>
            <w:p w14:paraId="393DAF76" w14:textId="0A0ACC91" w:rsidR="00050DA2" w:rsidRPr="00340DE0" w:rsidRDefault="00050DA2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0B3A66609BE448C9A2270B220BBA589"/>
          </w:placeholder>
          <w:dataBinding w:prefixMappings="xmlns:ns0='http://lp/documentinfo/RK' " w:xpath="/ns0:DocumentInfo[1]/ns0:BaseInfo[1]/ns0:Recipient[1]" w:storeItemID="{6AA5454F-7674-4BA3-82B5-7BC5E31220F5}"/>
          <w:text w:multiLine="1"/>
        </w:sdtPr>
        <w:sdtEndPr/>
        <w:sdtContent>
          <w:tc>
            <w:tcPr>
              <w:tcW w:w="3170" w:type="dxa"/>
            </w:tcPr>
            <w:p w14:paraId="0E812693" w14:textId="5B56941E" w:rsidR="00050DA2" w:rsidRDefault="007E6DDD" w:rsidP="00547B89">
              <w:pPr>
                <w:pStyle w:val="Sidhuvud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14:paraId="0BB18DAD" w14:textId="77777777" w:rsidR="00050DA2" w:rsidRDefault="00050DA2" w:rsidP="003E6020">
          <w:pPr>
            <w:pStyle w:val="Sidhuvud"/>
          </w:pPr>
        </w:p>
      </w:tc>
    </w:tr>
  </w:tbl>
  <w:p w14:paraId="2CC09B8A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DA2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0DA2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4980"/>
    <w:rsid w:val="000862E0"/>
    <w:rsid w:val="000873C3"/>
    <w:rsid w:val="00093408"/>
    <w:rsid w:val="00093751"/>
    <w:rsid w:val="00093BBF"/>
    <w:rsid w:val="0009435C"/>
    <w:rsid w:val="000A13CA"/>
    <w:rsid w:val="000A456A"/>
    <w:rsid w:val="000A5E43"/>
    <w:rsid w:val="000B37B3"/>
    <w:rsid w:val="000B56A9"/>
    <w:rsid w:val="000C61D1"/>
    <w:rsid w:val="000D1A28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16E22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7F"/>
    <w:rsid w:val="001331B1"/>
    <w:rsid w:val="00134837"/>
    <w:rsid w:val="00135111"/>
    <w:rsid w:val="00135E9B"/>
    <w:rsid w:val="0014010C"/>
    <w:rsid w:val="001428E2"/>
    <w:rsid w:val="0016294F"/>
    <w:rsid w:val="00167FA8"/>
    <w:rsid w:val="0017099B"/>
    <w:rsid w:val="00170CE4"/>
    <w:rsid w:val="00170E3E"/>
    <w:rsid w:val="001710DC"/>
    <w:rsid w:val="0017300E"/>
    <w:rsid w:val="00173126"/>
    <w:rsid w:val="00176A26"/>
    <w:rsid w:val="00177134"/>
    <w:rsid w:val="001774F8"/>
    <w:rsid w:val="00180BE1"/>
    <w:rsid w:val="001813DF"/>
    <w:rsid w:val="00183E22"/>
    <w:rsid w:val="00184D43"/>
    <w:rsid w:val="001857B5"/>
    <w:rsid w:val="00187E1F"/>
    <w:rsid w:val="0019051C"/>
    <w:rsid w:val="0019127B"/>
    <w:rsid w:val="00192350"/>
    <w:rsid w:val="00192E34"/>
    <w:rsid w:val="0019308B"/>
    <w:rsid w:val="001941B9"/>
    <w:rsid w:val="0019442A"/>
    <w:rsid w:val="00196C02"/>
    <w:rsid w:val="00197A8A"/>
    <w:rsid w:val="001A1B33"/>
    <w:rsid w:val="001A2A61"/>
    <w:rsid w:val="001A39C0"/>
    <w:rsid w:val="001A5CA8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057E2"/>
    <w:rsid w:val="002102FD"/>
    <w:rsid w:val="00211000"/>
    <w:rsid w:val="002116FE"/>
    <w:rsid w:val="00211B4E"/>
    <w:rsid w:val="00213204"/>
    <w:rsid w:val="00213258"/>
    <w:rsid w:val="002161F5"/>
    <w:rsid w:val="0021657C"/>
    <w:rsid w:val="0022187E"/>
    <w:rsid w:val="00222258"/>
    <w:rsid w:val="002227D1"/>
    <w:rsid w:val="00223AD6"/>
    <w:rsid w:val="00223E98"/>
    <w:rsid w:val="0022501F"/>
    <w:rsid w:val="0022666A"/>
    <w:rsid w:val="00227E43"/>
    <w:rsid w:val="002315F5"/>
    <w:rsid w:val="00232EC3"/>
    <w:rsid w:val="00233D52"/>
    <w:rsid w:val="00237147"/>
    <w:rsid w:val="00242AD1"/>
    <w:rsid w:val="00242BE0"/>
    <w:rsid w:val="0024412C"/>
    <w:rsid w:val="0024537C"/>
    <w:rsid w:val="0025620F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6DF"/>
    <w:rsid w:val="002D4829"/>
    <w:rsid w:val="002D6541"/>
    <w:rsid w:val="002E0512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07F37"/>
    <w:rsid w:val="00310561"/>
    <w:rsid w:val="00311D8C"/>
    <w:rsid w:val="0031273D"/>
    <w:rsid w:val="003128E2"/>
    <w:rsid w:val="003153D9"/>
    <w:rsid w:val="00321621"/>
    <w:rsid w:val="00323EF7"/>
    <w:rsid w:val="003240E1"/>
    <w:rsid w:val="00324D2C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A5E81"/>
    <w:rsid w:val="003B08EB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8F7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5D49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1F9A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3B5F"/>
    <w:rsid w:val="00505905"/>
    <w:rsid w:val="005108D6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5E3"/>
    <w:rsid w:val="005568AF"/>
    <w:rsid w:val="00556AF5"/>
    <w:rsid w:val="005606BC"/>
    <w:rsid w:val="0056169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797"/>
    <w:rsid w:val="00596E2B"/>
    <w:rsid w:val="005A0CBA"/>
    <w:rsid w:val="005A2022"/>
    <w:rsid w:val="005A3272"/>
    <w:rsid w:val="005A5193"/>
    <w:rsid w:val="005A6034"/>
    <w:rsid w:val="005A6DAD"/>
    <w:rsid w:val="005A7AC1"/>
    <w:rsid w:val="005B115A"/>
    <w:rsid w:val="005B537F"/>
    <w:rsid w:val="005C120D"/>
    <w:rsid w:val="005C15B3"/>
    <w:rsid w:val="005C6F80"/>
    <w:rsid w:val="005C732F"/>
    <w:rsid w:val="005D07C2"/>
    <w:rsid w:val="005D1B66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177F9"/>
    <w:rsid w:val="006208E5"/>
    <w:rsid w:val="00622BAB"/>
    <w:rsid w:val="00624D56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77D8D"/>
    <w:rsid w:val="00685C94"/>
    <w:rsid w:val="00691AEE"/>
    <w:rsid w:val="0069523C"/>
    <w:rsid w:val="006962CA"/>
    <w:rsid w:val="00696A95"/>
    <w:rsid w:val="006A09DA"/>
    <w:rsid w:val="006A1835"/>
    <w:rsid w:val="006A2625"/>
    <w:rsid w:val="006A4B1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E2DC0"/>
    <w:rsid w:val="006E31DA"/>
    <w:rsid w:val="006F2588"/>
    <w:rsid w:val="007076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3387D"/>
    <w:rsid w:val="007364A4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75C"/>
    <w:rsid w:val="00777CFF"/>
    <w:rsid w:val="007815BC"/>
    <w:rsid w:val="00782B3F"/>
    <w:rsid w:val="00782E3C"/>
    <w:rsid w:val="007900CC"/>
    <w:rsid w:val="00794A1D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6DDD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000E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678DC"/>
    <w:rsid w:val="008730FD"/>
    <w:rsid w:val="00873DA1"/>
    <w:rsid w:val="00875DDD"/>
    <w:rsid w:val="00881BC6"/>
    <w:rsid w:val="00884656"/>
    <w:rsid w:val="00884AEB"/>
    <w:rsid w:val="008860CC"/>
    <w:rsid w:val="00886EEE"/>
    <w:rsid w:val="00887F86"/>
    <w:rsid w:val="00890876"/>
    <w:rsid w:val="00891929"/>
    <w:rsid w:val="00892792"/>
    <w:rsid w:val="00893029"/>
    <w:rsid w:val="0089514A"/>
    <w:rsid w:val="00895C2A"/>
    <w:rsid w:val="008A03E9"/>
    <w:rsid w:val="008A0A0D"/>
    <w:rsid w:val="008A3961"/>
    <w:rsid w:val="008A4CEA"/>
    <w:rsid w:val="008A7414"/>
    <w:rsid w:val="008A7506"/>
    <w:rsid w:val="008B1603"/>
    <w:rsid w:val="008B1806"/>
    <w:rsid w:val="008B20ED"/>
    <w:rsid w:val="008B6135"/>
    <w:rsid w:val="008B7BEB"/>
    <w:rsid w:val="008C02B8"/>
    <w:rsid w:val="008C4538"/>
    <w:rsid w:val="008C562B"/>
    <w:rsid w:val="008C6717"/>
    <w:rsid w:val="008C76CF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5C48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0A2E"/>
    <w:rsid w:val="00966E40"/>
    <w:rsid w:val="00970AC7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4FD0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3FFA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9736C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C6F99"/>
    <w:rsid w:val="00AD0E75"/>
    <w:rsid w:val="00AD5A04"/>
    <w:rsid w:val="00AE77EB"/>
    <w:rsid w:val="00AE7BD8"/>
    <w:rsid w:val="00AE7D02"/>
    <w:rsid w:val="00AF0BB7"/>
    <w:rsid w:val="00AF0BDE"/>
    <w:rsid w:val="00AF0EDE"/>
    <w:rsid w:val="00AF17E2"/>
    <w:rsid w:val="00AF4853"/>
    <w:rsid w:val="00AF53B9"/>
    <w:rsid w:val="00B00702"/>
    <w:rsid w:val="00B0110B"/>
    <w:rsid w:val="00B0234E"/>
    <w:rsid w:val="00B03DC9"/>
    <w:rsid w:val="00B06751"/>
    <w:rsid w:val="00B07505"/>
    <w:rsid w:val="00B07931"/>
    <w:rsid w:val="00B13241"/>
    <w:rsid w:val="00B13699"/>
    <w:rsid w:val="00B149E2"/>
    <w:rsid w:val="00B20B6B"/>
    <w:rsid w:val="00B2131A"/>
    <w:rsid w:val="00B2169D"/>
    <w:rsid w:val="00B21CBB"/>
    <w:rsid w:val="00B2606D"/>
    <w:rsid w:val="00B263C0"/>
    <w:rsid w:val="00B316CA"/>
    <w:rsid w:val="00B31BFB"/>
    <w:rsid w:val="00B3528F"/>
    <w:rsid w:val="00B3543A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015"/>
    <w:rsid w:val="00C36E3A"/>
    <w:rsid w:val="00C37A77"/>
    <w:rsid w:val="00C41141"/>
    <w:rsid w:val="00C449AD"/>
    <w:rsid w:val="00C44DDC"/>
    <w:rsid w:val="00C44E30"/>
    <w:rsid w:val="00C461E6"/>
    <w:rsid w:val="00C46EB7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84C"/>
    <w:rsid w:val="00C80AD4"/>
    <w:rsid w:val="00C80B5E"/>
    <w:rsid w:val="00C82055"/>
    <w:rsid w:val="00C8630A"/>
    <w:rsid w:val="00C9061B"/>
    <w:rsid w:val="00C93EBA"/>
    <w:rsid w:val="00CA001E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5D5"/>
    <w:rsid w:val="00D00E9E"/>
    <w:rsid w:val="00D021D2"/>
    <w:rsid w:val="00D061BB"/>
    <w:rsid w:val="00D07BE1"/>
    <w:rsid w:val="00D116C0"/>
    <w:rsid w:val="00D13433"/>
    <w:rsid w:val="00D13D8A"/>
    <w:rsid w:val="00D20DA7"/>
    <w:rsid w:val="00D2105F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C6F48"/>
    <w:rsid w:val="00DD00D6"/>
    <w:rsid w:val="00DD0722"/>
    <w:rsid w:val="00DD0B3D"/>
    <w:rsid w:val="00DD212F"/>
    <w:rsid w:val="00DD469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6892"/>
    <w:rsid w:val="00E37922"/>
    <w:rsid w:val="00E406DF"/>
    <w:rsid w:val="00E415D3"/>
    <w:rsid w:val="00E45C92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29E"/>
    <w:rsid w:val="00EA2317"/>
    <w:rsid w:val="00EA3A7D"/>
    <w:rsid w:val="00EA4C83"/>
    <w:rsid w:val="00EB110F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684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4D70"/>
    <w:rsid w:val="00EF5127"/>
    <w:rsid w:val="00F03EAC"/>
    <w:rsid w:val="00F0403B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2AD"/>
    <w:rsid w:val="00F32D05"/>
    <w:rsid w:val="00F35263"/>
    <w:rsid w:val="00F35E34"/>
    <w:rsid w:val="00F370C0"/>
    <w:rsid w:val="00F403BF"/>
    <w:rsid w:val="00F4342F"/>
    <w:rsid w:val="00F45227"/>
    <w:rsid w:val="00F46B40"/>
    <w:rsid w:val="00F5045C"/>
    <w:rsid w:val="00F510DD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594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2F48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1D48"/>
    <w:rsid w:val="00FD4C08"/>
    <w:rsid w:val="00FE1DCC"/>
    <w:rsid w:val="00FE1DD4"/>
    <w:rsid w:val="00FE2B19"/>
    <w:rsid w:val="00FF0538"/>
    <w:rsid w:val="00FF110C"/>
    <w:rsid w:val="00FF33D6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755DD419"/>
  <w15:docId w15:val="{0212B620-C272-4FC9-885C-817030196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1944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38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2E8FB903DC44D8882EE71D1FAADE9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60BEDE-96C4-411B-B768-B0FB2FADB61F}"/>
      </w:docPartPr>
      <w:docPartBody>
        <w:p w:rsidR="001F6EBA" w:rsidRDefault="0089065E" w:rsidP="0089065E">
          <w:pPr>
            <w:pStyle w:val="22E8FB903DC44D8882EE71D1FAADE98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9212E1F05464AB1A0CF128018E768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7AF6F9-3C76-46F4-8806-491A13A0A376}"/>
      </w:docPartPr>
      <w:docPartBody>
        <w:p w:rsidR="001F6EBA" w:rsidRDefault="0089065E" w:rsidP="0089065E">
          <w:pPr>
            <w:pStyle w:val="79212E1F05464AB1A0CF128018E7686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241B1ED9F14474AAD516DA02160EB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C6FBE2-2385-46A1-A6F1-C2E5370437D2}"/>
      </w:docPartPr>
      <w:docPartBody>
        <w:p w:rsidR="001F6EBA" w:rsidRDefault="0089065E" w:rsidP="0089065E">
          <w:pPr>
            <w:pStyle w:val="6241B1ED9F14474AAD516DA02160EB66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0B3A66609BE448C9A2270B220BBA5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593E18-F33D-4DEE-B7D3-BE3836B3A5CC}"/>
      </w:docPartPr>
      <w:docPartBody>
        <w:p w:rsidR="001F6EBA" w:rsidRDefault="0089065E" w:rsidP="0089065E">
          <w:pPr>
            <w:pStyle w:val="A0B3A66609BE448C9A2270B220BBA58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61A04E51D3A4EEE89A510C9DDEBA1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151A60-AD4F-4B9B-BFAF-1DF61B64A3BE}"/>
      </w:docPartPr>
      <w:docPartBody>
        <w:p w:rsidR="001F6EBA" w:rsidRDefault="0089065E" w:rsidP="0089065E">
          <w:pPr>
            <w:pStyle w:val="761A04E51D3A4EEE89A510C9DDEBA19C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2AEE69A459E64AADADF8CB6B72D713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CA71AD-B54F-4E1D-8893-EFB1B1B8D711}"/>
      </w:docPartPr>
      <w:docPartBody>
        <w:p w:rsidR="001F6EBA" w:rsidRDefault="0089065E" w:rsidP="0089065E">
          <w:pPr>
            <w:pStyle w:val="2AEE69A459E64AADADF8CB6B72D7138B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5847C9CBF0824EC09AE1AFEED61C13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2081DF-EE4A-4F51-B159-D5DF607F3FE5}"/>
      </w:docPartPr>
      <w:docPartBody>
        <w:p w:rsidR="001F6EBA" w:rsidRDefault="0089065E" w:rsidP="0089065E">
          <w:pPr>
            <w:pStyle w:val="5847C9CBF0824EC09AE1AFEED61C1379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65E"/>
    <w:rsid w:val="001F6EBA"/>
    <w:rsid w:val="002D2FD9"/>
    <w:rsid w:val="004D30CC"/>
    <w:rsid w:val="00890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102E172D33C4B79ADFCE90ABAA0F4E6">
    <w:name w:val="7102E172D33C4B79ADFCE90ABAA0F4E6"/>
    <w:rsid w:val="0089065E"/>
  </w:style>
  <w:style w:type="character" w:styleId="Platshllartext">
    <w:name w:val="Placeholder Text"/>
    <w:basedOn w:val="Standardstycketeckensnitt"/>
    <w:uiPriority w:val="99"/>
    <w:semiHidden/>
    <w:rsid w:val="0089065E"/>
    <w:rPr>
      <w:noProof w:val="0"/>
      <w:color w:val="808080"/>
    </w:rPr>
  </w:style>
  <w:style w:type="paragraph" w:customStyle="1" w:styleId="253CF510D1624BBB8140C33361F909C3">
    <w:name w:val="253CF510D1624BBB8140C33361F909C3"/>
    <w:rsid w:val="0089065E"/>
  </w:style>
  <w:style w:type="paragraph" w:customStyle="1" w:styleId="E0FFCCA10FC743B58F4C0F6B3DF74523">
    <w:name w:val="E0FFCCA10FC743B58F4C0F6B3DF74523"/>
    <w:rsid w:val="0089065E"/>
  </w:style>
  <w:style w:type="paragraph" w:customStyle="1" w:styleId="5C31CEB009734DC6944B4382C42B44F3">
    <w:name w:val="5C31CEB009734DC6944B4382C42B44F3"/>
    <w:rsid w:val="0089065E"/>
  </w:style>
  <w:style w:type="paragraph" w:customStyle="1" w:styleId="22E8FB903DC44D8882EE71D1FAADE986">
    <w:name w:val="22E8FB903DC44D8882EE71D1FAADE986"/>
    <w:rsid w:val="0089065E"/>
  </w:style>
  <w:style w:type="paragraph" w:customStyle="1" w:styleId="79212E1F05464AB1A0CF128018E76861">
    <w:name w:val="79212E1F05464AB1A0CF128018E76861"/>
    <w:rsid w:val="0089065E"/>
  </w:style>
  <w:style w:type="paragraph" w:customStyle="1" w:styleId="2A2C2E21CFF644FB939C2A260B2AE9D3">
    <w:name w:val="2A2C2E21CFF644FB939C2A260B2AE9D3"/>
    <w:rsid w:val="0089065E"/>
  </w:style>
  <w:style w:type="paragraph" w:customStyle="1" w:styleId="A32EECC9393943A5BC4176103D1C5D41">
    <w:name w:val="A32EECC9393943A5BC4176103D1C5D41"/>
    <w:rsid w:val="0089065E"/>
  </w:style>
  <w:style w:type="paragraph" w:customStyle="1" w:styleId="30A102A92553413A9FFE633DD4613F1E">
    <w:name w:val="30A102A92553413A9FFE633DD4613F1E"/>
    <w:rsid w:val="0089065E"/>
  </w:style>
  <w:style w:type="paragraph" w:customStyle="1" w:styleId="6241B1ED9F14474AAD516DA02160EB66">
    <w:name w:val="6241B1ED9F14474AAD516DA02160EB66"/>
    <w:rsid w:val="0089065E"/>
  </w:style>
  <w:style w:type="paragraph" w:customStyle="1" w:styleId="A0B3A66609BE448C9A2270B220BBA589">
    <w:name w:val="A0B3A66609BE448C9A2270B220BBA589"/>
    <w:rsid w:val="0089065E"/>
  </w:style>
  <w:style w:type="paragraph" w:customStyle="1" w:styleId="79212E1F05464AB1A0CF128018E768611">
    <w:name w:val="79212E1F05464AB1A0CF128018E768611"/>
    <w:rsid w:val="0089065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241B1ED9F14474AAD516DA02160EB661">
    <w:name w:val="6241B1ED9F14474AAD516DA02160EB661"/>
    <w:rsid w:val="0089065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82862377C914BB2A096218F00BA5D33">
    <w:name w:val="982862377C914BB2A096218F00BA5D33"/>
    <w:rsid w:val="0089065E"/>
  </w:style>
  <w:style w:type="paragraph" w:customStyle="1" w:styleId="CFEDACDCF0EC40818CC471C24D8DD016">
    <w:name w:val="CFEDACDCF0EC40818CC471C24D8DD016"/>
    <w:rsid w:val="0089065E"/>
  </w:style>
  <w:style w:type="paragraph" w:customStyle="1" w:styleId="FDF59D6FA9A14AD2AA8E598D5AD74296">
    <w:name w:val="FDF59D6FA9A14AD2AA8E598D5AD74296"/>
    <w:rsid w:val="0089065E"/>
  </w:style>
  <w:style w:type="paragraph" w:customStyle="1" w:styleId="E0266545488D47E09B1E533E774BB6CF">
    <w:name w:val="E0266545488D47E09B1E533E774BB6CF"/>
    <w:rsid w:val="0089065E"/>
  </w:style>
  <w:style w:type="paragraph" w:customStyle="1" w:styleId="761A04E51D3A4EEE89A510C9DDEBA19C">
    <w:name w:val="761A04E51D3A4EEE89A510C9DDEBA19C"/>
    <w:rsid w:val="0089065E"/>
  </w:style>
  <w:style w:type="paragraph" w:customStyle="1" w:styleId="2AEE69A459E64AADADF8CB6B72D7138B">
    <w:name w:val="2AEE69A459E64AADADF8CB6B72D7138B"/>
    <w:rsid w:val="0089065E"/>
  </w:style>
  <w:style w:type="paragraph" w:customStyle="1" w:styleId="5847C9CBF0824EC09AE1AFEED61C1379">
    <w:name w:val="5847C9CBF0824EC09AE1AFEED61C1379"/>
    <w:rsid w:val="008906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Utrikeshandelsministern och ministern med ansvar för nordiska frågor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2020-11-18T00:00:00</HeaderDate>
    <Office/>
    <Dnr/>
    <ParagrafNr/>
    <DocumentTitle/>
    <VisitingAddress/>
    <Extra1/>
    <Extra2/>
    <Extra3>Ann-Sofie Alm</Extra3>
    <Number/>
    <Recipient>Till riksdagen
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Utrikeshandelsministern och ministern med ansvar för nordiska frågor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2020-11-18T00:00:00</HeaderDate>
    <Office/>
    <Dnr/>
    <ParagrafNr/>
    <DocumentTitle/>
    <VisitingAddress/>
    <Extra1/>
    <Extra2/>
    <Extra3>Ann-Sofie Alm</Extra3>
    <Number/>
    <Recipient>Till riksdagen
</Recipient>
    <SenderText/>
    <DocNumber/>
    <Doclanguage>1053</Doclanguage>
    <Appendix/>
    <LogotypeName>RK_LOGO_SV_BW.emf</LogotypeName>
  </BaseInfo>
</DocumentInfo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180fa6f6-d558-4b25-a0a3-b969179a59eb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093424-BB8C-4AB1-9B00-C49DCD04EE20}"/>
</file>

<file path=customXml/itemProps2.xml><?xml version="1.0" encoding="utf-8"?>
<ds:datastoreItem xmlns:ds="http://schemas.openxmlformats.org/officeDocument/2006/customXml" ds:itemID="{6AA5454F-7674-4BA3-82B5-7BC5E31220F5}"/>
</file>

<file path=customXml/itemProps3.xml><?xml version="1.0" encoding="utf-8"?>
<ds:datastoreItem xmlns:ds="http://schemas.openxmlformats.org/officeDocument/2006/customXml" ds:itemID="{8CCFCFE1-52B8-4028-9221-C88782E95E7D}"/>
</file>

<file path=customXml/itemProps4.xml><?xml version="1.0" encoding="utf-8"?>
<ds:datastoreItem xmlns:ds="http://schemas.openxmlformats.org/officeDocument/2006/customXml" ds:itemID="{8744C73F-0D47-471B-A461-209A8957E4AC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6AA5454F-7674-4BA3-82B5-7BC5E31220F5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4C2C96EE-7360-4302-B220-41320ACD9869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90381F56-9F6F-43CE-BC03-EB0267024C28}"/>
</file>

<file path=customXml/itemProps8.xml><?xml version="1.0" encoding="utf-8"?>
<ds:datastoreItem xmlns:ds="http://schemas.openxmlformats.org/officeDocument/2006/customXml" ds:itemID="{68FE6F5B-2F1A-4709-814D-02C359A423D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394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387 av Ann-Sofie Alm (M) Svenska gästarbetare i Norge.docx</dc:title>
  <dc:subject/>
  <dc:creator>emil.wannheden@gov.se</dc:creator>
  <cp:keywords/>
  <dc:description/>
  <cp:lastModifiedBy>Eva-Lena Gustafsson</cp:lastModifiedBy>
  <cp:revision>2</cp:revision>
  <cp:lastPrinted>2020-10-01T10:42:00Z</cp:lastPrinted>
  <dcterms:created xsi:type="dcterms:W3CDTF">2020-11-18T09:48:00Z</dcterms:created>
  <dcterms:modified xsi:type="dcterms:W3CDTF">2020-11-18T09:48:00Z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80c80ee0-893b-462c-a452-6fe73186876f</vt:lpwstr>
  </property>
  <property fmtid="{D5CDD505-2E9C-101B-9397-08002B2CF9AE}" pid="7" name="c9cd366cc722410295b9eacffbd73909">
    <vt:lpwstr/>
  </property>
</Properties>
</file>