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b/>
        </w:rPr>
        <w:id w:val="310384016"/>
        <w:lock w:val="contentLocked"/>
        <w:placeholder>
          <w:docPart w:val="B0EDC0601F2F4C78B548A139C6C28BBB"/>
        </w:placeholder>
        <w:group/>
      </w:sdtPr>
      <w:sdtEndPr>
        <w:rPr>
          <w:b w:val="0"/>
        </w:rPr>
      </w:sdtEndPr>
      <w:sdtContent>
        <w:p w14:paraId="44D2E6FF" w14:textId="77777777" w:rsidR="00907069" w:rsidRPr="00710A6C" w:rsidRDefault="00907069" w:rsidP="001C2731">
          <w:pPr>
            <w:pStyle w:val="Sidhuvud"/>
            <w:ind w:left="3969" w:right="-567"/>
            <w:rPr>
              <w:b/>
            </w:rPr>
          </w:pPr>
          <w:r>
            <w:rPr>
              <w:noProof/>
            </w:rPr>
            <w:drawing>
              <wp:anchor distT="0" distB="0" distL="114300" distR="114300" simplePos="0" relativeHeight="251658240" behindDoc="1" locked="1" layoutInCell="1" allowOverlap="0" wp14:anchorId="202FDA27" wp14:editId="66D0D2B2">
                <wp:simplePos x="0" y="0"/>
                <wp:positionH relativeFrom="margin">
                  <wp:posOffset>0</wp:posOffset>
                </wp:positionH>
                <wp:positionV relativeFrom="page">
                  <wp:posOffset>369570</wp:posOffset>
                </wp:positionV>
                <wp:extent cx="1746000" cy="504000"/>
                <wp:effectExtent l="0" t="0" r="6985" b="0"/>
                <wp:wrapNone/>
                <wp:docPr id="1" name="Bildobjekt 1" descr="Regeringskansliets logotyp"/>
                <wp:cNvGraphicFramePr/>
                <a:graphic xmlns:a="http://schemas.openxmlformats.org/drawingml/2006/main">
                  <a:graphicData uri="http://schemas.openxmlformats.org/drawingml/2006/picture">
                    <pic:pic xmlns:pic="http://schemas.openxmlformats.org/drawingml/2006/picture">
                      <pic:nvPicPr>
                        <pic:cNvPr id="1" name="Bildobjekt 1" descr="Regeringskansliets logotyp"/>
                        <pic:cNvPicPr/>
                      </pic:nvPicPr>
                      <pic:blipFill>
                        <a:blip r:embed="rId13" cstate="print">
                          <a:extLst>
                            <a:ext uri="{28A0092B-C50C-407E-A947-70E740481C1C}">
                              <a14:useLocalDpi xmlns:a14="http://schemas.microsoft.com/office/drawing/2010/main" val="0"/>
                            </a:ext>
                          </a:extLst>
                        </a:blip>
                        <a:stretch>
                          <a:fillRect/>
                        </a:stretch>
                      </pic:blipFill>
                      <pic:spPr>
                        <a:xfrm>
                          <a:off x="0" y="0"/>
                          <a:ext cx="1746000" cy="504000"/>
                        </a:xfrm>
                        <a:prstGeom prst="rect">
                          <a:avLst/>
                        </a:prstGeom>
                      </pic:spPr>
                    </pic:pic>
                  </a:graphicData>
                </a:graphic>
                <wp14:sizeRelH relativeFrom="margin">
                  <wp14:pctWidth>0</wp14:pctWidth>
                </wp14:sizeRelH>
                <wp14:sizeRelV relativeFrom="margin">
                  <wp14:pctHeight>0</wp14:pctHeight>
                </wp14:sizeRelV>
              </wp:anchor>
            </w:drawing>
          </w:r>
          <w:r w:rsidR="002963B6">
            <w:rPr>
              <w:b/>
            </w:rPr>
            <w:t>Faktapromemoria</w:t>
          </w:r>
        </w:p>
        <w:p w14:paraId="69F495C8" w14:textId="517B9FC4" w:rsidR="00907069" w:rsidRDefault="00C85FE1" w:rsidP="001C2731">
          <w:pPr>
            <w:pStyle w:val="Sidhuvud"/>
            <w:ind w:left="3969" w:right="-567"/>
          </w:pPr>
          <w:r>
            <w:t>Riksdagså</w:t>
          </w:r>
          <w:r w:rsidR="00907069">
            <w:t xml:space="preserve">r: </w:t>
          </w:r>
          <w:sdt>
            <w:sdtPr>
              <w:alias w:val="Ar"/>
              <w:tag w:val="Ar"/>
              <w:id w:val="-280807286"/>
              <w:placeholder>
                <w:docPart w:val="991C7D7AD6E14C369808E173F4E67220"/>
              </w:placeholder>
              <w:dataBinding w:prefixMappings="xmlns:ns0='http://rk.se/faktapm' " w:xpath="/ns0:faktaPM[1]/ns0:Ar[1]" w:storeItemID="{0B9A7431-9D19-4C2A-8E12-639802D7B40B}"/>
              <w:comboBox w:lastValue="2025/26">
                <w:listItem w:displayText="2022/23" w:value="2022/23"/>
                <w:listItem w:displayText="2023/24" w:value="2023/24"/>
                <w:listItem w:displayText="2024/25" w:value="2024/25"/>
                <w:listItem w:displayText="2025/26" w:value="2025/26"/>
                <w:listItem w:displayText="2026/27" w:value="2026/27"/>
                <w:listItem w:displayText="2027/28" w:value="2027/28"/>
              </w:comboBox>
            </w:sdtPr>
            <w:sdtEndPr/>
            <w:sdtContent>
              <w:r w:rsidR="009E4DD4">
                <w:t>2025/26</w:t>
              </w:r>
            </w:sdtContent>
          </w:sdt>
        </w:p>
        <w:p w14:paraId="67230EFE" w14:textId="099DFC8F" w:rsidR="00907069" w:rsidRDefault="00907069" w:rsidP="001C2731">
          <w:pPr>
            <w:pStyle w:val="Sidhuvud"/>
            <w:ind w:left="3969" w:right="-567"/>
          </w:pPr>
          <w:r>
            <w:t>FPM</w:t>
          </w:r>
          <w:r w:rsidR="004B795E">
            <w:t>-</w:t>
          </w:r>
          <w:r>
            <w:t xml:space="preserve">nummer: </w:t>
          </w:r>
          <w:sdt>
            <w:sdtPr>
              <w:alias w:val="FPMNummer"/>
              <w:tag w:val="FPMNummer"/>
              <w:id w:val="1114556829"/>
              <w:placeholder>
                <w:docPart w:val="9D3B796FF8094050966489BFB434C664"/>
              </w:placeholder>
              <w:dataBinding w:prefixMappings="xmlns:ns0='http://rk.se/faktapm' " w:xpath="/ns0:faktaPM[1]/ns0:Nr[1]" w:storeItemID="{0B9A7431-9D19-4C2A-8E12-639802D7B40B}"/>
              <w:text/>
            </w:sdtPr>
            <w:sdtEndPr/>
            <w:sdtContent>
              <w:r w:rsidR="009E4DD4">
                <w:t>53</w:t>
              </w:r>
            </w:sdtContent>
          </w:sdt>
        </w:p>
        <w:sdt>
          <w:sdtPr>
            <w:alias w:val="Datum"/>
            <w:tag w:val="Datum"/>
            <w:id w:val="-363979562"/>
            <w:placeholder>
              <w:docPart w:val="9C5A02CDC90C42AFA69B091CF09E6729"/>
            </w:placeholder>
            <w:dataBinding w:prefixMappings="xmlns:ns0='http://rk.se/faktapm' " w:xpath="/ns0:faktaPM[1]/ns0:UppDat[1]" w:storeItemID="{0B9A7431-9D19-4C2A-8E12-639802D7B40B}"/>
            <w:date w:fullDate="2026-01-26T00:00:00Z">
              <w:dateFormat w:val="yyyy-MM-dd"/>
              <w:lid w:val="sv-SE"/>
              <w:storeMappedDataAs w:val="dateTime"/>
              <w:calendar w:val="gregorian"/>
            </w:date>
          </w:sdtPr>
          <w:sdtEndPr/>
          <w:sdtContent>
            <w:p w14:paraId="47031159" w14:textId="45861CFB" w:rsidR="00907069" w:rsidRDefault="009E4DD4" w:rsidP="001C2731">
              <w:pPr>
                <w:pStyle w:val="Sidhuvud"/>
                <w:spacing w:after="960"/>
                <w:ind w:left="3969" w:right="-567"/>
              </w:pPr>
              <w:r>
                <w:t>2026-01-26</w:t>
              </w:r>
            </w:p>
          </w:sdtContent>
        </w:sdt>
      </w:sdtContent>
    </w:sdt>
    <w:p w14:paraId="5BBD4C76" w14:textId="477B3976" w:rsidR="007D542F" w:rsidRDefault="008E2EB0" w:rsidP="007D542F">
      <w:pPr>
        <w:pStyle w:val="Rubrik"/>
      </w:pPr>
      <w:sdt>
        <w:sdtPr>
          <w:id w:val="886605850"/>
          <w:lock w:val="contentLocked"/>
          <w:placeholder>
            <w:docPart w:val="B0EDC0601F2F4C78B548A139C6C28BBB"/>
          </w:placeholder>
          <w:group/>
        </w:sdtPr>
        <w:sdtEndPr/>
        <w:sdtContent>
          <w:sdt>
            <w:sdtPr>
              <w:id w:val="-1141882450"/>
              <w:placeholder>
                <w:docPart w:val="FA4E11E3C1C745119E74E30D686A20DC"/>
              </w:placeholder>
              <w:dataBinding w:prefixMappings="xmlns:ns0='http://rk.se/faktapm' " w:xpath="/ns0:faktaPM[1]/ns0:Titel[1]" w:storeItemID="{0B9A7431-9D19-4C2A-8E12-639802D7B40B}"/>
              <w:text/>
            </w:sdtPr>
            <w:sdtEndPr/>
            <w:sdtContent>
              <w:r w:rsidR="00726E58">
                <w:t xml:space="preserve">Färdplan för </w:t>
              </w:r>
              <w:r w:rsidR="001513CD">
                <w:t>sysselsättning av hög kvalitet</w:t>
              </w:r>
            </w:sdtContent>
          </w:sdt>
        </w:sdtContent>
      </w:sdt>
    </w:p>
    <w:sdt>
      <w:sdtPr>
        <w:id w:val="1508712681"/>
        <w15:dataBinding w:prefixMappings="xmlns:ns0='http://rk.se/faktapm' " w:xpath="/ns0:faktaPM[1]/ns0:DepLista[1]/ns0:Item" w:storeItemID="{0B9A7431-9D19-4C2A-8E12-639802D7B40B}"/>
        <w15:repeatingSection/>
      </w:sdtPr>
      <w:sdtEndPr/>
      <w:sdtContent>
        <w:sdt>
          <w:sdtPr>
            <w:id w:val="-602265425"/>
            <w:placeholder>
              <w:docPart w:val="50F2A0843B9A46BBB46D8C6E918BCEE5"/>
            </w:placeholder>
            <w15:repeatingSectionItem/>
          </w:sdtPr>
          <w:sdtEndPr/>
          <w:sdtContent>
            <w:p w14:paraId="082B2F80" w14:textId="78EC28ED" w:rsidR="007D542F" w:rsidRDefault="008E2EB0" w:rsidP="007D542F">
              <w:pPr>
                <w:pStyle w:val="Brdtext"/>
              </w:pPr>
              <w:sdt>
                <w:sdtPr>
                  <w:rPr>
                    <w:rStyle w:val="Departement"/>
                  </w:rPr>
                  <w:id w:val="19440330"/>
                  <w:placeholder>
                    <w:docPart w:val="231C51BBF9AE4185BBFE526FCA212187"/>
                  </w:placeholder>
                  <w:dataBinding w:prefixMappings="xmlns:ns0='http://rk.se/faktapm' " w:xpath="/ns0:faktaPM[1]/ns0:DepLista[1]/ns0:Item[1]/ns0:Departementsnamn[1]" w:storeItemID="{0B9A7431-9D19-4C2A-8E12-639802D7B40B}"/>
                  <w:comboBox w:lastValue="Arbetsmarknadsdepartementet">
                    <w:listItem w:value="Välj ett objekt."/>
                    <w:listItem w:displayText="Statsrådsberedningen" w:value="Statsrådsberedningen"/>
                    <w:listItem w:displayText="Justitiedepartementet" w:value="Justitiedepartementet"/>
                    <w:listItem w:displayText="Utrikesdepartementet" w:value="Utrikesdepartementet"/>
                    <w:listItem w:displayText="Försvarsdepartementet" w:value="Försvarsdepartementet"/>
                    <w:listItem w:displayText="Socialdepartementet" w:value="Socialdepartementet"/>
                    <w:listItem w:displayText="Finansdepartementet" w:value="Finansdepartementet"/>
                    <w:listItem w:displayText="Utbildningsdepartementet" w:value="Utbildningsdepartementet"/>
                    <w:listItem w:displayText="Klimat- och näringslivsdepartementet" w:value="Klimat- och näringslivsdepartementet"/>
                    <w:listItem w:displayText="Kulturdepartementet" w:value="Kulturdepartementet"/>
                    <w:listItem w:displayText="Arbetsmarknadsdepartementet" w:value="Arbetsmarknadsdepartementet"/>
                    <w:listItem w:displayText="Landsbygds- och infrastrukturdepartementet" w:value="Landsbygds- och infrastrukturdepartementet"/>
                    <w:listItem w:displayText="Förvaltningsavdelningen" w:value="Förvaltningsavdelningen"/>
                  </w:comboBox>
                </w:sdtPr>
                <w:sdtEndPr>
                  <w:rPr>
                    <w:rStyle w:val="Standardstycketeckensnitt"/>
                    <w:rFonts w:asciiTheme="minorHAnsi" w:hAnsiTheme="minorHAnsi"/>
                    <w:sz w:val="22"/>
                  </w:rPr>
                </w:sdtEndPr>
                <w:sdtContent>
                  <w:r w:rsidR="00535FE5">
                    <w:rPr>
                      <w:rStyle w:val="Departement"/>
                    </w:rPr>
                    <w:t>Arbetsmarknadsdepartementet</w:t>
                  </w:r>
                </w:sdtContent>
              </w:sdt>
              <w:r w:rsidR="007D542F">
                <w:t xml:space="preserve"> </w:t>
              </w:r>
            </w:p>
          </w:sdtContent>
        </w:sdt>
      </w:sdtContent>
    </w:sdt>
    <w:bookmarkStart w:id="0" w:name="_Toc93996727"/>
    <w:p w14:paraId="7BC9F2CD" w14:textId="77777777" w:rsidR="007D542F" w:rsidRDefault="008E2EB0" w:rsidP="00AC59D3">
      <w:pPr>
        <w:pStyle w:val="Rubrik2utannumrering"/>
      </w:pPr>
      <w:sdt>
        <w:sdtPr>
          <w:id w:val="-208794150"/>
          <w:lock w:val="contentLocked"/>
          <w:placeholder>
            <w:docPart w:val="B0EDC0601F2F4C78B548A139C6C28BBB"/>
          </w:placeholder>
          <w:group/>
        </w:sdtPr>
        <w:sdtEndPr/>
        <w:sdtContent>
          <w:r w:rsidR="007D542F">
            <w:t>Dokumentbeteckning</w:t>
          </w:r>
          <w:bookmarkEnd w:id="0"/>
        </w:sdtContent>
      </w:sdt>
    </w:p>
    <w:sdt>
      <w:sdtPr>
        <w:id w:val="438026267"/>
        <w15:dataBinding w:prefixMappings="xmlns:ns0='http://rk.se/faktapm' " w:xpath="/ns0:faktaPM[1]/ns0:DokLista[1]/ns0:DokItem" w:storeItemID="{0B9A7431-9D19-4C2A-8E12-639802D7B40B}"/>
        <w15:repeatingSection/>
      </w:sdtPr>
      <w:sdtEndPr/>
      <w:sdtContent>
        <w:sdt>
          <w:sdtPr>
            <w:id w:val="2071376719"/>
            <w:placeholder>
              <w:docPart w:val="50F2A0843B9A46BBB46D8C6E918BCEE5"/>
            </w:placeholder>
            <w15:repeatingSectionItem/>
          </w:sdtPr>
          <w:sdtEndPr/>
          <w:sdtContent>
            <w:p w14:paraId="0D74903F" w14:textId="4AA33C96" w:rsidR="00390335" w:rsidRDefault="008E2EB0" w:rsidP="002F204A">
              <w:pPr>
                <w:pStyle w:val="Brdtext"/>
                <w:tabs>
                  <w:tab w:val="clear" w:pos="1701"/>
                  <w:tab w:val="clear" w:pos="3600"/>
                  <w:tab w:val="left" w:pos="2835"/>
                </w:tabs>
                <w:spacing w:after="80"/>
                <w:ind w:left="2835" w:hanging="2835"/>
              </w:pPr>
              <w:sdt>
                <w:sdtPr>
                  <w:id w:val="-1666781584"/>
                  <w:placeholder>
                    <w:docPart w:val="18382BC30E6E4BF9B64660F83CBFA9D7"/>
                  </w:placeholder>
                  <w:dataBinding w:prefixMappings="xmlns:ns0='http://rk.se/faktapm' " w:xpath="/ns0:faktaPM[1]/ns0:DokLista[1]/ns0:DokItem[1]/ns0:Beteckning[1]" w:storeItemID="{0B9A7431-9D19-4C2A-8E12-639802D7B40B}"/>
                  <w:text/>
                </w:sdtPr>
                <w:sdtEndPr/>
                <w:sdtContent>
                  <w:r w:rsidR="00535FE5">
                    <w:t>COM(2025) 944</w:t>
                  </w:r>
                </w:sdtContent>
              </w:sdt>
              <w:r w:rsidR="007D542F">
                <w:t xml:space="preserve"> </w:t>
              </w:r>
              <w:r w:rsidR="007D542F">
                <w:tab/>
              </w:r>
              <w:proofErr w:type="spellStart"/>
              <w:r w:rsidR="007D542F">
                <w:t>Celexnummer</w:t>
              </w:r>
              <w:proofErr w:type="spellEnd"/>
              <w:r w:rsidR="007D542F">
                <w:t xml:space="preserve"> </w:t>
              </w:r>
              <w:sdt>
                <w:sdtPr>
                  <w:id w:val="403725708"/>
                  <w:placeholder>
                    <w:docPart w:val="43C6A9F734AF485891E453D468B6D4A7"/>
                  </w:placeholder>
                  <w:dataBinding w:prefixMappings="xmlns:ns0='http://rk.se/faktapm' " w:xpath="/ns0:faktaPM[1]/ns0:DokLista[1]/ns0:DokItem[1]/ns0:Celexnummer[1]" w:storeItemID="{0B9A7431-9D19-4C2A-8E12-639802D7B40B}"/>
                  <w:text/>
                </w:sdtPr>
                <w:sdtEndPr/>
                <w:sdtContent>
                  <w:r w:rsidR="009E4DD4" w:rsidRPr="009E4DD4">
                    <w:t>52025DC0944</w:t>
                  </w:r>
                </w:sdtContent>
              </w:sdt>
            </w:p>
            <w:p w14:paraId="4BCE7868" w14:textId="0951BBAA" w:rsidR="007D542F" w:rsidRPr="001513CD" w:rsidRDefault="008E2EB0" w:rsidP="001513CD">
              <w:pPr>
                <w:pStyle w:val="Brdtext"/>
                <w:tabs>
                  <w:tab w:val="clear" w:pos="1701"/>
                  <w:tab w:val="clear" w:pos="3600"/>
                </w:tabs>
              </w:pPr>
              <w:sdt>
                <w:sdtPr>
                  <w:id w:val="-1736688595"/>
                  <w:placeholder>
                    <w:docPart w:val="73C266040D044810ACB8BB1B68E952F1"/>
                  </w:placeholder>
                  <w:dataBinding w:prefixMappings="xmlns:ns0='http://rk.se/faktapm' " w:xpath="/ns0:faktaPM[1]/ns0:DokLista[1]/ns0:DokItem[1]/ns0:DokTitel[1]" w:storeItemID="{0B9A7431-9D19-4C2A-8E12-639802D7B40B}"/>
                  <w:text/>
                </w:sdtPr>
                <w:sdtEndPr/>
                <w:sdtContent>
                  <w:r w:rsidR="001513CD" w:rsidRPr="001513CD">
                    <w:t>MEDDELANDE FRÅN KOMMISSIONEN TILL EUROPAPARLAMENTET, RÅDET, EUROPEISKA EKONOMISKA OCH SOCIALA KOMMITTÉN SAMT REGIONKOMMITTÉN Färdplan för sysselsättning av hög kvalitet</w:t>
                  </w:r>
                </w:sdtContent>
              </w:sdt>
            </w:p>
          </w:sdtContent>
        </w:sdt>
      </w:sdtContent>
    </w:sdt>
    <w:bookmarkStart w:id="1" w:name="_Toc93996728"/>
    <w:p w14:paraId="4AEE1E79" w14:textId="77777777" w:rsidR="007D542F" w:rsidRDefault="008E2EB0" w:rsidP="00721D8B">
      <w:pPr>
        <w:pStyle w:val="Rubrik1utannumrering"/>
      </w:pPr>
      <w:sdt>
        <w:sdtPr>
          <w:id w:val="1122497011"/>
          <w:lock w:val="contentLocked"/>
          <w:placeholder>
            <w:docPart w:val="B0EDC0601F2F4C78B548A139C6C28BBB"/>
          </w:placeholder>
          <w:group/>
        </w:sdtPr>
        <w:sdtEndPr/>
        <w:sdtContent>
          <w:r w:rsidR="007D542F">
            <w:t>Sammanfattning</w:t>
          </w:r>
          <w:bookmarkEnd w:id="1"/>
        </w:sdtContent>
      </w:sdt>
    </w:p>
    <w:p w14:paraId="19C2F479" w14:textId="3C9EC537" w:rsidR="00117AFD" w:rsidRDefault="00117AFD" w:rsidP="007D542F">
      <w:pPr>
        <w:pStyle w:val="Brdtext"/>
      </w:pPr>
      <w:bookmarkStart w:id="2" w:name="_Toc93996729"/>
      <w:r>
        <w:t xml:space="preserve">Den 4 december </w:t>
      </w:r>
      <w:r w:rsidR="00882DEA">
        <w:t xml:space="preserve">2025 </w:t>
      </w:r>
      <w:r>
        <w:t xml:space="preserve">presenterade Europeiska kommissionen ett meddelande med en färdplan </w:t>
      </w:r>
      <w:r w:rsidR="00726E58">
        <w:t xml:space="preserve">för </w:t>
      </w:r>
      <w:r w:rsidR="001513CD">
        <w:t>sysselsättning av hög kvalitet</w:t>
      </w:r>
      <w:r w:rsidR="007B6169">
        <w:t xml:space="preserve"> </w:t>
      </w:r>
      <w:r w:rsidR="00E90A54">
        <w:t>(</w:t>
      </w:r>
      <w:proofErr w:type="spellStart"/>
      <w:r w:rsidR="00E90A54">
        <w:t>quality</w:t>
      </w:r>
      <w:proofErr w:type="spellEnd"/>
      <w:r w:rsidR="00E90A54">
        <w:t xml:space="preserve"> </w:t>
      </w:r>
      <w:proofErr w:type="spellStart"/>
      <w:r w:rsidR="00E90A54">
        <w:t>jobs</w:t>
      </w:r>
      <w:proofErr w:type="spellEnd"/>
      <w:r w:rsidR="00E90A54">
        <w:t>)</w:t>
      </w:r>
      <w:r w:rsidR="001513CD">
        <w:t>, nedan kvalitetsjobb</w:t>
      </w:r>
      <w:r>
        <w:t>.</w:t>
      </w:r>
      <w:r w:rsidR="00981488">
        <w:t xml:space="preserve"> </w:t>
      </w:r>
      <w:r w:rsidR="00981488" w:rsidRPr="00981488">
        <w:t>Det är ett övergripande inriktningsdokument som spänner över flera politikområden</w:t>
      </w:r>
      <w:r w:rsidR="00981488">
        <w:t xml:space="preserve"> </w:t>
      </w:r>
      <w:r w:rsidR="00812D9D">
        <w:t xml:space="preserve">och </w:t>
      </w:r>
      <w:r w:rsidR="00C0585A">
        <w:t xml:space="preserve">som inte i sig </w:t>
      </w:r>
      <w:r w:rsidR="00981488">
        <w:t>presenterar lagstiftningsförslag.</w:t>
      </w:r>
      <w:r>
        <w:t xml:space="preserve"> Färdplanen syftar till att </w:t>
      </w:r>
      <w:r w:rsidRPr="002855B3">
        <w:t xml:space="preserve">stärka Europas konkurrenskraft och sociala modell genom att </w:t>
      </w:r>
      <w:r w:rsidR="00C20636">
        <w:t xml:space="preserve">fokusera på de områden där EU-initiativ anses </w:t>
      </w:r>
      <w:r w:rsidR="005E2886">
        <w:t>kunna göra störst skillnad</w:t>
      </w:r>
      <w:r w:rsidR="00C20636">
        <w:t xml:space="preserve"> för att </w:t>
      </w:r>
      <w:r w:rsidRPr="002855B3">
        <w:t xml:space="preserve">skapa </w:t>
      </w:r>
      <w:r w:rsidR="00C20636">
        <w:t xml:space="preserve">och behålla </w:t>
      </w:r>
      <w:r w:rsidR="00ED5F61">
        <w:t xml:space="preserve">kvalitetsjobb </w:t>
      </w:r>
      <w:r w:rsidR="00765175">
        <w:t>och säkra produktiviteten</w:t>
      </w:r>
      <w:r w:rsidR="00ED5F61">
        <w:t xml:space="preserve"> i EU</w:t>
      </w:r>
      <w:r w:rsidRPr="002855B3">
        <w:t xml:space="preserve">. </w:t>
      </w:r>
      <w:r>
        <w:t xml:space="preserve">Initiativet ska enligt kommissionen bidra till </w:t>
      </w:r>
      <w:r w:rsidR="005E2886">
        <w:t xml:space="preserve">tillräckliga </w:t>
      </w:r>
      <w:r>
        <w:t xml:space="preserve">löner och </w:t>
      </w:r>
      <w:r w:rsidR="00467339">
        <w:t xml:space="preserve">rättvisa </w:t>
      </w:r>
      <w:r>
        <w:t xml:space="preserve">arbetsvillkor, höga arbetsmiljökrav samt bidra till </w:t>
      </w:r>
      <w:r w:rsidR="00B349EB">
        <w:t xml:space="preserve">kompetensutveckling </w:t>
      </w:r>
      <w:r>
        <w:t xml:space="preserve">och rättvis </w:t>
      </w:r>
      <w:r w:rsidR="00A263EB">
        <w:t xml:space="preserve">omställning </w:t>
      </w:r>
      <w:r>
        <w:t>på arbetsmarknaden för alla.</w:t>
      </w:r>
    </w:p>
    <w:p w14:paraId="235776F6" w14:textId="26D7B290" w:rsidR="002A5BD0" w:rsidRPr="002A5BD0" w:rsidRDefault="00C31E36" w:rsidP="002A5BD0">
      <w:pPr>
        <w:pStyle w:val="Brdtext"/>
      </w:pPr>
      <w:bookmarkStart w:id="3" w:name="_Hlk219302995"/>
      <w:r>
        <w:t xml:space="preserve">Regeringen anser det </w:t>
      </w:r>
      <w:r w:rsidR="00142275" w:rsidRPr="00142275">
        <w:t xml:space="preserve">motiverat att koppla ihop konkurrenskraft och ett </w:t>
      </w:r>
      <w:r w:rsidR="00423532">
        <w:t xml:space="preserve">tryggt </w:t>
      </w:r>
      <w:r w:rsidR="00142275" w:rsidRPr="00142275">
        <w:t xml:space="preserve">socialt välfungerande EU. </w:t>
      </w:r>
      <w:r w:rsidR="00C0585A">
        <w:t>D</w:t>
      </w:r>
      <w:r w:rsidR="002A5BD0" w:rsidRPr="002A5BD0">
        <w:t>et är bra att kvalitetsjobb inte definieras i meddelandet utan att kommissionen har en bred ansats i inriktningsdokum</w:t>
      </w:r>
      <w:r>
        <w:t>e</w:t>
      </w:r>
      <w:r w:rsidR="002A5BD0" w:rsidRPr="002A5BD0">
        <w:t>ntet där olika aspekter tas upp. I det fortsatta arbetet utifrån färdplanen är det centralt att fördelningen av befogenheter mellan EU och medlemsstaterna respekteras samt nationella arbetsmarknadsmodeller och arbetsmarknadens parters autonomi värnas</w:t>
      </w:r>
      <w:r w:rsidR="00B561DC">
        <w:t>.</w:t>
      </w:r>
      <w:r w:rsidR="002A5BD0" w:rsidRPr="002A5BD0">
        <w:t xml:space="preserve">  </w:t>
      </w:r>
    </w:p>
    <w:bookmarkEnd w:id="3"/>
    <w:p w14:paraId="12DE145E" w14:textId="6DA10F72" w:rsidR="007D542F" w:rsidRDefault="008E2EB0" w:rsidP="00B84500">
      <w:pPr>
        <w:pStyle w:val="Rubrik1"/>
        <w:spacing w:before="720"/>
      </w:pPr>
      <w:sdt>
        <w:sdtPr>
          <w:id w:val="181785833"/>
          <w:lock w:val="contentLocked"/>
          <w:placeholder>
            <w:docPart w:val="B0EDC0601F2F4C78B548A139C6C28BBB"/>
          </w:placeholder>
          <w:group/>
        </w:sdtPr>
        <w:sdtEndPr/>
        <w:sdtContent>
          <w:r w:rsidR="007D542F">
            <w:t>Förslaget</w:t>
          </w:r>
          <w:bookmarkEnd w:id="2"/>
        </w:sdtContent>
      </w:sdt>
    </w:p>
    <w:bookmarkStart w:id="4" w:name="_Toc93996730"/>
    <w:p w14:paraId="6CC0278C" w14:textId="77777777" w:rsidR="007D542F" w:rsidRDefault="008E2EB0" w:rsidP="007D542F">
      <w:pPr>
        <w:pStyle w:val="Rubrik2"/>
      </w:pPr>
      <w:sdt>
        <w:sdtPr>
          <w:id w:val="400485695"/>
          <w:lock w:val="contentLocked"/>
          <w:placeholder>
            <w:docPart w:val="B0EDC0601F2F4C78B548A139C6C28BBB"/>
          </w:placeholder>
          <w:group/>
        </w:sdtPr>
        <w:sdtEndPr/>
        <w:sdtContent>
          <w:r w:rsidR="007D542F">
            <w:t>Ärendets bakgrund</w:t>
          </w:r>
          <w:bookmarkEnd w:id="4"/>
        </w:sdtContent>
      </w:sdt>
    </w:p>
    <w:p w14:paraId="21764246" w14:textId="2E5C4EA3" w:rsidR="00670E41" w:rsidRDefault="002855B3" w:rsidP="002855B3">
      <w:pPr>
        <w:pStyle w:val="Brdtext"/>
      </w:pPr>
      <w:r>
        <w:t xml:space="preserve">Initiativet aviserades i </w:t>
      </w:r>
      <w:r w:rsidR="005A7730">
        <w:t>kommissionsordförande</w:t>
      </w:r>
      <w:r>
        <w:t xml:space="preserve"> </w:t>
      </w:r>
      <w:r w:rsidR="00D51DD9">
        <w:t xml:space="preserve">Ursula </w:t>
      </w:r>
      <w:r>
        <w:t xml:space="preserve">von der Leyens </w:t>
      </w:r>
      <w:r w:rsidR="00CE7DFB">
        <w:t xml:space="preserve">politiska riktlinjer </w:t>
      </w:r>
      <w:r w:rsidR="00A7710A">
        <w:t xml:space="preserve">i juli 2024 och följdes upp </w:t>
      </w:r>
      <w:r w:rsidR="00CE7DFB">
        <w:t xml:space="preserve">i </w:t>
      </w:r>
      <w:r>
        <w:t>uppdragsbrev</w:t>
      </w:r>
      <w:r w:rsidR="005B63A0">
        <w:t>et</w:t>
      </w:r>
      <w:r>
        <w:t xml:space="preserve"> till </w:t>
      </w:r>
      <w:r w:rsidR="00A263EB">
        <w:t xml:space="preserve">verkställande vice ordförande </w:t>
      </w:r>
      <w:proofErr w:type="spellStart"/>
      <w:r>
        <w:t>Roxana</w:t>
      </w:r>
      <w:proofErr w:type="spellEnd"/>
      <w:r>
        <w:t xml:space="preserve"> </w:t>
      </w:r>
      <w:proofErr w:type="spellStart"/>
      <w:r>
        <w:t>M</w:t>
      </w:r>
      <w:r w:rsidR="00ED01AC">
        <w:t>î</w:t>
      </w:r>
      <w:r>
        <w:t>nzatu</w:t>
      </w:r>
      <w:proofErr w:type="spellEnd"/>
      <w:r w:rsidR="00A7710A">
        <w:t xml:space="preserve">. </w:t>
      </w:r>
      <w:r>
        <w:t>Färdplanen</w:t>
      </w:r>
      <w:r w:rsidRPr="002855B3">
        <w:t xml:space="preserve"> </w:t>
      </w:r>
      <w:r w:rsidR="005B63A0" w:rsidRPr="002855B3">
        <w:t>presenterade</w:t>
      </w:r>
      <w:r w:rsidR="005B63A0">
        <w:t>s</w:t>
      </w:r>
      <w:r w:rsidR="005B63A0" w:rsidRPr="002855B3">
        <w:t xml:space="preserve"> </w:t>
      </w:r>
      <w:r w:rsidR="005B63A0">
        <w:t xml:space="preserve">av kommissionen </w:t>
      </w:r>
      <w:r w:rsidR="005B63A0" w:rsidRPr="002855B3">
        <w:t xml:space="preserve">den 4 december </w:t>
      </w:r>
      <w:r w:rsidR="005B63A0">
        <w:t xml:space="preserve">och </w:t>
      </w:r>
      <w:r w:rsidR="00CE7DFB">
        <w:t xml:space="preserve">har tagits fram efter </w:t>
      </w:r>
      <w:r w:rsidR="00ED5F61">
        <w:t xml:space="preserve">en omfattande </w:t>
      </w:r>
      <w:r w:rsidR="00CE7DFB">
        <w:t>samråd</w:t>
      </w:r>
      <w:r w:rsidR="00ED5F61">
        <w:t>sprocess</w:t>
      </w:r>
      <w:r w:rsidR="00CE7DFB">
        <w:t xml:space="preserve"> med arbetsmarknadens parter på EU-nivå</w:t>
      </w:r>
      <w:r w:rsidR="005B63A0">
        <w:t xml:space="preserve">. Färdplanen presenterades </w:t>
      </w:r>
      <w:r>
        <w:t xml:space="preserve">tillsammans med ett </w:t>
      </w:r>
      <w:r w:rsidR="00981488">
        <w:t xml:space="preserve">första </w:t>
      </w:r>
      <w:r w:rsidR="005B63A0">
        <w:t xml:space="preserve">samråd </w:t>
      </w:r>
      <w:r>
        <w:t>med arbetsmarknadens parter</w:t>
      </w:r>
      <w:r w:rsidR="005B63A0">
        <w:t xml:space="preserve"> </w:t>
      </w:r>
      <w:r w:rsidR="00670E41">
        <w:t xml:space="preserve">på EU-nivå </w:t>
      </w:r>
      <w:r w:rsidR="005B63A0">
        <w:t xml:space="preserve">om </w:t>
      </w:r>
      <w:r w:rsidR="00BE0835">
        <w:t xml:space="preserve">en </w:t>
      </w:r>
      <w:r w:rsidR="005B63A0">
        <w:t>möjlig inriktning gällande en rättsakt</w:t>
      </w:r>
      <w:r w:rsidR="00BE0835">
        <w:t xml:space="preserve"> </w:t>
      </w:r>
      <w:r w:rsidR="00076CF2">
        <w:t xml:space="preserve">för </w:t>
      </w:r>
      <w:r w:rsidR="005B63A0">
        <w:t>kvalitetsjobb</w:t>
      </w:r>
      <w:r w:rsidR="002F6F49">
        <w:t xml:space="preserve">. Samrådsdokumentet omfattar huvudsakligen samma frågor som meddelandet. </w:t>
      </w:r>
    </w:p>
    <w:p w14:paraId="1FE6BDCC" w14:textId="43B54EDC" w:rsidR="002855B3" w:rsidRDefault="002F6F49" w:rsidP="002855B3">
      <w:pPr>
        <w:pStyle w:val="Brdtext"/>
      </w:pPr>
      <w:r>
        <w:t>D</w:t>
      </w:r>
      <w:r w:rsidR="002855B3">
        <w:t xml:space="preserve">etta </w:t>
      </w:r>
      <w:proofErr w:type="spellStart"/>
      <w:r w:rsidR="00670E41">
        <w:t>F</w:t>
      </w:r>
      <w:r w:rsidR="002855B3">
        <w:t>aktaPM</w:t>
      </w:r>
      <w:proofErr w:type="spellEnd"/>
      <w:r w:rsidR="002855B3">
        <w:t xml:space="preserve"> </w:t>
      </w:r>
      <w:r w:rsidR="00670E41">
        <w:t xml:space="preserve">avser meddelandet om </w:t>
      </w:r>
      <w:r w:rsidR="002855B3">
        <w:t>färdplanen</w:t>
      </w:r>
      <w:r w:rsidR="002855B3" w:rsidRPr="002855B3">
        <w:t xml:space="preserve">. </w:t>
      </w:r>
    </w:p>
    <w:p w14:paraId="58397DAB" w14:textId="77777777" w:rsidR="007D542F" w:rsidRDefault="008E2EB0" w:rsidP="007D542F">
      <w:pPr>
        <w:pStyle w:val="Rubrik2"/>
      </w:pPr>
      <w:sdt>
        <w:sdtPr>
          <w:id w:val="-1352952988"/>
          <w:lock w:val="contentLocked"/>
          <w:placeholder>
            <w:docPart w:val="B0EDC0601F2F4C78B548A139C6C28BBB"/>
          </w:placeholder>
          <w:group/>
        </w:sdtPr>
        <w:sdtEndPr/>
        <w:sdtContent>
          <w:r w:rsidR="007D542F">
            <w:t>Förslagets innehåll</w:t>
          </w:r>
        </w:sdtContent>
      </w:sdt>
    </w:p>
    <w:p w14:paraId="69822A5C" w14:textId="471AF483" w:rsidR="00FA3708" w:rsidRDefault="005D13BD" w:rsidP="007D542F">
      <w:pPr>
        <w:pStyle w:val="Brdtext"/>
      </w:pPr>
      <w:r>
        <w:t>Färdplanen</w:t>
      </w:r>
      <w:r w:rsidR="00E90A54" w:rsidRPr="00E90A54">
        <w:t xml:space="preserve"> är ett övergripande inriktningsdokument som spänner över flera politikområden och presenterar inte i sig lagstiftningsförslag.</w:t>
      </w:r>
      <w:r w:rsidR="00AF3DCD">
        <w:t xml:space="preserve"> </w:t>
      </w:r>
      <w:r w:rsidR="00E90A54">
        <w:t xml:space="preserve">Färdplanen syftar till att </w:t>
      </w:r>
      <w:r w:rsidR="0003114B" w:rsidRPr="002855B3">
        <w:t>stärka Europas konkurrenskraft och sociala modell</w:t>
      </w:r>
      <w:r w:rsidR="00C75262">
        <w:t>,</w:t>
      </w:r>
      <w:r w:rsidR="00C137B5">
        <w:t xml:space="preserve"> även regelförenkling nämns genomgående.</w:t>
      </w:r>
      <w:r w:rsidR="0003114B" w:rsidRPr="002855B3">
        <w:t xml:space="preserve"> </w:t>
      </w:r>
      <w:r w:rsidR="00C137B5">
        <w:t>Begreppet kvalitetsjobb definieras inte i färdplanen</w:t>
      </w:r>
      <w:r w:rsidR="00C75262">
        <w:t>. K</w:t>
      </w:r>
      <w:r w:rsidR="00C137B5">
        <w:t xml:space="preserve">ommissionen </w:t>
      </w:r>
      <w:r w:rsidR="00C75262">
        <w:t xml:space="preserve">anför </w:t>
      </w:r>
      <w:r w:rsidR="00C137B5">
        <w:t>att kvalitetsjobb inkluderar flera dimensioner</w:t>
      </w:r>
      <w:r w:rsidR="00C75262">
        <w:t xml:space="preserve"> såsom</w:t>
      </w:r>
      <w:r w:rsidR="00C137B5">
        <w:t xml:space="preserve"> försörjning, arbetsvillkor, kollektivavtalstäckning</w:t>
      </w:r>
      <w:r w:rsidR="007D5994">
        <w:t xml:space="preserve"> samt</w:t>
      </w:r>
      <w:r w:rsidR="00C75262">
        <w:t xml:space="preserve"> </w:t>
      </w:r>
      <w:r w:rsidR="00EC56C5">
        <w:t>kompetensutveckling</w:t>
      </w:r>
      <w:r w:rsidR="00C75262">
        <w:t xml:space="preserve">. </w:t>
      </w:r>
      <w:r w:rsidR="00C75262" w:rsidRPr="00C75262">
        <w:t xml:space="preserve">Enligt kommissionen ska färdplanen </w:t>
      </w:r>
      <w:r w:rsidR="00C75262">
        <w:t xml:space="preserve">också </w:t>
      </w:r>
      <w:r w:rsidR="00666A16">
        <w:t xml:space="preserve">bidra till att </w:t>
      </w:r>
      <w:r w:rsidR="00C75262" w:rsidRPr="00C75262">
        <w:t xml:space="preserve">öka antalet kvalitetsjobb </w:t>
      </w:r>
      <w:r w:rsidR="00C75262">
        <w:t xml:space="preserve">för att </w:t>
      </w:r>
      <w:r w:rsidR="00C75262" w:rsidRPr="00D76E48">
        <w:t>hantera teknisk utveckling, klimatomställning och demografiska förändringar.</w:t>
      </w:r>
    </w:p>
    <w:p w14:paraId="117AD78A" w14:textId="3B31645E" w:rsidR="00CE7DFB" w:rsidRDefault="00AF3DCD" w:rsidP="007D542F">
      <w:pPr>
        <w:pStyle w:val="Brdtext"/>
      </w:pPr>
      <w:r>
        <w:t xml:space="preserve">Kommissionen riktar in </w:t>
      </w:r>
      <w:r w:rsidR="007912BF">
        <w:t>färdplanen på fyra fokusområden där de bedöm</w:t>
      </w:r>
      <w:r w:rsidR="00F34CEA">
        <w:t>er</w:t>
      </w:r>
      <w:r w:rsidR="007912BF">
        <w:t xml:space="preserve"> att åtgärder på EU-nivå kan göra störst skillnad.</w:t>
      </w:r>
      <w:r w:rsidR="007912BF" w:rsidDel="007912BF">
        <w:t xml:space="preserve"> </w:t>
      </w:r>
    </w:p>
    <w:p w14:paraId="615F44A6" w14:textId="3F2BC04A" w:rsidR="00A7710A" w:rsidRPr="00A7710A" w:rsidRDefault="00A7710A" w:rsidP="007D542F">
      <w:pPr>
        <w:pStyle w:val="Brdtext"/>
        <w:rPr>
          <w:i/>
          <w:iCs/>
        </w:rPr>
      </w:pPr>
      <w:r w:rsidRPr="00A7710A">
        <w:rPr>
          <w:i/>
          <w:iCs/>
        </w:rPr>
        <w:t xml:space="preserve">Skapa och behålla kvalitetsjobb i </w:t>
      </w:r>
      <w:r w:rsidR="007912BF">
        <w:rPr>
          <w:i/>
          <w:iCs/>
        </w:rPr>
        <w:t xml:space="preserve">hela </w:t>
      </w:r>
      <w:r w:rsidRPr="00A7710A">
        <w:rPr>
          <w:i/>
          <w:iCs/>
        </w:rPr>
        <w:t>EU</w:t>
      </w:r>
    </w:p>
    <w:p w14:paraId="2120CAA2" w14:textId="61F3638B" w:rsidR="00866CEB" w:rsidRDefault="007912BF" w:rsidP="007D542F">
      <w:pPr>
        <w:pStyle w:val="Brdtext"/>
      </w:pPr>
      <w:r>
        <w:t>K</w:t>
      </w:r>
      <w:r w:rsidR="00F80E4E" w:rsidRPr="00F80E4E">
        <w:t xml:space="preserve">ommissionen betonar att </w:t>
      </w:r>
      <w:r>
        <w:t xml:space="preserve">det är centralt för Europas konkurrenskraft att </w:t>
      </w:r>
      <w:r w:rsidR="00F80E4E" w:rsidRPr="00F80E4E">
        <w:t xml:space="preserve">skapa och </w:t>
      </w:r>
      <w:r>
        <w:t>behålla</w:t>
      </w:r>
      <w:r w:rsidR="00F80E4E" w:rsidRPr="00F80E4E">
        <w:t xml:space="preserve"> kvalitetsjobb</w:t>
      </w:r>
      <w:r>
        <w:t>.</w:t>
      </w:r>
      <w:r w:rsidR="00FC2270">
        <w:t xml:space="preserve"> </w:t>
      </w:r>
      <w:r w:rsidR="00666A16">
        <w:t xml:space="preserve">Detta </w:t>
      </w:r>
      <w:r w:rsidR="00FC2270">
        <w:t xml:space="preserve">mot bakgrund av </w:t>
      </w:r>
      <w:r w:rsidR="00E13D00">
        <w:t xml:space="preserve">en </w:t>
      </w:r>
      <w:r w:rsidR="00FC2270">
        <w:t xml:space="preserve">fragmentisering av det globala landskapet, </w:t>
      </w:r>
      <w:r>
        <w:t xml:space="preserve">en </w:t>
      </w:r>
      <w:r w:rsidR="00FC2270">
        <w:t>snabb oms</w:t>
      </w:r>
      <w:r w:rsidR="00E13D00">
        <w:t>trukturering</w:t>
      </w:r>
      <w:r w:rsidR="00FC2270">
        <w:t xml:space="preserve"> av företag och en svårförutsägbar handelspolitik som hotar existerande värdekedjor. </w:t>
      </w:r>
      <w:r w:rsidR="00E13D00">
        <w:t xml:space="preserve">Kommissionen lyfter </w:t>
      </w:r>
      <w:r>
        <w:t xml:space="preserve">i sammanhanget </w:t>
      </w:r>
      <w:r w:rsidR="00E13D00">
        <w:t xml:space="preserve">behov av regelförenkling och minskad administrativ börda </w:t>
      </w:r>
      <w:r w:rsidR="00C05503">
        <w:t>för att</w:t>
      </w:r>
      <w:r w:rsidR="00E13D00">
        <w:t xml:space="preserve"> </w:t>
      </w:r>
      <w:r w:rsidR="00866CEB">
        <w:t>underlätta för startup</w:t>
      </w:r>
      <w:r w:rsidR="004742C9">
        <w:t xml:space="preserve">- </w:t>
      </w:r>
      <w:r w:rsidR="00866CEB">
        <w:t xml:space="preserve">och </w:t>
      </w:r>
      <w:proofErr w:type="spellStart"/>
      <w:r w:rsidR="00866CEB">
        <w:t>scaleupföretag</w:t>
      </w:r>
      <w:proofErr w:type="spellEnd"/>
      <w:r w:rsidR="00866CEB">
        <w:t xml:space="preserve">. </w:t>
      </w:r>
    </w:p>
    <w:p w14:paraId="5E3FD1AC" w14:textId="0DD406FC" w:rsidR="00866CEB" w:rsidRPr="00D76E48" w:rsidRDefault="007912BF" w:rsidP="007D542F">
      <w:pPr>
        <w:pStyle w:val="Brdtext"/>
      </w:pPr>
      <w:r>
        <w:lastRenderedPageBreak/>
        <w:t>I samma</w:t>
      </w:r>
      <w:r w:rsidR="00BA6D41">
        <w:t>n</w:t>
      </w:r>
      <w:r>
        <w:t>hanget</w:t>
      </w:r>
      <w:r w:rsidR="00866CEB" w:rsidRPr="00D24DA4">
        <w:t xml:space="preserve"> nämns </w:t>
      </w:r>
      <w:r w:rsidR="003C369B" w:rsidRPr="00D24DA4">
        <w:t xml:space="preserve">bland annat </w:t>
      </w:r>
      <w:r w:rsidR="004742C9">
        <w:t xml:space="preserve">det </w:t>
      </w:r>
      <w:r w:rsidR="003C369B" w:rsidRPr="00D24DA4">
        <w:t xml:space="preserve">redan </w:t>
      </w:r>
      <w:r w:rsidR="003C369B">
        <w:t xml:space="preserve">presenterade </w:t>
      </w:r>
      <w:r w:rsidR="00F34078">
        <w:t>meddelandet om given för en ren industri</w:t>
      </w:r>
      <w:r w:rsidR="003C369B">
        <w:t xml:space="preserve"> och </w:t>
      </w:r>
      <w:r w:rsidR="00F34078">
        <w:t>Kompetensunionen</w:t>
      </w:r>
      <w:r w:rsidR="00866CEB" w:rsidRPr="00D24DA4">
        <w:t xml:space="preserve"> </w:t>
      </w:r>
      <w:r w:rsidR="003C369B">
        <w:t xml:space="preserve">samt </w:t>
      </w:r>
      <w:r w:rsidR="00071664" w:rsidRPr="00071664">
        <w:t>Initiativ för kompetensportabilitet</w:t>
      </w:r>
      <w:r w:rsidR="00071664" w:rsidRPr="00071664" w:rsidDel="00071664">
        <w:t xml:space="preserve"> </w:t>
      </w:r>
      <w:r w:rsidR="00A6678C">
        <w:t xml:space="preserve">som är aviserat </w:t>
      </w:r>
      <w:r w:rsidR="003C369B">
        <w:t xml:space="preserve">inom </w:t>
      </w:r>
      <w:r w:rsidR="00262489">
        <w:t xml:space="preserve">ramen för </w:t>
      </w:r>
      <w:r w:rsidR="003C369B">
        <w:t>det kommande paketet för rättvis arbetskraftsrörlighet</w:t>
      </w:r>
      <w:r w:rsidR="00866CEB" w:rsidRPr="00D24DA4">
        <w:t xml:space="preserve">. </w:t>
      </w:r>
      <w:r w:rsidR="00866CEB">
        <w:t xml:space="preserve">Kommissionen </w:t>
      </w:r>
      <w:r>
        <w:t xml:space="preserve">anger </w:t>
      </w:r>
      <w:r w:rsidR="00731C19">
        <w:t xml:space="preserve">att informationsinhämtning avseende </w:t>
      </w:r>
      <w:r w:rsidR="00866CEB">
        <w:t xml:space="preserve">genomförandet av </w:t>
      </w:r>
      <w:r w:rsidR="00BA6D41">
        <w:t xml:space="preserve">det s.k. direktivet om </w:t>
      </w:r>
      <w:r w:rsidR="00866CEB">
        <w:t>inform</w:t>
      </w:r>
      <w:r w:rsidR="007C649A">
        <w:t>a</w:t>
      </w:r>
      <w:r w:rsidR="00866CEB">
        <w:t xml:space="preserve">tion och samråd, </w:t>
      </w:r>
      <w:r w:rsidR="00AE1ABD">
        <w:t xml:space="preserve">direktivet om </w:t>
      </w:r>
      <w:r w:rsidR="00866CEB">
        <w:t xml:space="preserve">kollektiva uppsägningar och </w:t>
      </w:r>
      <w:r w:rsidR="00AE1ABD">
        <w:t xml:space="preserve">direktivet om </w:t>
      </w:r>
      <w:r w:rsidR="00866CEB">
        <w:t>överlåtelse av företag</w:t>
      </w:r>
      <w:r w:rsidR="00731C19">
        <w:t xml:space="preserve"> pågår</w:t>
      </w:r>
      <w:r w:rsidR="00BA6D41">
        <w:t xml:space="preserve">. </w:t>
      </w:r>
      <w:r w:rsidR="007E431F" w:rsidRPr="00D76E48">
        <w:t>K</w:t>
      </w:r>
      <w:r w:rsidR="00866CEB" w:rsidRPr="00D76E48">
        <w:t xml:space="preserve">ommissionen </w:t>
      </w:r>
      <w:r w:rsidR="007E431F" w:rsidRPr="00D76E48">
        <w:t xml:space="preserve">lyfter också den planerade revideringen av upphandlingsdirektiven och att </w:t>
      </w:r>
      <w:r w:rsidR="008921E4" w:rsidRPr="00D76E48">
        <w:t xml:space="preserve">de </w:t>
      </w:r>
      <w:r w:rsidR="00866CEB" w:rsidRPr="00D76E48">
        <w:t xml:space="preserve">avser undersöka hur socialt ansvarstagande </w:t>
      </w:r>
      <w:r w:rsidR="00071664" w:rsidRPr="00D76E48">
        <w:t xml:space="preserve">inom </w:t>
      </w:r>
      <w:r w:rsidR="00866CEB" w:rsidRPr="00D76E48">
        <w:t>offentlig upphandling kan främjas</w:t>
      </w:r>
      <w:r w:rsidR="00816BA3" w:rsidRPr="00D76E48">
        <w:t>,</w:t>
      </w:r>
      <w:r w:rsidR="00866CEB" w:rsidRPr="00D76E48">
        <w:t xml:space="preserve"> bland annat för att </w:t>
      </w:r>
      <w:r w:rsidR="00816BA3" w:rsidRPr="00D76E48">
        <w:t xml:space="preserve">öka förekomsten av </w:t>
      </w:r>
      <w:r w:rsidR="00866CEB" w:rsidRPr="00D76E48">
        <w:t>kollektivavtalsförhandl</w:t>
      </w:r>
      <w:r w:rsidR="00042769" w:rsidRPr="00D76E48">
        <w:t xml:space="preserve">ingar. </w:t>
      </w:r>
    </w:p>
    <w:p w14:paraId="068F1749" w14:textId="34133071" w:rsidR="00307C27" w:rsidRDefault="00307C27" w:rsidP="007D542F">
      <w:pPr>
        <w:pStyle w:val="Brdtext"/>
      </w:pPr>
      <w:r w:rsidRPr="00D76E48">
        <w:t xml:space="preserve">Vidare </w:t>
      </w:r>
      <w:r w:rsidR="007E431F" w:rsidRPr="00D76E48">
        <w:t>nämner kommissionen</w:t>
      </w:r>
      <w:r w:rsidRPr="00D76E48">
        <w:t xml:space="preserve"> förslaget till långtidsbudget för EU</w:t>
      </w:r>
      <w:r w:rsidR="007E431F" w:rsidRPr="00D76E48">
        <w:t xml:space="preserve"> och den</w:t>
      </w:r>
      <w:r w:rsidRPr="00D76E48">
        <w:t xml:space="preserve"> tillfällig</w:t>
      </w:r>
      <w:r w:rsidR="007E431F" w:rsidRPr="00D76E48">
        <w:t>a</w:t>
      </w:r>
      <w:r w:rsidRPr="00D76E48">
        <w:t xml:space="preserve"> mekanism som kan aktiveras vid allvarliga kriser vilken ska möjliggöra lån upp till 0,25 % av EU:s </w:t>
      </w:r>
      <w:r w:rsidR="00260EB8" w:rsidRPr="00D76E48">
        <w:t>B</w:t>
      </w:r>
      <w:r w:rsidRPr="00D76E48">
        <w:t>NI.</w:t>
      </w:r>
    </w:p>
    <w:p w14:paraId="6950BE2F" w14:textId="5F3637D7" w:rsidR="00A7710A" w:rsidRPr="00A7710A" w:rsidRDefault="00A7710A" w:rsidP="007D542F">
      <w:pPr>
        <w:pStyle w:val="Brdtext"/>
        <w:rPr>
          <w:i/>
          <w:iCs/>
        </w:rPr>
      </w:pPr>
      <w:r w:rsidRPr="00A7710A">
        <w:rPr>
          <w:i/>
          <w:iCs/>
        </w:rPr>
        <w:t xml:space="preserve">Modernisering genom att </w:t>
      </w:r>
      <w:r w:rsidR="007E431F" w:rsidRPr="00A7710A">
        <w:rPr>
          <w:i/>
          <w:iCs/>
        </w:rPr>
        <w:t>f</w:t>
      </w:r>
      <w:r w:rsidR="007E431F">
        <w:rPr>
          <w:i/>
          <w:iCs/>
        </w:rPr>
        <w:t>rämja</w:t>
      </w:r>
      <w:r w:rsidR="007E431F" w:rsidRPr="00A7710A">
        <w:rPr>
          <w:i/>
          <w:iCs/>
        </w:rPr>
        <w:t xml:space="preserve"> </w:t>
      </w:r>
      <w:r w:rsidRPr="00A7710A">
        <w:rPr>
          <w:i/>
          <w:iCs/>
        </w:rPr>
        <w:t>kvalitetsjobb samtidigt som digital innovationskraft stärks</w:t>
      </w:r>
    </w:p>
    <w:p w14:paraId="07E32650" w14:textId="1B9EE9A4" w:rsidR="00B96932" w:rsidRDefault="00B91733" w:rsidP="007D542F">
      <w:pPr>
        <w:pStyle w:val="Brdtext"/>
      </w:pPr>
      <w:r w:rsidRPr="00B91733">
        <w:t xml:space="preserve">Kommissionen framhåller </w:t>
      </w:r>
      <w:r>
        <w:t>digitalisering</w:t>
      </w:r>
      <w:r w:rsidRPr="00B91733">
        <w:t xml:space="preserve"> </w:t>
      </w:r>
      <w:r w:rsidR="00F60B6E">
        <w:t>som</w:t>
      </w:r>
      <w:r w:rsidRPr="00B91733">
        <w:t xml:space="preserve"> avgörande för innovation </w:t>
      </w:r>
      <w:r>
        <w:t xml:space="preserve">och </w:t>
      </w:r>
      <w:r w:rsidR="00795323">
        <w:t xml:space="preserve">EU:s </w:t>
      </w:r>
      <w:r>
        <w:t>konkurrenskraft</w:t>
      </w:r>
      <w:r w:rsidR="00795323">
        <w:t xml:space="preserve">. </w:t>
      </w:r>
      <w:r w:rsidR="007E431F">
        <w:t xml:space="preserve">Kommissionen menar att det behövs </w:t>
      </w:r>
      <w:r w:rsidR="00BC7CA5">
        <w:t>e</w:t>
      </w:r>
      <w:r w:rsidR="00B96932">
        <w:t xml:space="preserve">tt effektivt skydd </w:t>
      </w:r>
      <w:r w:rsidR="001420DB">
        <w:t>mot</w:t>
      </w:r>
      <w:r w:rsidR="00B96932">
        <w:t xml:space="preserve"> bland annat diskriminering, överdriven övervakning och psykosociala risker </w:t>
      </w:r>
      <w:r w:rsidR="00304127">
        <w:t xml:space="preserve">för att säkerställa en pålitlig användning av </w:t>
      </w:r>
      <w:r w:rsidR="00B96932">
        <w:t xml:space="preserve">AI </w:t>
      </w:r>
      <w:r w:rsidR="00304127">
        <w:t>i arbetslivet</w:t>
      </w:r>
      <w:r w:rsidRPr="00B91733">
        <w:t>.</w:t>
      </w:r>
      <w:r w:rsidR="007E431F">
        <w:t xml:space="preserve"> Kommissionen nämner </w:t>
      </w:r>
      <w:r w:rsidR="00713E15">
        <w:t>den s.k.</w:t>
      </w:r>
      <w:r w:rsidR="007E431F">
        <w:t xml:space="preserve"> </w:t>
      </w:r>
      <w:r w:rsidR="00B96932" w:rsidRPr="00FE75A1">
        <w:t>AI</w:t>
      </w:r>
      <w:r w:rsidR="00304127" w:rsidRPr="00D24DA4">
        <w:t>-förordningen</w:t>
      </w:r>
      <w:r w:rsidR="00713E15">
        <w:t xml:space="preserve"> </w:t>
      </w:r>
      <w:r w:rsidR="00B96932" w:rsidRPr="00FE75A1">
        <w:t xml:space="preserve">och </w:t>
      </w:r>
      <w:r w:rsidR="00894925">
        <w:t xml:space="preserve">EU:s </w:t>
      </w:r>
      <w:r w:rsidR="001420DB" w:rsidRPr="00FE75A1">
        <w:t>dataskyddsförordning</w:t>
      </w:r>
      <w:r w:rsidR="00713E15">
        <w:t xml:space="preserve"> </w:t>
      </w:r>
      <w:r w:rsidR="00B96932" w:rsidRPr="00FE75A1">
        <w:t xml:space="preserve">som </w:t>
      </w:r>
      <w:r w:rsidR="00304127" w:rsidRPr="00D24DA4">
        <w:t xml:space="preserve">omfattande </w:t>
      </w:r>
      <w:r w:rsidR="00B96932" w:rsidRPr="00FE75A1">
        <w:t xml:space="preserve">ramverk </w:t>
      </w:r>
      <w:r w:rsidR="00304127" w:rsidRPr="00D24DA4">
        <w:t>som reglerar digital teknik på arbetsplatser</w:t>
      </w:r>
      <w:r w:rsidR="005B3D5C">
        <w:t xml:space="preserve"> och att </w:t>
      </w:r>
      <w:r w:rsidR="005B3D5C" w:rsidRPr="00D76E48">
        <w:t xml:space="preserve">fokus framgent ligger på </w:t>
      </w:r>
      <w:r w:rsidR="00B96932" w:rsidRPr="00D76E48">
        <w:t>effektiv</w:t>
      </w:r>
      <w:r w:rsidR="002C1D69" w:rsidRPr="00D76E48">
        <w:t>t</w:t>
      </w:r>
      <w:r w:rsidR="00B96932" w:rsidRPr="00D76E48">
        <w:t xml:space="preserve"> </w:t>
      </w:r>
      <w:r w:rsidR="002C1D69" w:rsidRPr="00D76E48">
        <w:t xml:space="preserve">genomförande </w:t>
      </w:r>
      <w:r w:rsidR="00B96932" w:rsidRPr="00D76E48">
        <w:t>och efterlevnad av befintliga regelverk</w:t>
      </w:r>
      <w:r w:rsidR="005B3D5C" w:rsidRPr="00D76E48">
        <w:t>. Kommissionen överväger dock</w:t>
      </w:r>
      <w:r w:rsidR="00BC7CA5" w:rsidRPr="00D76E48">
        <w:t xml:space="preserve"> </w:t>
      </w:r>
      <w:r w:rsidR="00B96932" w:rsidRPr="00D76E48">
        <w:t>komple</w:t>
      </w:r>
      <w:r w:rsidR="00B84A6B" w:rsidRPr="00D76E48">
        <w:t>t</w:t>
      </w:r>
      <w:r w:rsidR="00B96932" w:rsidRPr="00D76E48">
        <w:t>terande åtgärder</w:t>
      </w:r>
      <w:r w:rsidR="005B3D5C" w:rsidRPr="00D76E48">
        <w:t xml:space="preserve"> om luckor identifieras i befintlig lagstiftning.</w:t>
      </w:r>
    </w:p>
    <w:p w14:paraId="5DA5AE86" w14:textId="6F53D6B7" w:rsidR="00B96932" w:rsidRDefault="00B84A6B" w:rsidP="007D542F">
      <w:pPr>
        <w:pStyle w:val="Brdtext"/>
      </w:pPr>
      <w:r>
        <w:t xml:space="preserve">Vidare beskriver kommissionen att </w:t>
      </w:r>
      <w:r w:rsidR="00631277">
        <w:t xml:space="preserve">digitala verktyg i arbetet </w:t>
      </w:r>
      <w:r w:rsidR="00A307C0">
        <w:t>har lett till både fördelar och nackdelar samt</w:t>
      </w:r>
      <w:r w:rsidR="00631277">
        <w:t xml:space="preserve"> </w:t>
      </w:r>
      <w:r w:rsidR="00A307C0">
        <w:t xml:space="preserve">att </w:t>
      </w:r>
      <w:r>
        <w:t xml:space="preserve">andelen arbetstagare som föredrar att jobba </w:t>
      </w:r>
      <w:r w:rsidR="00631277">
        <w:t xml:space="preserve">på distans </w:t>
      </w:r>
      <w:r>
        <w:t xml:space="preserve">ökar </w:t>
      </w:r>
      <w:r w:rsidR="00A307C0">
        <w:t>men att det kan finnas en brist på tydlighet kring de regler som gäller.</w:t>
      </w:r>
      <w:r>
        <w:t xml:space="preserve"> </w:t>
      </w:r>
      <w:r w:rsidR="00A307C0">
        <w:t>I sammanhanget nämns</w:t>
      </w:r>
      <w:r>
        <w:t xml:space="preserve"> den konsultation med arbetsmarknadens parter på EU-nivå som avslutades i </w:t>
      </w:r>
      <w:r w:rsidR="00A307C0">
        <w:t xml:space="preserve">oktober 2025 </w:t>
      </w:r>
      <w:r>
        <w:t>rörande rätten att koppla ned och distansarbete.</w:t>
      </w:r>
    </w:p>
    <w:p w14:paraId="6EB384DA" w14:textId="68938CD7" w:rsidR="00A7710A" w:rsidRPr="00A7710A" w:rsidRDefault="00A7710A" w:rsidP="007D542F">
      <w:pPr>
        <w:pStyle w:val="Brdtext"/>
        <w:rPr>
          <w:i/>
          <w:iCs/>
        </w:rPr>
      </w:pPr>
      <w:r w:rsidRPr="00A7710A">
        <w:rPr>
          <w:i/>
          <w:iCs/>
        </w:rPr>
        <w:t xml:space="preserve">Rättvisa, </w:t>
      </w:r>
      <w:r w:rsidR="002A47CD">
        <w:rPr>
          <w:i/>
          <w:iCs/>
        </w:rPr>
        <w:t>trygghet</w:t>
      </w:r>
      <w:r w:rsidR="002A47CD" w:rsidRPr="00A7710A">
        <w:rPr>
          <w:i/>
          <w:iCs/>
        </w:rPr>
        <w:t xml:space="preserve"> </w:t>
      </w:r>
      <w:r w:rsidRPr="00A7710A">
        <w:rPr>
          <w:i/>
          <w:iCs/>
        </w:rPr>
        <w:t>och jämställdhet</w:t>
      </w:r>
    </w:p>
    <w:p w14:paraId="742E4C9E" w14:textId="58DF9F8A" w:rsidR="00A7710A" w:rsidRDefault="004C5F6C" w:rsidP="007D542F">
      <w:pPr>
        <w:pStyle w:val="Brdtext"/>
      </w:pPr>
      <w:r>
        <w:t>Som en del av kvalitetsjobb beskriver k</w:t>
      </w:r>
      <w:r w:rsidR="00CC6AA2">
        <w:t xml:space="preserve">ommissionen hur </w:t>
      </w:r>
      <w:r w:rsidR="00C24E17">
        <w:t>EU:s</w:t>
      </w:r>
      <w:r w:rsidR="00CC6AA2">
        <w:t xml:space="preserve"> </w:t>
      </w:r>
      <w:r w:rsidR="00F34CEA">
        <w:t xml:space="preserve">regelverk </w:t>
      </w:r>
      <w:r w:rsidR="00CC6AA2">
        <w:t xml:space="preserve">för arbetsmiljö och arbetsvillkor är centralt för att skydda arbetstagare samt för att </w:t>
      </w:r>
      <w:r w:rsidR="00CC6AA2">
        <w:lastRenderedPageBreak/>
        <w:t xml:space="preserve">bland annat bygga tillit, främja jämställdhet och förhindra utnyttjande och diskriminering. Att EU:s regelverk avseende arbetsmiljö anpassas för ett föränderligt samhälle anges som betydande och kommissionen kommer lämna en </w:t>
      </w:r>
      <w:r w:rsidR="00CC6AA2" w:rsidRPr="00D76E48">
        <w:t xml:space="preserve">rapport avseende genomförande av </w:t>
      </w:r>
      <w:r w:rsidR="00DD5ADF" w:rsidRPr="00D76E48">
        <w:t>det s.k.</w:t>
      </w:r>
      <w:r w:rsidR="00CC6AA2" w:rsidRPr="00D76E48">
        <w:t xml:space="preserve"> ramdirektivet för arbetsmiljö</w:t>
      </w:r>
      <w:r w:rsidR="00DD5ADF" w:rsidRPr="00D76E48">
        <w:t xml:space="preserve"> </w:t>
      </w:r>
      <w:r w:rsidR="00CC6AA2" w:rsidRPr="00D76E48">
        <w:t>och relaterade direktiv under 2026.</w:t>
      </w:r>
      <w:r w:rsidR="00CC6AA2">
        <w:t xml:space="preserve"> </w:t>
      </w:r>
    </w:p>
    <w:p w14:paraId="04B87367" w14:textId="55820772" w:rsidR="004C5F6C" w:rsidRDefault="004C5F6C" w:rsidP="007D542F">
      <w:pPr>
        <w:pStyle w:val="Brdtext"/>
      </w:pPr>
      <w:r>
        <w:t>Vidare anger kommissionen att t</w:t>
      </w:r>
      <w:r w:rsidR="009A6ABF">
        <w:t xml:space="preserve">illräckliga löner </w:t>
      </w:r>
      <w:r>
        <w:t>gynnar</w:t>
      </w:r>
      <w:r w:rsidR="009A6ABF">
        <w:t xml:space="preserve"> både arbetstagare och företag</w:t>
      </w:r>
      <w:r w:rsidR="009C4A13">
        <w:t xml:space="preserve">. </w:t>
      </w:r>
      <w:r w:rsidR="001941CE">
        <w:t>Det s.k. m</w:t>
      </w:r>
      <w:r w:rsidR="009C4A13">
        <w:t>inimilönedirektivet</w:t>
      </w:r>
      <w:r>
        <w:t xml:space="preserve"> </w:t>
      </w:r>
      <w:r w:rsidR="009C4A13">
        <w:t xml:space="preserve">anges </w:t>
      </w:r>
      <w:r w:rsidR="00BE1A4C">
        <w:t>främja</w:t>
      </w:r>
      <w:r w:rsidR="009C4A13">
        <w:t xml:space="preserve"> </w:t>
      </w:r>
      <w:r w:rsidR="00C4384A">
        <w:t xml:space="preserve">rättvis lönesättning och även välfungerade kollektivavtalsförhandlingar om lön. </w:t>
      </w:r>
      <w:r w:rsidR="009C4A13">
        <w:t>K</w:t>
      </w:r>
      <w:r w:rsidR="002A030F">
        <w:t xml:space="preserve">ommissionen </w:t>
      </w:r>
      <w:r>
        <w:t xml:space="preserve">avser kontrollera </w:t>
      </w:r>
      <w:r w:rsidR="002A030F">
        <w:t>att minim</w:t>
      </w:r>
      <w:r w:rsidR="00C35E8D">
        <w:t>i</w:t>
      </w:r>
      <w:r w:rsidR="002A030F">
        <w:t xml:space="preserve">lönedirektivet genomförs korrekt i medlemsstaterna. </w:t>
      </w:r>
      <w:r w:rsidR="00DB61F6">
        <w:t xml:space="preserve">Likaså </w:t>
      </w:r>
      <w:r w:rsidR="00AF7566">
        <w:t>betonar</w:t>
      </w:r>
      <w:r w:rsidR="00DB61F6">
        <w:t xml:space="preserve"> kommissionen </w:t>
      </w:r>
      <w:r w:rsidR="00AF7566">
        <w:t xml:space="preserve">vikten av </w:t>
      </w:r>
      <w:r w:rsidR="00DB61F6">
        <w:t xml:space="preserve">att </w:t>
      </w:r>
      <w:r w:rsidR="00340CC3">
        <w:t xml:space="preserve">åtgärda nedvärderingen av arbetsuppgifter inom kvinnodominerade yrken genom </w:t>
      </w:r>
      <w:r w:rsidR="00F32EFF">
        <w:t>genomförande</w:t>
      </w:r>
      <w:r w:rsidR="00E478BA">
        <w:t xml:space="preserve"> av</w:t>
      </w:r>
      <w:r w:rsidR="00340CC3">
        <w:t xml:space="preserve"> lönetranparensdirektivet.</w:t>
      </w:r>
    </w:p>
    <w:p w14:paraId="0190F6D6" w14:textId="218B6BDB" w:rsidR="00CC6AA2" w:rsidRDefault="002A030F" w:rsidP="007D542F">
      <w:pPr>
        <w:pStyle w:val="Brdtext"/>
      </w:pPr>
      <w:r>
        <w:t>Kommissionen beskriver även ett behov av att förbättra situationen för unga på arbetsmarknaden</w:t>
      </w:r>
      <w:r w:rsidR="00D21DCC">
        <w:t xml:space="preserve"> särskilt gällande bland annat </w:t>
      </w:r>
      <w:r w:rsidR="00D21DCC" w:rsidRPr="00D76E48">
        <w:t>osäkra anställningsavtal</w:t>
      </w:r>
      <w:r w:rsidRPr="00D76E48">
        <w:t xml:space="preserve"> och kvalitetsjobb som grundläggande för rättvisa över generationsgränserna.</w:t>
      </w:r>
    </w:p>
    <w:p w14:paraId="4988556A" w14:textId="68A7AB6C" w:rsidR="002A030F" w:rsidRDefault="002A030F" w:rsidP="007D542F">
      <w:pPr>
        <w:pStyle w:val="Brdtext"/>
      </w:pPr>
      <w:r>
        <w:t xml:space="preserve">Kommissionen beskriver </w:t>
      </w:r>
      <w:r w:rsidR="00E13C52">
        <w:t>vidare</w:t>
      </w:r>
      <w:r>
        <w:t xml:space="preserve"> behov av att bekämpa arbetskraftsexploatering och lyfter fram </w:t>
      </w:r>
      <w:r w:rsidR="00F02BB1">
        <w:t>den europeiska arbetsmyndighetens (</w:t>
      </w:r>
      <w:r>
        <w:t>ELA</w:t>
      </w:r>
      <w:r w:rsidR="00F02BB1">
        <w:t>)</w:t>
      </w:r>
      <w:r>
        <w:t xml:space="preserve"> betydelse för att stötta erfarenhetsutbyte och insatser avseende efterlevnad</w:t>
      </w:r>
      <w:r w:rsidR="0018402C">
        <w:t>,</w:t>
      </w:r>
      <w:r w:rsidR="00FF1354">
        <w:t xml:space="preserve"> inklusive ökat </w:t>
      </w:r>
      <w:r w:rsidR="0018402C" w:rsidRPr="0018402C">
        <w:t>samarbete med brottsbekämpande myndigheter</w:t>
      </w:r>
      <w:r>
        <w:t>. Kommissionen kommer genomföra en översyn av upphandlingsdirektiven</w:t>
      </w:r>
      <w:r w:rsidR="008A2606">
        <w:t xml:space="preserve"> </w:t>
      </w:r>
      <w:r>
        <w:t xml:space="preserve">under 2026 bland annat för att se över </w:t>
      </w:r>
      <w:r w:rsidR="005807EB">
        <w:t xml:space="preserve">möjligheten att kontrollera underleverantörers tillförlitlighet i samband med offentlig upphandling </w:t>
      </w:r>
      <w:r w:rsidR="00F641D8">
        <w:t xml:space="preserve">så att utrymme </w:t>
      </w:r>
      <w:r w:rsidR="002C1D69">
        <w:t xml:space="preserve">inte ges </w:t>
      </w:r>
      <w:r w:rsidR="00F641D8">
        <w:t>för utnyttjande av arbetstagare. Vidare lyfts</w:t>
      </w:r>
      <w:r w:rsidR="005D13BD">
        <w:t xml:space="preserve"> vikten av</w:t>
      </w:r>
      <w:r w:rsidR="00F641D8">
        <w:t xml:space="preserve"> rättvis arbetskraftsrörlighet fram och kommissionen nämner det kommande </w:t>
      </w:r>
      <w:r w:rsidR="00F02BB1">
        <w:t>paketet för rättvis arbetskrafts</w:t>
      </w:r>
      <w:r w:rsidR="00D25038">
        <w:t>r</w:t>
      </w:r>
      <w:r w:rsidR="00F02BB1">
        <w:t>örlighet</w:t>
      </w:r>
      <w:r w:rsidR="00EC0551">
        <w:t>, utmaningarna som följer av det ökande antalet utstationerade tredjelandsmedborgare</w:t>
      </w:r>
      <w:r w:rsidR="0014124B">
        <w:t xml:space="preserve"> och </w:t>
      </w:r>
      <w:r w:rsidR="00F641D8">
        <w:t>en komm</w:t>
      </w:r>
      <w:r w:rsidR="00F44779">
        <w:t>a</w:t>
      </w:r>
      <w:r w:rsidR="00F641D8">
        <w:t>nde presentation av</w:t>
      </w:r>
      <w:r w:rsidR="00EA24A8">
        <w:t xml:space="preserve"> </w:t>
      </w:r>
      <w:r w:rsidR="00A60D62">
        <w:t>en rättsakt om det europeiska forskningsområdet</w:t>
      </w:r>
      <w:r w:rsidR="00F641D8">
        <w:t xml:space="preserve"> för att fördjupa EU:s femte frihet</w:t>
      </w:r>
      <w:r w:rsidR="009F331C">
        <w:t xml:space="preserve"> för forskning och innovation. EU:s Kulturkompass</w:t>
      </w:r>
      <w:r w:rsidR="006B2F32">
        <w:t xml:space="preserve"> </w:t>
      </w:r>
      <w:r w:rsidR="009F331C">
        <w:t xml:space="preserve">och översyn av </w:t>
      </w:r>
      <w:r w:rsidR="00DD4CEC" w:rsidRPr="00DD4CEC">
        <w:t xml:space="preserve">EU:s lufttrafikförordning </w:t>
      </w:r>
      <w:r w:rsidR="0014124B">
        <w:t>omnämns</w:t>
      </w:r>
      <w:r w:rsidR="009F331C">
        <w:t xml:space="preserve"> även som delar för </w:t>
      </w:r>
      <w:r w:rsidR="0014124B">
        <w:t xml:space="preserve">att </w:t>
      </w:r>
      <w:r w:rsidR="003F4EE4">
        <w:t>främja rättvisa arbetsvillkor</w:t>
      </w:r>
      <w:r w:rsidR="00CE7838">
        <w:t xml:space="preserve"> </w:t>
      </w:r>
      <w:r w:rsidR="009F331C">
        <w:t>och</w:t>
      </w:r>
      <w:r w:rsidR="00132518">
        <w:t xml:space="preserve"> </w:t>
      </w:r>
      <w:r w:rsidR="00CE7838">
        <w:t>efterleva arbetsrätten</w:t>
      </w:r>
      <w:r w:rsidR="003F4EE4">
        <w:t>.</w:t>
      </w:r>
      <w:r w:rsidR="00F641D8">
        <w:t xml:space="preserve"> </w:t>
      </w:r>
    </w:p>
    <w:p w14:paraId="394863DC" w14:textId="6AF442DB" w:rsidR="003F4EE4" w:rsidRDefault="003F4EE4" w:rsidP="007D542F">
      <w:pPr>
        <w:pStyle w:val="Brdtext"/>
      </w:pPr>
      <w:r>
        <w:t>Kollektivavtal anges som ett viktigt verktyg för att rättvisa arbetsvillkor inklusive för egenföretagare för att förbättra deras arbetsvillkor och ekonomiska säkerhet.</w:t>
      </w:r>
    </w:p>
    <w:p w14:paraId="74C75AD9" w14:textId="6B213655" w:rsidR="00A7710A" w:rsidRDefault="00A7710A" w:rsidP="007D542F">
      <w:pPr>
        <w:pStyle w:val="Brdtext"/>
        <w:rPr>
          <w:i/>
          <w:iCs/>
        </w:rPr>
      </w:pPr>
      <w:r w:rsidRPr="00A7710A">
        <w:rPr>
          <w:i/>
          <w:iCs/>
        </w:rPr>
        <w:lastRenderedPageBreak/>
        <w:t>Möjliggörande faktorer</w:t>
      </w:r>
    </w:p>
    <w:p w14:paraId="5F9DBCC7" w14:textId="244123D6" w:rsidR="000961BE" w:rsidRDefault="006A787F" w:rsidP="007D542F">
      <w:pPr>
        <w:pStyle w:val="Brdtext"/>
      </w:pPr>
      <w:r>
        <w:t xml:space="preserve">Kommissionen </w:t>
      </w:r>
      <w:r w:rsidR="004C5F6C">
        <w:t xml:space="preserve">lyfter vikten av vad de kallar möjliggörande faktorer såsom </w:t>
      </w:r>
      <w:r w:rsidR="0014124B">
        <w:t xml:space="preserve">att </w:t>
      </w:r>
      <w:r w:rsidR="000961BE">
        <w:t>stärka efterlevnaden av</w:t>
      </w:r>
      <w:r w:rsidR="004C5F6C">
        <w:t xml:space="preserve"> existerande sociala </w:t>
      </w:r>
      <w:r w:rsidR="000961BE">
        <w:t>EU-</w:t>
      </w:r>
      <w:r w:rsidR="004C5F6C">
        <w:t>rätt</w:t>
      </w:r>
      <w:r w:rsidR="000961BE">
        <w:t xml:space="preserve">igheter, </w:t>
      </w:r>
      <w:r w:rsidR="008D1CB9" w:rsidRPr="00D76E48">
        <w:t>betydelsen av EU-fonder</w:t>
      </w:r>
      <w:r w:rsidR="000961BE">
        <w:t xml:space="preserve"> och förstärkt ställning för social dialog och kollektivavtalsförhandlingar.</w:t>
      </w:r>
      <w:r w:rsidRPr="006A787F">
        <w:t xml:space="preserve"> För att stärka efterlevnaden av EU:s arbetsrätt </w:t>
      </w:r>
      <w:r w:rsidR="000961BE">
        <w:t>pekar</w:t>
      </w:r>
      <w:r w:rsidR="000961BE" w:rsidRPr="006A787F">
        <w:t xml:space="preserve"> </w:t>
      </w:r>
      <w:r w:rsidRPr="006A787F">
        <w:t xml:space="preserve">kommissionen </w:t>
      </w:r>
      <w:r w:rsidR="000961BE">
        <w:t xml:space="preserve">på </w:t>
      </w:r>
      <w:r w:rsidRPr="006A787F">
        <w:t xml:space="preserve">utveckling av verktyg och vägledning, samarbete med EU-organ som ELA och EU-OSHA, samt </w:t>
      </w:r>
      <w:r w:rsidR="0014124B">
        <w:t xml:space="preserve">att </w:t>
      </w:r>
      <w:r w:rsidRPr="006A787F">
        <w:t xml:space="preserve">effektivare arbetsinspektioner </w:t>
      </w:r>
      <w:r w:rsidR="00BC3D78">
        <w:t>ska utforskas</w:t>
      </w:r>
      <w:r w:rsidR="000961BE">
        <w:t xml:space="preserve">. Kommissionen lyfter </w:t>
      </w:r>
      <w:r w:rsidR="00F34CEA">
        <w:t>det</w:t>
      </w:r>
      <w:r w:rsidR="00BC3D78" w:rsidDel="00DE4C3C">
        <w:t xml:space="preserve"> </w:t>
      </w:r>
      <w:r w:rsidR="00BC3D78">
        <w:t xml:space="preserve">stöd </w:t>
      </w:r>
      <w:r w:rsidRPr="006A787F">
        <w:t>av ny teknik som AI</w:t>
      </w:r>
      <w:r w:rsidR="00F34CEA">
        <w:t xml:space="preserve"> kan ge för effektiv tillsyn</w:t>
      </w:r>
      <w:r w:rsidRPr="006A787F">
        <w:t xml:space="preserve">. </w:t>
      </w:r>
    </w:p>
    <w:p w14:paraId="159A0E3D" w14:textId="5E70F462" w:rsidR="006A787F" w:rsidRDefault="006A787F" w:rsidP="007D542F">
      <w:pPr>
        <w:pStyle w:val="Brdtext"/>
      </w:pPr>
      <w:r w:rsidRPr="006A787F">
        <w:t xml:space="preserve">Kommissionen </w:t>
      </w:r>
      <w:r>
        <w:t xml:space="preserve">anger att de ska </w:t>
      </w:r>
      <w:r w:rsidRPr="006A787F">
        <w:t>fortsätt</w:t>
      </w:r>
      <w:r>
        <w:t>a</w:t>
      </w:r>
      <w:r w:rsidRPr="006A787F">
        <w:t xml:space="preserve"> stödja social dialog och kollektivavtal genom lagstiftning, policy, finansiering och kapacitetsbyggande, inklusive genom sociala villkor i offentlig finansiering. </w:t>
      </w:r>
      <w:r w:rsidRPr="00D76E48">
        <w:t>EU</w:t>
      </w:r>
      <w:r w:rsidR="005403E4" w:rsidRPr="00D76E48">
        <w:t>-</w:t>
      </w:r>
      <w:r w:rsidRPr="00D76E48">
        <w:t>fonder beskrivs som centrala för att omsätta politik i praktik: E</w:t>
      </w:r>
      <w:r w:rsidR="005403E4" w:rsidRPr="00D76E48">
        <w:t>uropeiska socialfonden+</w:t>
      </w:r>
      <w:r w:rsidRPr="00D76E48">
        <w:t xml:space="preserve">, </w:t>
      </w:r>
      <w:proofErr w:type="spellStart"/>
      <w:r w:rsidRPr="00D76E48">
        <w:t>InvestEU</w:t>
      </w:r>
      <w:proofErr w:type="spellEnd"/>
      <w:r w:rsidRPr="00D76E48">
        <w:t xml:space="preserve">, </w:t>
      </w:r>
      <w:proofErr w:type="spellStart"/>
      <w:r w:rsidRPr="00D76E48">
        <w:t>NextGenerationEU</w:t>
      </w:r>
      <w:proofErr w:type="spellEnd"/>
      <w:r w:rsidR="005403E4" w:rsidRPr="00D76E48">
        <w:t xml:space="preserve">, </w:t>
      </w:r>
      <w:proofErr w:type="gramStart"/>
      <w:r w:rsidR="005403E4" w:rsidRPr="00D76E48">
        <w:t>Europeiska</w:t>
      </w:r>
      <w:proofErr w:type="gramEnd"/>
      <w:r w:rsidR="005403E4" w:rsidRPr="00D76E48">
        <w:t xml:space="preserve"> regionala utvecklingsfonden</w:t>
      </w:r>
      <w:r w:rsidRPr="00D76E48">
        <w:t xml:space="preserve"> </w:t>
      </w:r>
      <w:r w:rsidR="005403E4" w:rsidRPr="00D76E48">
        <w:t xml:space="preserve">och Fonden för en rättvis omställning </w:t>
      </w:r>
      <w:r w:rsidRPr="00D76E48">
        <w:t>främja</w:t>
      </w:r>
      <w:r w:rsidR="005403E4" w:rsidRPr="00D76E48">
        <w:t>r bl.a.</w:t>
      </w:r>
      <w:r w:rsidRPr="00D76E48">
        <w:t xml:space="preserve"> kompetensutveckling, digitalisering och rättvis omställning. Minst 14</w:t>
      </w:r>
      <w:r w:rsidRPr="00D76E48">
        <w:rPr>
          <w:rFonts w:ascii="Times New Roman" w:hAnsi="Times New Roman" w:cs="Times New Roman"/>
        </w:rPr>
        <w:t> </w:t>
      </w:r>
      <w:r w:rsidR="007A7D3C" w:rsidRPr="00D76E48">
        <w:t>procent</w:t>
      </w:r>
      <w:r w:rsidRPr="00D76E48">
        <w:t xml:space="preserve"> av medlen i </w:t>
      </w:r>
      <w:r w:rsidR="009A14D3" w:rsidRPr="00D76E48">
        <w:t xml:space="preserve">de </w:t>
      </w:r>
      <w:r w:rsidR="005403E4" w:rsidRPr="00D76E48">
        <w:t xml:space="preserve">nationella och regionala </w:t>
      </w:r>
      <w:r w:rsidRPr="00D76E48">
        <w:t>partnerskapsplaner</w:t>
      </w:r>
      <w:r w:rsidR="009A14D3" w:rsidRPr="00D76E48">
        <w:t>na</w:t>
      </w:r>
      <w:r w:rsidRPr="00D76E48">
        <w:t xml:space="preserve"> </w:t>
      </w:r>
      <w:r w:rsidR="002C18AA" w:rsidRPr="00D76E48">
        <w:t xml:space="preserve">för 2028–2034 </w:t>
      </w:r>
      <w:r w:rsidR="003E6084" w:rsidRPr="00D76E48">
        <w:t>föreslås</w:t>
      </w:r>
      <w:r w:rsidRPr="00D76E48">
        <w:t xml:space="preserve"> </w:t>
      </w:r>
      <w:r w:rsidR="00BF08E2" w:rsidRPr="00D76E48">
        <w:rPr>
          <w:rFonts w:ascii="Garamond" w:hAnsi="Garamond" w:cs="Garamond"/>
        </w:rPr>
        <w:t>bidra</w:t>
      </w:r>
      <w:r w:rsidRPr="00D76E48">
        <w:t xml:space="preserve"> till </w:t>
      </w:r>
      <w:r w:rsidR="00BF08E2" w:rsidRPr="00D76E48">
        <w:t xml:space="preserve">uppfyllandet av </w:t>
      </w:r>
      <w:r w:rsidR="00B741E4" w:rsidRPr="00D76E48">
        <w:t xml:space="preserve">unionens </w:t>
      </w:r>
      <w:r w:rsidRPr="00D76E48">
        <w:t>sociala m</w:t>
      </w:r>
      <w:r w:rsidRPr="00D76E48">
        <w:rPr>
          <w:rFonts w:ascii="Garamond" w:hAnsi="Garamond" w:cs="Garamond"/>
        </w:rPr>
        <w:t>å</w:t>
      </w:r>
      <w:r w:rsidRPr="00D76E48">
        <w:t xml:space="preserve">l. Sektorsspecifika initiativ </w:t>
      </w:r>
      <w:r w:rsidR="00B741E4" w:rsidRPr="00D76E48">
        <w:t xml:space="preserve">som kan bidra till att uppnå det sociala målet </w:t>
      </w:r>
      <w:r w:rsidRPr="00D76E48">
        <w:t>omfattar</w:t>
      </w:r>
      <w:r w:rsidR="0053676A" w:rsidRPr="00D76E48">
        <w:t xml:space="preserve"> t.ex.</w:t>
      </w:r>
      <w:r w:rsidRPr="00D76E48">
        <w:t xml:space="preserve"> </w:t>
      </w:r>
      <w:r w:rsidR="00B741E4" w:rsidRPr="00D76E48">
        <w:t xml:space="preserve">vissa initiativ inom </w:t>
      </w:r>
      <w:r w:rsidRPr="00D76E48">
        <w:t>jordbruk</w:t>
      </w:r>
      <w:r w:rsidR="00B741E4" w:rsidRPr="00D76E48">
        <w:t>ssektorn</w:t>
      </w:r>
      <w:r w:rsidRPr="00D76E48">
        <w:t>, fiske och</w:t>
      </w:r>
      <w:r w:rsidR="009129D2" w:rsidRPr="00D76E48">
        <w:t xml:space="preserve"> den </w:t>
      </w:r>
      <w:r w:rsidR="005D13BD" w:rsidRPr="00D76E48">
        <w:t>europeiska</w:t>
      </w:r>
      <w:r w:rsidR="009129D2" w:rsidRPr="00D76E48">
        <w:t xml:space="preserve"> pakten för världshaven och</w:t>
      </w:r>
      <w:r w:rsidRPr="00D76E48">
        <w:t xml:space="preserve"> bl</w:t>
      </w:r>
      <w:r w:rsidRPr="00D76E48">
        <w:rPr>
          <w:rFonts w:ascii="Garamond" w:hAnsi="Garamond" w:cs="Garamond"/>
        </w:rPr>
        <w:t>å</w:t>
      </w:r>
      <w:r w:rsidRPr="00D76E48">
        <w:t xml:space="preserve"> </w:t>
      </w:r>
      <w:r w:rsidR="009129D2" w:rsidRPr="00D76E48">
        <w:t xml:space="preserve">tillväxt </w:t>
      </w:r>
      <w:r w:rsidRPr="00D76E48">
        <w:t>med sociala villkor.</w:t>
      </w:r>
      <w:r w:rsidRPr="006A787F">
        <w:t xml:space="preserve"> </w:t>
      </w:r>
      <w:r w:rsidR="003E39E4" w:rsidDel="003E39E4">
        <w:rPr>
          <w:rStyle w:val="Kommentarsreferens"/>
        </w:rPr>
        <w:t xml:space="preserve"> </w:t>
      </w:r>
    </w:p>
    <w:p w14:paraId="515A2BFD" w14:textId="1F2B43AC" w:rsidR="003F4EE4" w:rsidRPr="006A787F" w:rsidRDefault="006A787F" w:rsidP="007D542F">
      <w:pPr>
        <w:pStyle w:val="Brdtext"/>
      </w:pPr>
      <w:bookmarkStart w:id="5" w:name="_Hlk219293082"/>
      <w:r w:rsidRPr="006A787F">
        <w:t xml:space="preserve">Slutligen betonas vikten av </w:t>
      </w:r>
      <w:r w:rsidR="005B00C4">
        <w:t xml:space="preserve">att tillhandahålla tillgängliga </w:t>
      </w:r>
      <w:r w:rsidRPr="006A787F">
        <w:t xml:space="preserve">kvalitativa tjänster </w:t>
      </w:r>
      <w:r w:rsidR="005B00C4">
        <w:t>så</w:t>
      </w:r>
      <w:r w:rsidRPr="006A787F">
        <w:t xml:space="preserve">som </w:t>
      </w:r>
      <w:r w:rsidR="00F2534F" w:rsidRPr="00F2534F">
        <w:t>förskol</w:t>
      </w:r>
      <w:r w:rsidR="00614AE1">
        <w:t>a</w:t>
      </w:r>
      <w:r w:rsidR="00F2534F" w:rsidRPr="00F2534F">
        <w:t xml:space="preserve"> och</w:t>
      </w:r>
      <w:r w:rsidR="00F2534F">
        <w:t xml:space="preserve"> </w:t>
      </w:r>
      <w:r w:rsidRPr="006A787F">
        <w:t xml:space="preserve">barnomsorg, </w:t>
      </w:r>
      <w:r w:rsidR="0056425B">
        <w:t>långvarig</w:t>
      </w:r>
      <w:r w:rsidRPr="006A787F">
        <w:t xml:space="preserve"> vård och </w:t>
      </w:r>
      <w:r w:rsidR="0056425B">
        <w:t>omsorg</w:t>
      </w:r>
      <w:r w:rsidR="00F2534F">
        <w:t xml:space="preserve"> samt</w:t>
      </w:r>
      <w:r w:rsidRPr="006A787F">
        <w:t xml:space="preserve"> häls</w:t>
      </w:r>
      <w:r w:rsidR="00F2534F">
        <w:t>o- och sjukvård</w:t>
      </w:r>
      <w:r w:rsidRPr="006A787F">
        <w:t xml:space="preserve"> för att möjliggöra </w:t>
      </w:r>
      <w:r w:rsidR="00340CC3">
        <w:t xml:space="preserve">ett ökat </w:t>
      </w:r>
      <w:r w:rsidRPr="006A787F">
        <w:t>arbetsmarknadsdeltagande</w:t>
      </w:r>
      <w:r w:rsidR="00EA6C35">
        <w:t xml:space="preserve"> – särskilt för kvinnor</w:t>
      </w:r>
      <w:r w:rsidRPr="006A787F">
        <w:t xml:space="preserve">, med en planerad </w:t>
      </w:r>
      <w:r w:rsidR="005A4FD8" w:rsidRPr="006A787F">
        <w:t>Europe</w:t>
      </w:r>
      <w:r w:rsidR="005A4FD8">
        <w:t>an</w:t>
      </w:r>
      <w:r w:rsidR="005A4FD8" w:rsidRPr="006A787F">
        <w:t xml:space="preserve"> </w:t>
      </w:r>
      <w:r w:rsidRPr="006A787F">
        <w:t>Care Deal 2027 och satsningar via EU4Health.</w:t>
      </w:r>
    </w:p>
    <w:bookmarkEnd w:id="5"/>
    <w:p w14:paraId="27FDE3FF" w14:textId="77777777" w:rsidR="007D542F" w:rsidRDefault="008E2EB0" w:rsidP="007D542F">
      <w:pPr>
        <w:pStyle w:val="Rubrik2"/>
      </w:pPr>
      <w:sdt>
        <w:sdtPr>
          <w:id w:val="-2087607690"/>
          <w:lock w:val="contentLocked"/>
          <w:placeholder>
            <w:docPart w:val="B0EDC0601F2F4C78B548A139C6C28BBB"/>
          </w:placeholder>
          <w:group/>
        </w:sdtPr>
        <w:sdtEndPr/>
        <w:sdtContent>
          <w:r w:rsidR="007D542F">
            <w:t>Gällande svenska regler och förslagets effekt på dessa</w:t>
          </w:r>
        </w:sdtContent>
      </w:sdt>
    </w:p>
    <w:p w14:paraId="52207FC2" w14:textId="643033CA" w:rsidR="007D542F" w:rsidRPr="00472EBA" w:rsidRDefault="0003114B" w:rsidP="007D542F">
      <w:pPr>
        <w:pStyle w:val="Brdtext"/>
      </w:pPr>
      <w:r w:rsidRPr="0003114B">
        <w:t>Meddelandet utgör inte bindande lagstiftning och har därför ingen omedelbar effekt på gällande svenska regelverk.</w:t>
      </w:r>
    </w:p>
    <w:p w14:paraId="43D21250" w14:textId="77777777" w:rsidR="007D542F" w:rsidRDefault="008E2EB0" w:rsidP="007D542F">
      <w:pPr>
        <w:pStyle w:val="Rubrik2"/>
      </w:pPr>
      <w:sdt>
        <w:sdtPr>
          <w:id w:val="-1431199353"/>
          <w:lock w:val="contentLocked"/>
          <w:placeholder>
            <w:docPart w:val="B0EDC0601F2F4C78B548A139C6C28BBB"/>
          </w:placeholder>
          <w:group/>
        </w:sdtPr>
        <w:sdtEndPr/>
        <w:sdtContent>
          <w:r w:rsidR="007D542F">
            <w:t>Budgetära konsekvenser</w:t>
          </w:r>
          <w:r w:rsidR="001D3851">
            <w:t xml:space="preserve"> och</w:t>
          </w:r>
          <w:r w:rsidR="007D542F">
            <w:t xml:space="preserve"> </w:t>
          </w:r>
          <w:r w:rsidR="001D3851">
            <w:t>k</w:t>
          </w:r>
          <w:r w:rsidR="007D542F">
            <w:t>onsekvensanalys</w:t>
          </w:r>
        </w:sdtContent>
      </w:sdt>
    </w:p>
    <w:p w14:paraId="0C019506" w14:textId="77777777" w:rsidR="0003114B" w:rsidRDefault="0003114B" w:rsidP="0003114B">
      <w:pPr>
        <w:pStyle w:val="Brdtext"/>
      </w:pPr>
      <w:r>
        <w:t xml:space="preserve">Kommissionens meddelande har inga omedelbara budgetära konsekvenser för Sverige. Utgångspunkten är att eventuella utgiftsdrivande åtgärder på EU-budgeten behöver finansieras genom omprioriteringar inom programmen i den </w:t>
      </w:r>
      <w:r>
        <w:lastRenderedPageBreak/>
        <w:t>fleråriga budgetramen och att eventuella nya åtaganden och uppgifter som innebär kostnader för statsbudgeten ska hanteras inom beslutade ramar.</w:t>
      </w:r>
    </w:p>
    <w:p w14:paraId="6D1562EC" w14:textId="531AD5B4" w:rsidR="007D542F" w:rsidRPr="00472EBA" w:rsidRDefault="0003114B" w:rsidP="0003114B">
      <w:pPr>
        <w:pStyle w:val="Brdtext"/>
      </w:pPr>
      <w:r>
        <w:t xml:space="preserve">Kommissionens meddelande om en färdplan </w:t>
      </w:r>
      <w:r w:rsidR="00C17F4D">
        <w:t xml:space="preserve">om </w:t>
      </w:r>
      <w:r>
        <w:t>kvalitetsjobb utgör inte bindande lagstiftning och innehåller inte någon konsekvensanalys.</w:t>
      </w:r>
    </w:p>
    <w:sdt>
      <w:sdtPr>
        <w:id w:val="830331803"/>
        <w:lock w:val="contentLocked"/>
        <w:placeholder>
          <w:docPart w:val="B0EDC0601F2F4C78B548A139C6C28BBB"/>
        </w:placeholder>
        <w:group/>
      </w:sdtPr>
      <w:sdtEndPr/>
      <w:sdtContent>
        <w:p w14:paraId="6880EC19" w14:textId="77777777" w:rsidR="007D542F" w:rsidRDefault="007D542F" w:rsidP="007D542F">
          <w:pPr>
            <w:pStyle w:val="Rubrik1"/>
          </w:pPr>
          <w:r>
            <w:t>Ståndpunkter</w:t>
          </w:r>
        </w:p>
      </w:sdtContent>
    </w:sdt>
    <w:p w14:paraId="34EE585E" w14:textId="77777777" w:rsidR="007D542F" w:rsidRDefault="008E2EB0" w:rsidP="007D542F">
      <w:pPr>
        <w:pStyle w:val="Rubrik2"/>
      </w:pPr>
      <w:sdt>
        <w:sdtPr>
          <w:id w:val="-483085086"/>
          <w:lock w:val="contentLocked"/>
          <w:placeholder>
            <w:docPart w:val="B0EDC0601F2F4C78B548A139C6C28BBB"/>
          </w:placeholder>
          <w:group/>
        </w:sdtPr>
        <w:sdtEndPr/>
        <w:sdtContent>
          <w:r w:rsidR="007D542F">
            <w:t>Preliminär svensk ståndpunkt</w:t>
          </w:r>
        </w:sdtContent>
      </w:sdt>
    </w:p>
    <w:p w14:paraId="518D2F7D" w14:textId="1FE09CFA" w:rsidR="00BF2C68" w:rsidRDefault="00157914" w:rsidP="00142275">
      <w:pPr>
        <w:pStyle w:val="Brdtext"/>
      </w:pPr>
      <w:bookmarkStart w:id="6" w:name="_Hlk219303200"/>
      <w:bookmarkStart w:id="7" w:name="_Hlk216341008"/>
      <w:bookmarkStart w:id="8" w:name="_Hlk219734718"/>
      <w:r>
        <w:t>V</w:t>
      </w:r>
      <w:r w:rsidR="00DE3417">
        <w:t>år</w:t>
      </w:r>
      <w:r w:rsidR="003B33F3" w:rsidRPr="003B33F3">
        <w:t xml:space="preserve"> tids stora frågor</w:t>
      </w:r>
      <w:r w:rsidR="00DE3417">
        <w:t>, det försämrade säkerhetsläget, kriminaliteten, klimatet och konkurrenskraften</w:t>
      </w:r>
      <w:r w:rsidR="003B33F3" w:rsidRPr="003B33F3">
        <w:t xml:space="preserve"> är gränsöverskridande</w:t>
      </w:r>
      <w:r w:rsidR="003B33F3">
        <w:t xml:space="preserve"> </w:t>
      </w:r>
      <w:r w:rsidR="00BF2C68">
        <w:t>och kräver</w:t>
      </w:r>
      <w:r w:rsidR="003B33F3">
        <w:t xml:space="preserve"> </w:t>
      </w:r>
      <w:r w:rsidR="003B33F3" w:rsidRPr="003B33F3">
        <w:t>gränsöverskridande s</w:t>
      </w:r>
      <w:r w:rsidR="00BF2C68">
        <w:t>amarbete</w:t>
      </w:r>
      <w:r w:rsidR="003B33F3" w:rsidRPr="003B33F3">
        <w:t>. </w:t>
      </w:r>
    </w:p>
    <w:bookmarkEnd w:id="6"/>
    <w:p w14:paraId="66893310" w14:textId="377EB248" w:rsidR="00142275" w:rsidRPr="00142275" w:rsidRDefault="00BF2C68" w:rsidP="00142275">
      <w:pPr>
        <w:pStyle w:val="Brdtext"/>
      </w:pPr>
      <w:r>
        <w:t>R</w:t>
      </w:r>
      <w:r w:rsidRPr="00BF2C68">
        <w:t>egeringen anser att EU</w:t>
      </w:r>
      <w:r w:rsidR="0063052F">
        <w:t>-insatser</w:t>
      </w:r>
      <w:r w:rsidRPr="00BF2C68">
        <w:t xml:space="preserve"> ska fokusera på områden där gemensamt agerande är mest avgörande</w:t>
      </w:r>
      <w:r>
        <w:t>. Däri ligger</w:t>
      </w:r>
      <w:r w:rsidR="0018402C">
        <w:t xml:space="preserve"> bland annat</w:t>
      </w:r>
      <w:r>
        <w:t xml:space="preserve"> ett gemensamt agerande för stärkt konkurrenskraft. </w:t>
      </w:r>
      <w:r w:rsidRPr="00BF2C68">
        <w:t>Vad gäller kommissionens färdplan för kvalitetsjobb</w:t>
      </w:r>
      <w:r>
        <w:t xml:space="preserve"> </w:t>
      </w:r>
      <w:r w:rsidR="00157914">
        <w:t>anser</w:t>
      </w:r>
      <w:r w:rsidR="00870912">
        <w:t xml:space="preserve"> </w:t>
      </w:r>
      <w:r>
        <w:t>r</w:t>
      </w:r>
      <w:r w:rsidR="00A56A6E">
        <w:t>egeringen att</w:t>
      </w:r>
      <w:bookmarkStart w:id="9" w:name="_Hlk216273127"/>
      <w:r w:rsidR="00DE3417">
        <w:t xml:space="preserve"> </w:t>
      </w:r>
      <w:r w:rsidR="00157914">
        <w:t xml:space="preserve">det </w:t>
      </w:r>
      <w:r w:rsidR="00DE3417">
        <w:t>är</w:t>
      </w:r>
      <w:r w:rsidR="00A56A6E">
        <w:t xml:space="preserve"> </w:t>
      </w:r>
      <w:r w:rsidR="00606891">
        <w:t>motiverat att</w:t>
      </w:r>
      <w:r w:rsidR="00606891" w:rsidDel="009129D2">
        <w:t xml:space="preserve"> </w:t>
      </w:r>
      <w:r w:rsidR="00606891">
        <w:t>koppla ihop konkurrenskraft</w:t>
      </w:r>
      <w:r w:rsidR="003928DD">
        <w:t xml:space="preserve">, </w:t>
      </w:r>
      <w:r w:rsidR="00606891">
        <w:t>och ett socialt välfungerande EU.</w:t>
      </w:r>
      <w:r w:rsidR="0018402C">
        <w:t xml:space="preserve"> </w:t>
      </w:r>
      <w:r w:rsidR="00C90AD5">
        <w:t xml:space="preserve">Regeringen vill betona att </w:t>
      </w:r>
      <w:r w:rsidR="00C90AD5" w:rsidRPr="00C90AD5">
        <w:t>ekonomiskt tillväxt är en</w:t>
      </w:r>
      <w:r w:rsidR="007E5AD9">
        <w:t xml:space="preserve"> viktig </w:t>
      </w:r>
      <w:r w:rsidR="00C90AD5" w:rsidRPr="00C90AD5">
        <w:t xml:space="preserve">förutsättning för </w:t>
      </w:r>
      <w:r w:rsidR="007E5AD9">
        <w:t>en gynnsam utveckling på arbetsmarknaden</w:t>
      </w:r>
      <w:r w:rsidR="00C90AD5">
        <w:t>.</w:t>
      </w:r>
      <w:r w:rsidR="00C90AD5" w:rsidRPr="00C90AD5" w:rsidDel="00FB741C">
        <w:t xml:space="preserve"> </w:t>
      </w:r>
      <w:r w:rsidR="00A27B23" w:rsidDel="00FB741C">
        <w:t xml:space="preserve">Regeringen anser </w:t>
      </w:r>
      <w:r w:rsidR="00A56A6E">
        <w:t xml:space="preserve">vidare </w:t>
      </w:r>
      <w:r w:rsidR="00A27B23" w:rsidDel="00FB741C">
        <w:t xml:space="preserve">att det är bra att kvalitetsjobb inte definieras i meddelandet </w:t>
      </w:r>
      <w:r w:rsidR="00D85BDE" w:rsidDel="00FB741C">
        <w:t>utan</w:t>
      </w:r>
      <w:r w:rsidR="00A27B23" w:rsidDel="00FB741C">
        <w:t xml:space="preserve"> att kommissionen har en bred ansats </w:t>
      </w:r>
      <w:r w:rsidR="00A27B23">
        <w:t>i inriktningsdokum</w:t>
      </w:r>
      <w:r w:rsidR="009129D2">
        <w:t>e</w:t>
      </w:r>
      <w:r w:rsidR="00A27B23">
        <w:t xml:space="preserve">ntet </w:t>
      </w:r>
      <w:r w:rsidR="00A27B23" w:rsidDel="00FB741C">
        <w:t>där olika aspekter tas upp.</w:t>
      </w:r>
      <w:r w:rsidR="00D85BDE" w:rsidDel="00FB741C">
        <w:t xml:space="preserve"> </w:t>
      </w:r>
      <w:r w:rsidR="004C0C80">
        <w:t>I</w:t>
      </w:r>
      <w:r w:rsidR="00A27B23">
        <w:t xml:space="preserve"> </w:t>
      </w:r>
      <w:r w:rsidR="00A27B23" w:rsidDel="002275A6">
        <w:t xml:space="preserve">många delar </w:t>
      </w:r>
      <w:r w:rsidR="004C0C80">
        <w:t>av färdplanen saknas dock kommissionens syn på</w:t>
      </w:r>
      <w:r w:rsidR="00A27B23" w:rsidDel="002275A6">
        <w:t xml:space="preserve"> </w:t>
      </w:r>
      <w:r w:rsidR="00606891">
        <w:t>inriktning</w:t>
      </w:r>
      <w:r w:rsidR="002275A6">
        <w:t xml:space="preserve">en </w:t>
      </w:r>
      <w:r w:rsidR="00FB741C">
        <w:t>för</w:t>
      </w:r>
      <w:r w:rsidR="002275A6">
        <w:t xml:space="preserve"> kommande initiativ</w:t>
      </w:r>
      <w:r w:rsidR="00606891">
        <w:t xml:space="preserve"> </w:t>
      </w:r>
      <w:r w:rsidR="00A27B23">
        <w:t xml:space="preserve">vilket </w:t>
      </w:r>
      <w:r w:rsidR="00D85BDE">
        <w:t>gör att</w:t>
      </w:r>
      <w:r w:rsidR="00A27B23">
        <w:t xml:space="preserve"> klargöranden </w:t>
      </w:r>
      <w:r w:rsidR="00D85BDE">
        <w:t xml:space="preserve">behöver </w:t>
      </w:r>
      <w:r w:rsidR="00A27B23">
        <w:t>sök</w:t>
      </w:r>
      <w:r w:rsidR="00D85BDE">
        <w:t>a</w:t>
      </w:r>
      <w:r w:rsidR="00A27B23">
        <w:t>s</w:t>
      </w:r>
      <w:r w:rsidR="00D85BDE">
        <w:t xml:space="preserve"> i den vidare processen</w:t>
      </w:r>
      <w:r w:rsidR="00A27B23">
        <w:t>.</w:t>
      </w:r>
      <w:r w:rsidR="00606891" w:rsidDel="00A27B23">
        <w:t xml:space="preserve"> </w:t>
      </w:r>
      <w:bookmarkEnd w:id="9"/>
      <w:r w:rsidR="00CE7DFB">
        <w:t xml:space="preserve">Regeringen noterar </w:t>
      </w:r>
      <w:r w:rsidR="004C0C80">
        <w:t>vidare</w:t>
      </w:r>
      <w:r w:rsidR="00CE7DFB">
        <w:t xml:space="preserve"> att färdplanen presentera</w:t>
      </w:r>
      <w:r w:rsidR="008D1CB9">
        <w:t>t</w:t>
      </w:r>
      <w:r w:rsidR="00CE7DFB">
        <w:t>s tillsammans med ett samråd med arbetsmarknadens parter på EU-nivå</w:t>
      </w:r>
      <w:r w:rsidR="00876FAC">
        <w:t xml:space="preserve">. </w:t>
      </w:r>
      <w:r w:rsidR="002275A6">
        <w:t>Det fortsatta arbetet utifrån</w:t>
      </w:r>
      <w:r w:rsidR="00CE7DFB" w:rsidDel="002275A6">
        <w:t xml:space="preserve"> </w:t>
      </w:r>
      <w:r w:rsidR="00CE7DFB">
        <w:t>färdplanen bör respektera och inte föregripa samrådsförfarandet.</w:t>
      </w:r>
      <w:r w:rsidR="00606891">
        <w:t xml:space="preserve"> </w:t>
      </w:r>
      <w:bookmarkStart w:id="10" w:name="_Hlk216273250"/>
      <w:r w:rsidR="00142275" w:rsidRPr="00142275" w:rsidDel="00D311AD">
        <w:t xml:space="preserve">Regeringen anser att varje enskilt initiativ som kan komma framgent med hänvisning till färdplanen måste bedömas och beredas </w:t>
      </w:r>
      <w:r w:rsidR="009129D2" w:rsidDel="00D311AD">
        <w:t xml:space="preserve">sedvanligt </w:t>
      </w:r>
      <w:r w:rsidR="004C0C80">
        <w:t xml:space="preserve">på </w:t>
      </w:r>
      <w:r w:rsidR="00142275" w:rsidRPr="00142275" w:rsidDel="00D311AD">
        <w:t xml:space="preserve">sina egna meriter när förslagen väl </w:t>
      </w:r>
      <w:r w:rsidR="004F0C65" w:rsidDel="00D311AD">
        <w:t>presenteras</w:t>
      </w:r>
      <w:r w:rsidR="00142275" w:rsidRPr="00142275" w:rsidDel="00D311AD">
        <w:t>.</w:t>
      </w:r>
    </w:p>
    <w:bookmarkEnd w:id="10"/>
    <w:p w14:paraId="6486A604" w14:textId="0D4B1AE3" w:rsidR="00142275" w:rsidRDefault="0003114B" w:rsidP="007D542F">
      <w:pPr>
        <w:pStyle w:val="Brdtext"/>
      </w:pPr>
      <w:r>
        <w:t xml:space="preserve">I det fortsatta arbetet utifrån färdplanen är det centralt att fördelningen av befogenheter mellan EU och medlemsstaterna </w:t>
      </w:r>
      <w:r w:rsidDel="00FB741C">
        <w:t xml:space="preserve">respekteras samt </w:t>
      </w:r>
      <w:bookmarkStart w:id="11" w:name="_Hlk216190328"/>
      <w:r w:rsidR="002D6AAA">
        <w:t xml:space="preserve">att </w:t>
      </w:r>
      <w:r>
        <w:t>nationella arbetsmarknadsmodeller och arbetsmarknadens parters autonomi</w:t>
      </w:r>
      <w:r w:rsidR="00876FAC">
        <w:t xml:space="preserve"> </w:t>
      </w:r>
      <w:r w:rsidR="00876FAC" w:rsidDel="00FB741C">
        <w:t>värnas</w:t>
      </w:r>
      <w:bookmarkEnd w:id="11"/>
      <w:r>
        <w:t>.</w:t>
      </w:r>
      <w:r w:rsidR="00EF2BD9">
        <w:t xml:space="preserve"> </w:t>
      </w:r>
      <w:r w:rsidR="00EC4BFF">
        <w:t xml:space="preserve"> </w:t>
      </w:r>
    </w:p>
    <w:bookmarkEnd w:id="7"/>
    <w:p w14:paraId="22562109" w14:textId="7D652444" w:rsidR="001D56FF" w:rsidRPr="001D56FF" w:rsidRDefault="00FB741C" w:rsidP="001D56FF">
      <w:pPr>
        <w:pStyle w:val="Brdtext"/>
      </w:pPr>
      <w:r>
        <w:t xml:space="preserve">Regeringen anser att </w:t>
      </w:r>
      <w:r w:rsidR="009E5E5F">
        <w:t>e</w:t>
      </w:r>
      <w:r w:rsidR="001B25CD" w:rsidRPr="001B25CD">
        <w:t xml:space="preserve">n välfungerande inre marknad är avgörande för Europas långsiktiga välstånd och konkurrenskraft. </w:t>
      </w:r>
      <w:r w:rsidR="003928DD">
        <w:t xml:space="preserve">Däri ingår att förenkla och förbättra förutsättningarna för att arbeta över gränserna inom Unionen. </w:t>
      </w:r>
      <w:r w:rsidR="001D56FF">
        <w:t xml:space="preserve">Samtidigt anser </w:t>
      </w:r>
      <w:r w:rsidR="001D56FF">
        <w:lastRenderedPageBreak/>
        <w:t>r</w:t>
      </w:r>
      <w:r w:rsidR="001D56FF" w:rsidRPr="001D56FF">
        <w:t xml:space="preserve">egeringen att det är viktigt att bekämpa arbetskraftsexploatering och </w:t>
      </w:r>
      <w:r w:rsidR="001D56FF">
        <w:t>med</w:t>
      </w:r>
      <w:r w:rsidR="001D56FF" w:rsidRPr="001D56FF">
        <w:t xml:space="preserve"> samarbete</w:t>
      </w:r>
      <w:r w:rsidR="001D56FF">
        <w:t xml:space="preserve"> mellan</w:t>
      </w:r>
      <w:r w:rsidR="001D56FF" w:rsidRPr="001D56FF">
        <w:t xml:space="preserve"> brottsbekämpande myndigheter.</w:t>
      </w:r>
    </w:p>
    <w:p w14:paraId="0673D45C" w14:textId="30F828CB" w:rsidR="00D76E48" w:rsidRDefault="009E5E5F" w:rsidP="007D542F">
      <w:pPr>
        <w:pStyle w:val="Brdtext"/>
      </w:pPr>
      <w:r>
        <w:t xml:space="preserve">Regeringen </w:t>
      </w:r>
      <w:r w:rsidR="00157914">
        <w:t>anser att det är viktigt</w:t>
      </w:r>
      <w:r>
        <w:t xml:space="preserve"> att färdplanen lyfter vikten av </w:t>
      </w:r>
      <w:r w:rsidR="002509BA" w:rsidRPr="002509BA">
        <w:t xml:space="preserve">regelförenkling samtidigt som </w:t>
      </w:r>
      <w:r>
        <w:t>den betonar vikten av att</w:t>
      </w:r>
      <w:r w:rsidR="002509BA" w:rsidRPr="002509BA">
        <w:t xml:space="preserve"> ett starkt arbetstagarskydd upprätthålls</w:t>
      </w:r>
      <w:r w:rsidR="002509BA">
        <w:t>.</w:t>
      </w:r>
      <w:r w:rsidR="00AF55E8" w:rsidRPr="00AF55E8">
        <w:t xml:space="preserve"> </w:t>
      </w:r>
      <w:r w:rsidR="00C63C6C">
        <w:t>Överlag ser r</w:t>
      </w:r>
      <w:r w:rsidR="00C63C6C" w:rsidRPr="00C63C6C">
        <w:t>egeringen generellt sett inget direkt behov av mer EU-lagstiftning på det arbetsrättsliga området. Regering välkomnar klargörande regler som underlättar tillämpningen men är kritiska till regler som kan få negativa konsekvenser för företagens konkurrenskraft</w:t>
      </w:r>
      <w:r w:rsidR="00D76E48">
        <w:t>.</w:t>
      </w:r>
    </w:p>
    <w:p w14:paraId="496F97F4" w14:textId="30CB687A" w:rsidR="00DA0886" w:rsidRDefault="00DA0886" w:rsidP="007D542F">
      <w:pPr>
        <w:pStyle w:val="Brdtext"/>
      </w:pPr>
      <w:r>
        <w:t xml:space="preserve">Regeringen anser att det är </w:t>
      </w:r>
      <w:r w:rsidR="00157914">
        <w:t xml:space="preserve">centralt </w:t>
      </w:r>
      <w:r>
        <w:t xml:space="preserve">att </w:t>
      </w:r>
      <w:r w:rsidRPr="00D76E48">
        <w:t>social</w:t>
      </w:r>
      <w:r w:rsidR="00D52CD6" w:rsidRPr="00D76E48">
        <w:t xml:space="preserve"> </w:t>
      </w:r>
      <w:r w:rsidRPr="00D76E48">
        <w:t>dialog och</w:t>
      </w:r>
      <w:r>
        <w:t xml:space="preserve"> kollektivavtalsförhandlingar framhålls i färdplanen som möjliggörande faktorer.</w:t>
      </w:r>
      <w:r w:rsidDel="005C5361">
        <w:t xml:space="preserve"> </w:t>
      </w:r>
      <w:r w:rsidR="005C5361" w:rsidRPr="005C5361">
        <w:t xml:space="preserve">Arbetsmarknadens parter spelar en avgörande roll för att möta de sociala utmaningarna inom arbetsmarknaden vilket är viktigt för hela EU:s sammanhållning och för den inre marknaden. </w:t>
      </w:r>
      <w:r w:rsidR="00BA77C6" w:rsidRPr="00BA77C6">
        <w:t xml:space="preserve">För regeringen är en viktig utgångspunkt att utrymme </w:t>
      </w:r>
      <w:r w:rsidR="00BA77C6">
        <w:t xml:space="preserve">ges för </w:t>
      </w:r>
      <w:r w:rsidR="00BA77C6" w:rsidRPr="00BA77C6">
        <w:t>arbetsmarknadens parter</w:t>
      </w:r>
      <w:r w:rsidR="00BA77C6">
        <w:t xml:space="preserve"> på nationell</w:t>
      </w:r>
      <w:r w:rsidR="005C5361">
        <w:t xml:space="preserve"> </w:t>
      </w:r>
      <w:r w:rsidR="00BA77C6">
        <w:t>nivå</w:t>
      </w:r>
      <w:r w:rsidR="00BA77C6" w:rsidRPr="00BA77C6">
        <w:t xml:space="preserve"> att hitta balanserade lösningar</w:t>
      </w:r>
      <w:r w:rsidR="00BA77C6">
        <w:t xml:space="preserve">. </w:t>
      </w:r>
      <w:r w:rsidR="001B25CD">
        <w:t>Så</w:t>
      </w:r>
      <w:r w:rsidR="00136AC9">
        <w:t xml:space="preserve"> kan </w:t>
      </w:r>
      <w:r w:rsidR="001B25CD">
        <w:t xml:space="preserve">onödig </w:t>
      </w:r>
      <w:r w:rsidR="002509BA">
        <w:t xml:space="preserve">detaljreglering </w:t>
      </w:r>
      <w:r w:rsidR="0063052F">
        <w:t>på</w:t>
      </w:r>
      <w:r w:rsidR="007A7D3C">
        <w:t xml:space="preserve"> </w:t>
      </w:r>
      <w:r w:rsidR="001B25CD">
        <w:t>EU</w:t>
      </w:r>
      <w:r w:rsidR="0063052F">
        <w:t>-nivå</w:t>
      </w:r>
      <w:r w:rsidR="002509BA">
        <w:t xml:space="preserve"> undvikas och </w:t>
      </w:r>
      <w:r w:rsidR="001B25CD">
        <w:t xml:space="preserve">frågor </w:t>
      </w:r>
      <w:r w:rsidR="002509BA">
        <w:t xml:space="preserve">lämnas </w:t>
      </w:r>
      <w:r w:rsidR="001B25CD">
        <w:t xml:space="preserve">att lösas </w:t>
      </w:r>
      <w:r w:rsidR="002509BA">
        <w:t>till dem som närmast berör</w:t>
      </w:r>
      <w:r w:rsidR="001B25CD">
        <w:t>s</w:t>
      </w:r>
      <w:r w:rsidR="002509BA">
        <w:t xml:space="preserve">. </w:t>
      </w:r>
      <w:r>
        <w:t xml:space="preserve">Regeringen anser </w:t>
      </w:r>
      <w:r w:rsidR="002509BA">
        <w:t>av samma skäl</w:t>
      </w:r>
      <w:r>
        <w:t xml:space="preserve"> att social dialog på EU-nivå bör uppmuntras. </w:t>
      </w:r>
    </w:p>
    <w:p w14:paraId="08C9EC65" w14:textId="2871FACD" w:rsidR="0003114B" w:rsidRDefault="001B25CD" w:rsidP="007D542F">
      <w:pPr>
        <w:pStyle w:val="Brdtext"/>
      </w:pPr>
      <w:r>
        <w:t xml:space="preserve">Regeringen anser att det är </w:t>
      </w:r>
      <w:r w:rsidR="00157914">
        <w:t xml:space="preserve">viktigt </w:t>
      </w:r>
      <w:r>
        <w:t xml:space="preserve">att kommissionen lyfter betydelsen av </w:t>
      </w:r>
      <w:r w:rsidR="00D93724">
        <w:t>att redan beslutade g</w:t>
      </w:r>
      <w:r w:rsidR="00D93724" w:rsidRPr="00D93724">
        <w:t>emensamma regler tillämpas och efterlevs</w:t>
      </w:r>
      <w:r>
        <w:t xml:space="preserve">. </w:t>
      </w:r>
      <w:r w:rsidR="00C90AD5" w:rsidRPr="00C90AD5">
        <w:t>EU har en nyckelroll genom att inte addera ytterligare regelbörda för företag och minska den befintliga regelbördan. Därför vill regeringen att EU fortsatt och med full kraft arbetar för att brett minska och inte addera regelbörda för företag och därmed verka för ekonomisk tillväxt</w:t>
      </w:r>
      <w:r w:rsidR="007E5AD9">
        <w:t>, vilket även gynnar utvecklingen av arbetsmarknaden</w:t>
      </w:r>
      <w:r w:rsidR="00C90AD5" w:rsidRPr="00C90AD5">
        <w:t xml:space="preserve">.   </w:t>
      </w:r>
      <w:r w:rsidR="00EC4BFF">
        <w:t xml:space="preserve"> </w:t>
      </w:r>
    </w:p>
    <w:p w14:paraId="30AB3208" w14:textId="13BF85F9" w:rsidR="00CE7DFB" w:rsidRPr="00472EBA" w:rsidRDefault="00CE7DFB" w:rsidP="007D542F">
      <w:pPr>
        <w:pStyle w:val="Brdtext"/>
      </w:pPr>
      <w:r w:rsidRPr="00CE7DFB">
        <w:t>Regeringen anser avslutningsvis att det är viktigt att framtida förslag föregås av grundliga konsekvensanalyser med inriktning på europeiskt mervärde och kostnadseffekter i stort, samt att de inte snedvrider konkurrensen mellan EU:s medlemsstater, branscher eller företag, inte tränger undan privat finansiering</w:t>
      </w:r>
      <w:r w:rsidR="006E3921">
        <w:t xml:space="preserve"> eller försvagar konkurrenskraften</w:t>
      </w:r>
      <w:r w:rsidRPr="00CE7DFB">
        <w:t xml:space="preserve"> och är förenliga med en återgång till ett mer restriktivt statsstödsregelverk.</w:t>
      </w:r>
      <w:r w:rsidR="000D0E7A">
        <w:t xml:space="preserve"> </w:t>
      </w:r>
      <w:r w:rsidR="000D0E7A" w:rsidRPr="000D0E7A">
        <w:t>Mot bakgrund av Sveriges budgetrestriktiva hållning ska Sverige agera för att de ekonomiska konsekvenserna av framtida förslag inom ramen för färdplanen begränsas, både för statens budget och EU-budgeten.</w:t>
      </w:r>
    </w:p>
    <w:bookmarkEnd w:id="8"/>
    <w:p w14:paraId="22627D25" w14:textId="77777777" w:rsidR="007D542F" w:rsidRDefault="008E2EB0" w:rsidP="007D542F">
      <w:pPr>
        <w:pStyle w:val="Rubrik2"/>
      </w:pPr>
      <w:sdt>
        <w:sdtPr>
          <w:id w:val="1941718165"/>
          <w:lock w:val="contentLocked"/>
          <w:placeholder>
            <w:docPart w:val="B0EDC0601F2F4C78B548A139C6C28BBB"/>
          </w:placeholder>
          <w:group/>
        </w:sdtPr>
        <w:sdtEndPr/>
        <w:sdtContent>
          <w:r w:rsidR="007D542F">
            <w:t>Medlemsstaternas ståndpunkter</w:t>
          </w:r>
        </w:sdtContent>
      </w:sdt>
    </w:p>
    <w:p w14:paraId="3767AD8A" w14:textId="42F1C194" w:rsidR="007D542F" w:rsidRPr="00472EBA" w:rsidRDefault="00117AFD" w:rsidP="007D542F">
      <w:pPr>
        <w:pStyle w:val="Brdtext"/>
      </w:pPr>
      <w:r>
        <w:t>De andra medlemsstaternas ståndpunkter är (januari 2026) inte kända.</w:t>
      </w:r>
    </w:p>
    <w:p w14:paraId="1F794A59" w14:textId="77777777" w:rsidR="007D542F" w:rsidRDefault="008E2EB0" w:rsidP="007D542F">
      <w:pPr>
        <w:pStyle w:val="Rubrik2"/>
      </w:pPr>
      <w:sdt>
        <w:sdtPr>
          <w:id w:val="-1927257506"/>
          <w:lock w:val="contentLocked"/>
          <w:placeholder>
            <w:docPart w:val="B0EDC0601F2F4C78B548A139C6C28BBB"/>
          </w:placeholder>
          <w:group/>
        </w:sdtPr>
        <w:sdtEndPr/>
        <w:sdtContent>
          <w:r w:rsidR="007D542F">
            <w:t>Institutionernas ståndpunkter</w:t>
          </w:r>
        </w:sdtContent>
      </w:sdt>
    </w:p>
    <w:p w14:paraId="0B25E930" w14:textId="4FFDF257" w:rsidR="007D542F" w:rsidRPr="00472EBA" w:rsidRDefault="00117AFD" w:rsidP="007D542F">
      <w:pPr>
        <w:pStyle w:val="Brdtext"/>
      </w:pPr>
      <w:r>
        <w:t>Institutionernas ståndpunkter är inte kända.</w:t>
      </w:r>
    </w:p>
    <w:p w14:paraId="486F9A66" w14:textId="77777777" w:rsidR="007D542F" w:rsidRDefault="008E2EB0" w:rsidP="007D542F">
      <w:pPr>
        <w:pStyle w:val="Rubrik2"/>
      </w:pPr>
      <w:sdt>
        <w:sdtPr>
          <w:id w:val="-497725553"/>
          <w:lock w:val="contentLocked"/>
          <w:placeholder>
            <w:docPart w:val="B0EDC0601F2F4C78B548A139C6C28BBB"/>
          </w:placeholder>
          <w:group/>
        </w:sdtPr>
        <w:sdtEndPr/>
        <w:sdtContent>
          <w:r w:rsidR="007D542F">
            <w:t xml:space="preserve">Remissinstansernas och </w:t>
          </w:r>
          <w:r w:rsidR="004B795E">
            <w:t xml:space="preserve">andra </w:t>
          </w:r>
          <w:r w:rsidR="007D542F">
            <w:t>intressenters ståndpunkter</w:t>
          </w:r>
        </w:sdtContent>
      </w:sdt>
    </w:p>
    <w:p w14:paraId="7C830B39" w14:textId="49AAF0F0" w:rsidR="007D542F" w:rsidRPr="00472EBA" w:rsidRDefault="00117AFD" w:rsidP="007D542F">
      <w:pPr>
        <w:pStyle w:val="Brdtext"/>
      </w:pPr>
      <w:r>
        <w:t xml:space="preserve">Meddelandet har skickats till arbetsmarknadens parter för eventuella synpunkter. </w:t>
      </w:r>
    </w:p>
    <w:sdt>
      <w:sdtPr>
        <w:id w:val="511343921"/>
        <w:lock w:val="contentLocked"/>
        <w:placeholder>
          <w:docPart w:val="B0EDC0601F2F4C78B548A139C6C28BBB"/>
        </w:placeholder>
        <w:group/>
      </w:sdtPr>
      <w:sdtEndPr/>
      <w:sdtContent>
        <w:p w14:paraId="4A52978C" w14:textId="77777777" w:rsidR="007D542F" w:rsidRDefault="007D542F" w:rsidP="007D542F">
          <w:pPr>
            <w:pStyle w:val="Rubrik1"/>
          </w:pPr>
          <w:r>
            <w:t>Förslagets förutsättningar</w:t>
          </w:r>
        </w:p>
      </w:sdtContent>
    </w:sdt>
    <w:p w14:paraId="5D8CA9DA" w14:textId="77777777" w:rsidR="007D542F" w:rsidRDefault="008E2EB0" w:rsidP="007D542F">
      <w:pPr>
        <w:pStyle w:val="Rubrik2"/>
      </w:pPr>
      <w:sdt>
        <w:sdtPr>
          <w:id w:val="1163133293"/>
          <w:lock w:val="contentLocked"/>
          <w:placeholder>
            <w:docPart w:val="B0EDC0601F2F4C78B548A139C6C28BBB"/>
          </w:placeholder>
          <w:group/>
        </w:sdtPr>
        <w:sdtEndPr/>
        <w:sdtContent>
          <w:r w:rsidR="007D542F">
            <w:t>Rättslig grund och beslutsförfarande</w:t>
          </w:r>
        </w:sdtContent>
      </w:sdt>
    </w:p>
    <w:p w14:paraId="785D01C9" w14:textId="0A3A96B8" w:rsidR="007D542F" w:rsidRPr="00472EBA" w:rsidRDefault="0003114B" w:rsidP="007D542F">
      <w:pPr>
        <w:pStyle w:val="Brdtext"/>
      </w:pPr>
      <w:r w:rsidRPr="0003114B">
        <w:t>Rubriken är inte tillämplig då meddelandet inte innehåller förslag till lagstiftningsakter.</w:t>
      </w:r>
    </w:p>
    <w:p w14:paraId="231A63F2" w14:textId="77777777" w:rsidR="007D542F" w:rsidRDefault="008E2EB0" w:rsidP="007D542F">
      <w:pPr>
        <w:pStyle w:val="Rubrik2"/>
      </w:pPr>
      <w:sdt>
        <w:sdtPr>
          <w:id w:val="-463277102"/>
          <w:lock w:val="contentLocked"/>
          <w:placeholder>
            <w:docPart w:val="B0EDC0601F2F4C78B548A139C6C28BBB"/>
          </w:placeholder>
          <w:group/>
        </w:sdtPr>
        <w:sdtEndPr/>
        <w:sdtContent>
          <w:r w:rsidR="007D542F">
            <w:t>Subsidiaritets- och proportionalitetsprincipe</w:t>
          </w:r>
          <w:r w:rsidR="00F02290">
            <w:t>r</w:t>
          </w:r>
          <w:r w:rsidR="007D542F">
            <w:t>n</w:t>
          </w:r>
          <w:r w:rsidR="00F02290">
            <w:t>a</w:t>
          </w:r>
        </w:sdtContent>
      </w:sdt>
    </w:p>
    <w:p w14:paraId="4679125B" w14:textId="5A921A56" w:rsidR="007D542F" w:rsidRPr="00472EBA" w:rsidRDefault="0003114B" w:rsidP="007D542F">
      <w:pPr>
        <w:pStyle w:val="Brdtext"/>
      </w:pPr>
      <w:r w:rsidRPr="0003114B">
        <w:t>Rubriken är inte tillämplig då meddelandet inte innehåller förslag till lagstiftningsakter.</w:t>
      </w:r>
    </w:p>
    <w:sdt>
      <w:sdtPr>
        <w:id w:val="211079442"/>
        <w:lock w:val="contentLocked"/>
        <w:placeholder>
          <w:docPart w:val="B0EDC0601F2F4C78B548A139C6C28BBB"/>
        </w:placeholder>
        <w:group/>
      </w:sdtPr>
      <w:sdtEndPr/>
      <w:sdtContent>
        <w:p w14:paraId="2DC205ED" w14:textId="77777777" w:rsidR="007D542F" w:rsidRDefault="007D542F" w:rsidP="007D542F">
          <w:pPr>
            <w:pStyle w:val="Rubrik1"/>
          </w:pPr>
          <w:r>
            <w:t>Övrigt</w:t>
          </w:r>
        </w:p>
      </w:sdtContent>
    </w:sdt>
    <w:p w14:paraId="076A18E9" w14:textId="77777777" w:rsidR="007D542F" w:rsidRDefault="008E2EB0" w:rsidP="007D542F">
      <w:pPr>
        <w:pStyle w:val="Rubrik2"/>
      </w:pPr>
      <w:sdt>
        <w:sdtPr>
          <w:id w:val="-1578510440"/>
          <w:lock w:val="contentLocked"/>
          <w:placeholder>
            <w:docPart w:val="B0EDC0601F2F4C78B548A139C6C28BBB"/>
          </w:placeholder>
          <w:group/>
        </w:sdtPr>
        <w:sdtEndPr/>
        <w:sdtContent>
          <w:r w:rsidR="007D542F">
            <w:t>Fortsatt behandling av ärendet</w:t>
          </w:r>
        </w:sdtContent>
      </w:sdt>
    </w:p>
    <w:p w14:paraId="0C4A64E2" w14:textId="174DF8F4" w:rsidR="007D542F" w:rsidRDefault="0003114B" w:rsidP="007D542F">
      <w:pPr>
        <w:pStyle w:val="Brdtext"/>
      </w:pPr>
      <w:r>
        <w:t xml:space="preserve">Färdplanen aviserar en akt om kvalitetsjobb som är aviserad till sista kvartalet 2026. Denna kan </w:t>
      </w:r>
      <w:r w:rsidR="005C5361">
        <w:t xml:space="preserve">även </w:t>
      </w:r>
      <w:r>
        <w:t>komma att åtföljas av icke-bindande initiativ.</w:t>
      </w:r>
    </w:p>
    <w:p w14:paraId="1D0CFB75" w14:textId="77777777" w:rsidR="007D542F" w:rsidRDefault="008E2EB0" w:rsidP="007D542F">
      <w:pPr>
        <w:pStyle w:val="Rubrik2"/>
      </w:pPr>
      <w:sdt>
        <w:sdtPr>
          <w:id w:val="839665539"/>
          <w:lock w:val="contentLocked"/>
          <w:placeholder>
            <w:docPart w:val="B0EDC0601F2F4C78B548A139C6C28BBB"/>
          </w:placeholder>
          <w:group/>
        </w:sdtPr>
        <w:sdtEndPr/>
        <w:sdtContent>
          <w:r w:rsidR="007D542F">
            <w:t>Fackuttryck</w:t>
          </w:r>
          <w:r w:rsidR="00821540">
            <w:t xml:space="preserve"> och </w:t>
          </w:r>
          <w:r w:rsidR="007D542F">
            <w:t>termer</w:t>
          </w:r>
        </w:sdtContent>
      </w:sdt>
    </w:p>
    <w:p w14:paraId="62CFA7E4" w14:textId="07065542" w:rsidR="00F058BE" w:rsidRPr="006B2F32" w:rsidRDefault="00F058BE" w:rsidP="00F058BE">
      <w:pPr>
        <w:pStyle w:val="Fotnotstext"/>
        <w:rPr>
          <w:rFonts w:asciiTheme="minorHAnsi" w:hAnsiTheme="minorHAnsi"/>
          <w:sz w:val="22"/>
          <w:szCs w:val="22"/>
        </w:rPr>
      </w:pPr>
      <w:r w:rsidRPr="006B2F32">
        <w:rPr>
          <w:rFonts w:asciiTheme="minorHAnsi" w:hAnsiTheme="minorHAnsi"/>
          <w:sz w:val="22"/>
          <w:szCs w:val="22"/>
        </w:rPr>
        <w:t>Här är dokumentreferenser till respektive avsnitt</w:t>
      </w:r>
      <w:r w:rsidR="006E3078">
        <w:rPr>
          <w:rFonts w:asciiTheme="minorHAnsi" w:hAnsiTheme="minorHAnsi"/>
          <w:sz w:val="22"/>
          <w:szCs w:val="22"/>
        </w:rPr>
        <w:t>:</w:t>
      </w:r>
    </w:p>
    <w:p w14:paraId="45F41F3E" w14:textId="77777777" w:rsidR="00F058BE" w:rsidRPr="006B2F32" w:rsidRDefault="00F058BE" w:rsidP="00F058BE">
      <w:pPr>
        <w:pStyle w:val="Fotnotstext"/>
        <w:rPr>
          <w:rFonts w:asciiTheme="minorHAnsi" w:hAnsiTheme="minorHAnsi"/>
          <w:sz w:val="22"/>
          <w:szCs w:val="22"/>
        </w:rPr>
      </w:pPr>
    </w:p>
    <w:p w14:paraId="6C21B57B" w14:textId="77777777" w:rsidR="00F058BE" w:rsidRPr="006B2F32" w:rsidRDefault="00F058BE" w:rsidP="00A45C8C">
      <w:pPr>
        <w:pStyle w:val="Fotnotstext"/>
        <w:rPr>
          <w:rFonts w:asciiTheme="minorHAnsi" w:hAnsiTheme="minorHAnsi"/>
          <w:sz w:val="22"/>
          <w:szCs w:val="22"/>
        </w:rPr>
      </w:pPr>
      <w:r w:rsidRPr="006B2F32">
        <w:rPr>
          <w:rFonts w:asciiTheme="minorHAnsi" w:hAnsiTheme="minorHAnsi"/>
          <w:i/>
          <w:iCs/>
          <w:sz w:val="22"/>
          <w:szCs w:val="22"/>
        </w:rPr>
        <w:t xml:space="preserve">Skapa och behålla kvalitetsjobb i hela </w:t>
      </w:r>
      <w:r w:rsidRPr="006B2F32">
        <w:rPr>
          <w:rFonts w:asciiTheme="minorHAnsi" w:hAnsiTheme="minorHAnsi"/>
          <w:sz w:val="22"/>
          <w:szCs w:val="22"/>
        </w:rPr>
        <w:t>EU</w:t>
      </w:r>
    </w:p>
    <w:p w14:paraId="5BA1B275" w14:textId="41CC4C00" w:rsidR="00F058BE" w:rsidRPr="006B2F32" w:rsidRDefault="00F058BE" w:rsidP="00A45C8C">
      <w:pPr>
        <w:pStyle w:val="Fotnotstext"/>
        <w:numPr>
          <w:ilvl w:val="0"/>
          <w:numId w:val="44"/>
        </w:numPr>
        <w:rPr>
          <w:rFonts w:asciiTheme="minorHAnsi" w:hAnsiTheme="minorHAnsi"/>
          <w:sz w:val="22"/>
          <w:szCs w:val="22"/>
        </w:rPr>
      </w:pPr>
      <w:r w:rsidRPr="006B2F32">
        <w:rPr>
          <w:rFonts w:asciiTheme="minorHAnsi" w:hAnsiTheme="minorHAnsi"/>
          <w:sz w:val="22"/>
          <w:szCs w:val="22"/>
        </w:rPr>
        <w:t>Given för en ren industri:</w:t>
      </w:r>
    </w:p>
    <w:p w14:paraId="05BEFCAA" w14:textId="089A0695" w:rsidR="00F058BE" w:rsidRPr="006B2F32" w:rsidRDefault="00F058BE" w:rsidP="00F058BE">
      <w:pPr>
        <w:pStyle w:val="Fotnotstext"/>
        <w:rPr>
          <w:rFonts w:asciiTheme="minorHAnsi" w:hAnsiTheme="minorHAnsi"/>
          <w:sz w:val="22"/>
          <w:szCs w:val="22"/>
        </w:rPr>
      </w:pPr>
      <w:proofErr w:type="gramStart"/>
      <w:r w:rsidRPr="006B2F32">
        <w:rPr>
          <w:rFonts w:asciiTheme="minorHAnsi" w:hAnsiTheme="minorHAnsi"/>
          <w:sz w:val="22"/>
          <w:szCs w:val="22"/>
        </w:rPr>
        <w:t>COM(</w:t>
      </w:r>
      <w:proofErr w:type="gramEnd"/>
      <w:r w:rsidRPr="006B2F32">
        <w:rPr>
          <w:rFonts w:asciiTheme="minorHAnsi" w:hAnsiTheme="minorHAnsi"/>
          <w:sz w:val="22"/>
          <w:szCs w:val="22"/>
        </w:rPr>
        <w:t>2025) 85 Meddelande från kommissionen till Europaparlamentet, rådet, Europeiska ekonomiska och sociala kommittén samt Regionkommittén. Given för en ren industri: En gemensam färdplan för konkurrenskraft och fossilfrihet.</w:t>
      </w:r>
    </w:p>
    <w:p w14:paraId="68DDA505" w14:textId="47BA0ED5" w:rsidR="00F058BE" w:rsidRPr="006B2F32" w:rsidRDefault="00F058BE" w:rsidP="00F058BE">
      <w:pPr>
        <w:pStyle w:val="Fotnotstext"/>
        <w:numPr>
          <w:ilvl w:val="0"/>
          <w:numId w:val="44"/>
        </w:numPr>
        <w:rPr>
          <w:rFonts w:asciiTheme="minorHAnsi" w:hAnsiTheme="minorHAnsi"/>
          <w:sz w:val="22"/>
          <w:szCs w:val="22"/>
        </w:rPr>
      </w:pPr>
      <w:r w:rsidRPr="006B2F32">
        <w:rPr>
          <w:rFonts w:asciiTheme="minorHAnsi" w:hAnsiTheme="minorHAnsi"/>
          <w:sz w:val="22"/>
          <w:szCs w:val="22"/>
        </w:rPr>
        <w:lastRenderedPageBreak/>
        <w:t>Kompetensunionen:</w:t>
      </w:r>
    </w:p>
    <w:p w14:paraId="0AEFB2DE" w14:textId="1C63C00D" w:rsidR="00F058BE" w:rsidRPr="006B2F32" w:rsidRDefault="00F058BE" w:rsidP="00F058BE">
      <w:pPr>
        <w:pStyle w:val="Fotnotstext"/>
        <w:rPr>
          <w:rFonts w:asciiTheme="minorHAnsi" w:hAnsiTheme="minorHAnsi"/>
          <w:sz w:val="22"/>
          <w:szCs w:val="22"/>
        </w:rPr>
      </w:pPr>
      <w:proofErr w:type="gramStart"/>
      <w:r w:rsidRPr="006B2F32">
        <w:rPr>
          <w:rFonts w:asciiTheme="minorHAnsi" w:hAnsiTheme="minorHAnsi"/>
          <w:sz w:val="22"/>
          <w:szCs w:val="22"/>
        </w:rPr>
        <w:t>COM(</w:t>
      </w:r>
      <w:proofErr w:type="gramEnd"/>
      <w:r w:rsidRPr="006B2F32">
        <w:rPr>
          <w:rFonts w:asciiTheme="minorHAnsi" w:hAnsiTheme="minorHAnsi"/>
          <w:sz w:val="22"/>
          <w:szCs w:val="22"/>
        </w:rPr>
        <w:t xml:space="preserve">2025) 90 final Meddelande från kommissionen till Europaparlamentet, rådet, </w:t>
      </w:r>
      <w:r w:rsidR="00F9732E" w:rsidRPr="003737A3">
        <w:rPr>
          <w:rFonts w:asciiTheme="minorHAnsi" w:hAnsiTheme="minorHAnsi"/>
          <w:sz w:val="22"/>
          <w:szCs w:val="22"/>
        </w:rPr>
        <w:t xml:space="preserve">Europeiska ekonomiska </w:t>
      </w:r>
      <w:r w:rsidRPr="006B2F32">
        <w:rPr>
          <w:rFonts w:asciiTheme="minorHAnsi" w:hAnsiTheme="minorHAnsi"/>
          <w:sz w:val="22"/>
          <w:szCs w:val="22"/>
        </w:rPr>
        <w:t>och sociala kommittén samt Regionkommittén. Kompetensunionen.</w:t>
      </w:r>
    </w:p>
    <w:p w14:paraId="38439615" w14:textId="1D93F1F8" w:rsidR="00F058BE" w:rsidRPr="006B2F32" w:rsidRDefault="005D7664" w:rsidP="006B2F32">
      <w:pPr>
        <w:pStyle w:val="Fotnotstext"/>
        <w:numPr>
          <w:ilvl w:val="0"/>
          <w:numId w:val="44"/>
        </w:numPr>
        <w:rPr>
          <w:rFonts w:asciiTheme="minorHAnsi" w:hAnsiTheme="minorHAnsi"/>
          <w:sz w:val="22"/>
          <w:szCs w:val="22"/>
        </w:rPr>
      </w:pPr>
      <w:r>
        <w:rPr>
          <w:rFonts w:asciiTheme="minorHAnsi" w:hAnsiTheme="minorHAnsi"/>
          <w:sz w:val="22"/>
          <w:szCs w:val="22"/>
        </w:rPr>
        <w:t>Direktivet om information och samråd</w:t>
      </w:r>
    </w:p>
    <w:p w14:paraId="2CA26BF8" w14:textId="4F251021" w:rsidR="00132518" w:rsidRDefault="00132518" w:rsidP="00132518">
      <w:pPr>
        <w:pStyle w:val="Fotnotstext"/>
        <w:rPr>
          <w:rFonts w:asciiTheme="minorHAnsi" w:hAnsiTheme="minorHAnsi"/>
          <w:sz w:val="22"/>
          <w:szCs w:val="22"/>
        </w:rPr>
      </w:pPr>
      <w:r w:rsidRPr="006B2F32">
        <w:rPr>
          <w:rFonts w:asciiTheme="minorHAnsi" w:hAnsiTheme="minorHAnsi"/>
          <w:sz w:val="22"/>
          <w:szCs w:val="22"/>
        </w:rPr>
        <w:t>Europaparlamentet och rådet direktiv 2002/14/EG om inrättande av en allmän ram för information till och samråd med arbetstagare i Europeiska gemenskapen.</w:t>
      </w:r>
    </w:p>
    <w:p w14:paraId="55D80EEB" w14:textId="3BCDC152" w:rsidR="005D7664" w:rsidRPr="006B2F32" w:rsidRDefault="005D7664" w:rsidP="006B2F32">
      <w:pPr>
        <w:pStyle w:val="Fotnotstext"/>
        <w:numPr>
          <w:ilvl w:val="0"/>
          <w:numId w:val="44"/>
        </w:numPr>
        <w:rPr>
          <w:rFonts w:asciiTheme="minorHAnsi" w:hAnsiTheme="minorHAnsi"/>
          <w:sz w:val="22"/>
          <w:szCs w:val="22"/>
        </w:rPr>
      </w:pPr>
      <w:r>
        <w:rPr>
          <w:rFonts w:asciiTheme="minorHAnsi" w:hAnsiTheme="minorHAnsi"/>
          <w:sz w:val="22"/>
          <w:szCs w:val="22"/>
        </w:rPr>
        <w:t>Direktivet om kollektiva uppsägningar</w:t>
      </w:r>
    </w:p>
    <w:p w14:paraId="6E14E075" w14:textId="5855D947" w:rsidR="00132518" w:rsidRDefault="00132518" w:rsidP="00132518">
      <w:pPr>
        <w:pStyle w:val="Fotnotstext"/>
        <w:rPr>
          <w:rFonts w:asciiTheme="minorHAnsi" w:hAnsiTheme="minorHAnsi"/>
          <w:sz w:val="22"/>
          <w:szCs w:val="22"/>
        </w:rPr>
      </w:pPr>
      <w:r w:rsidRPr="006B2F32">
        <w:rPr>
          <w:rFonts w:asciiTheme="minorHAnsi" w:hAnsiTheme="minorHAnsi"/>
          <w:sz w:val="22"/>
          <w:szCs w:val="22"/>
        </w:rPr>
        <w:t>Rådets direktiv 98/59/EG av den 20 juli 1998 om tillnärmning av medlemsstaternas lagstiftning om kollektiva uppsägningar.</w:t>
      </w:r>
    </w:p>
    <w:p w14:paraId="136BEF27" w14:textId="00B699B8" w:rsidR="005D7664" w:rsidRPr="006B2F32" w:rsidRDefault="005D7664" w:rsidP="006B2F32">
      <w:pPr>
        <w:pStyle w:val="Fotnotstext"/>
        <w:numPr>
          <w:ilvl w:val="0"/>
          <w:numId w:val="44"/>
        </w:numPr>
        <w:rPr>
          <w:rFonts w:asciiTheme="minorHAnsi" w:hAnsiTheme="minorHAnsi"/>
          <w:sz w:val="22"/>
          <w:szCs w:val="22"/>
        </w:rPr>
      </w:pPr>
      <w:r>
        <w:rPr>
          <w:rFonts w:asciiTheme="minorHAnsi" w:hAnsiTheme="minorHAnsi"/>
          <w:sz w:val="22"/>
          <w:szCs w:val="22"/>
        </w:rPr>
        <w:t>Direktivet om företagsöverlåtelse</w:t>
      </w:r>
    </w:p>
    <w:p w14:paraId="2B6F08C3" w14:textId="1E968C26" w:rsidR="00747C97" w:rsidRDefault="00132518">
      <w:pPr>
        <w:pStyle w:val="Brdtext"/>
        <w:spacing w:after="0"/>
        <w:rPr>
          <w:rFonts w:cstheme="majorHAnsi"/>
          <w:spacing w:val="6"/>
        </w:rPr>
      </w:pPr>
      <w:r w:rsidRPr="006B2F32">
        <w:rPr>
          <w:rFonts w:cstheme="majorHAnsi"/>
          <w:spacing w:val="6"/>
        </w:rPr>
        <w:t xml:space="preserve">Rådets direktiv 2001/23/EG av den 12 mars 2001 om tillnärmning av medlemsstaternas lagstiftning om skydd för arbetstagares rättigheter vid överlåtelse av företag, verksamheter eller delar av företag eller verksamheter. </w:t>
      </w:r>
    </w:p>
    <w:p w14:paraId="69CFBC4B" w14:textId="77777777" w:rsidR="006E3078" w:rsidRDefault="006E3078">
      <w:pPr>
        <w:pStyle w:val="Brdtext"/>
        <w:spacing w:after="0"/>
        <w:rPr>
          <w:rFonts w:cstheme="majorHAnsi"/>
          <w:i/>
          <w:iCs/>
          <w:spacing w:val="6"/>
        </w:rPr>
      </w:pPr>
    </w:p>
    <w:p w14:paraId="0052F8C7" w14:textId="4A1F3CDF" w:rsidR="001477D0" w:rsidRPr="006B2F32" w:rsidRDefault="001477D0" w:rsidP="006B2F32">
      <w:pPr>
        <w:pStyle w:val="Brdtext"/>
        <w:spacing w:after="0"/>
        <w:rPr>
          <w:rFonts w:cstheme="majorHAnsi"/>
          <w:i/>
          <w:iCs/>
          <w:spacing w:val="6"/>
        </w:rPr>
      </w:pPr>
      <w:r w:rsidRPr="006B2F32">
        <w:rPr>
          <w:rFonts w:cstheme="majorHAnsi"/>
          <w:i/>
          <w:iCs/>
          <w:spacing w:val="6"/>
        </w:rPr>
        <w:t>Modernisering genom att främja kvalitetsjobb samtidigt som digital innovationskraft stärks</w:t>
      </w:r>
    </w:p>
    <w:p w14:paraId="6DF44BA2" w14:textId="495EBC59" w:rsidR="001477D0" w:rsidRPr="001477D0" w:rsidRDefault="001477D0" w:rsidP="006B2F32">
      <w:pPr>
        <w:pStyle w:val="Brdtext"/>
        <w:numPr>
          <w:ilvl w:val="0"/>
          <w:numId w:val="44"/>
        </w:numPr>
        <w:spacing w:after="0"/>
      </w:pPr>
      <w:r w:rsidRPr="001477D0">
        <w:t>AI-förordningen</w:t>
      </w:r>
    </w:p>
    <w:p w14:paraId="7A249764" w14:textId="7D096F00" w:rsidR="001477D0" w:rsidRPr="001477D0" w:rsidRDefault="001477D0" w:rsidP="006B2F32">
      <w:pPr>
        <w:pStyle w:val="Brdtext"/>
        <w:spacing w:after="0"/>
      </w:pPr>
      <w:r w:rsidRPr="001477D0">
        <w:t>Europaparlamentets och rådets förordning (EU) 2024/1689 av den 13 juni 2024 om harmoniserade regler för artificiell intelligens och om ändring av förordningarna (EG) nr 300/2008, (EU) nr 167/2013, (EU) nr 168/2013, (EU) 2018/858, (EU) 2018/1139 och (EU) 2019/2144 samt direktiven 2014/90/EU, (EU) 2016/797 och (EU) 2020/1828.</w:t>
      </w:r>
    </w:p>
    <w:p w14:paraId="726D29D6" w14:textId="5F94CD61" w:rsidR="001477D0" w:rsidRPr="001477D0" w:rsidRDefault="001477D0" w:rsidP="006B2F32">
      <w:pPr>
        <w:pStyle w:val="Brdtext"/>
        <w:numPr>
          <w:ilvl w:val="0"/>
          <w:numId w:val="44"/>
        </w:numPr>
        <w:spacing w:after="0"/>
      </w:pPr>
      <w:r w:rsidRPr="001477D0">
        <w:t>EU:s dataskyddsförordning</w:t>
      </w:r>
    </w:p>
    <w:p w14:paraId="58F369B3" w14:textId="1042EC3A" w:rsidR="00132518" w:rsidRPr="001477D0" w:rsidRDefault="001477D0" w:rsidP="006B2F32">
      <w:pPr>
        <w:pStyle w:val="Brdtext"/>
        <w:spacing w:after="0"/>
      </w:pPr>
      <w:r w:rsidRPr="001477D0">
        <w:t>Europaparlamentet och rådets förordning (EU) 2016/679 av den 27 april 2016 om skydd för fysiska personer med avseende på behandling av personuppgifter och om det fria flödet av sådana uppgifter och om upphävande av direktiv 95/46/EG (allmän dataskyddsförordning).</w:t>
      </w:r>
    </w:p>
    <w:p w14:paraId="67C7CEFF" w14:textId="77777777" w:rsidR="002C6764" w:rsidRDefault="002C6764" w:rsidP="001477D0">
      <w:pPr>
        <w:pStyle w:val="Brdtext"/>
        <w:spacing w:after="0"/>
        <w:rPr>
          <w:i/>
          <w:iCs/>
        </w:rPr>
      </w:pPr>
    </w:p>
    <w:p w14:paraId="1C8EED71" w14:textId="45870496" w:rsidR="001477D0" w:rsidRPr="006B2F32" w:rsidRDefault="001477D0" w:rsidP="006B2F32">
      <w:pPr>
        <w:pStyle w:val="Brdtext"/>
        <w:spacing w:after="0"/>
        <w:rPr>
          <w:rFonts w:cstheme="majorHAnsi"/>
          <w:i/>
          <w:iCs/>
          <w:spacing w:val="6"/>
        </w:rPr>
      </w:pPr>
      <w:r w:rsidRPr="006B2F32">
        <w:rPr>
          <w:rFonts w:cstheme="majorHAnsi"/>
          <w:i/>
          <w:iCs/>
          <w:spacing w:val="6"/>
        </w:rPr>
        <w:t>Rättvisa, trygghet och jämställdhet</w:t>
      </w:r>
    </w:p>
    <w:p w14:paraId="0F609002" w14:textId="7F58F0DF" w:rsidR="001477D0" w:rsidRPr="006B2F32" w:rsidRDefault="001477D0" w:rsidP="006B2F32">
      <w:pPr>
        <w:pStyle w:val="Brdtext"/>
        <w:numPr>
          <w:ilvl w:val="0"/>
          <w:numId w:val="44"/>
        </w:numPr>
        <w:spacing w:after="0"/>
      </w:pPr>
      <w:r w:rsidRPr="006B2F32">
        <w:t>Ramdirektivet för arbetsmiljö</w:t>
      </w:r>
    </w:p>
    <w:p w14:paraId="3381EF31" w14:textId="38A0BC3D" w:rsidR="001477D0" w:rsidRPr="006B2F32" w:rsidRDefault="001477D0" w:rsidP="006B2F32">
      <w:pPr>
        <w:pStyle w:val="Brdtext"/>
        <w:spacing w:after="0"/>
      </w:pPr>
      <w:r w:rsidRPr="006B2F32">
        <w:t>Rådets direktiv 89/391/EEG av den 12 juni 1989 om åtgärder för att främja förbättringar av arbetstagarnas säkerhet och hälsa i arbetet.</w:t>
      </w:r>
    </w:p>
    <w:p w14:paraId="1CF67E32" w14:textId="00A5ABA0" w:rsidR="001477D0" w:rsidRPr="006B2F32" w:rsidRDefault="001477D0" w:rsidP="006B2F32">
      <w:pPr>
        <w:pStyle w:val="Brdtext"/>
        <w:numPr>
          <w:ilvl w:val="0"/>
          <w:numId w:val="44"/>
        </w:numPr>
        <w:spacing w:after="0"/>
      </w:pPr>
      <w:r w:rsidRPr="006B2F32">
        <w:t xml:space="preserve">Minimilönedirektivet </w:t>
      </w:r>
    </w:p>
    <w:p w14:paraId="1AC20372" w14:textId="41E35EC8" w:rsidR="001477D0" w:rsidRPr="006B2F32" w:rsidRDefault="001477D0" w:rsidP="006B2F32">
      <w:pPr>
        <w:pStyle w:val="Brdtext"/>
        <w:spacing w:after="0"/>
      </w:pPr>
      <w:r w:rsidRPr="006B2F32">
        <w:t>Europaparlamentets och rådets direktiv (EU) 2022/2041 av den 19 oktober 2022 om tillräckliga minimilöner i Europeiska unionen.</w:t>
      </w:r>
    </w:p>
    <w:p w14:paraId="692E77E6" w14:textId="57124696" w:rsidR="001477D0" w:rsidRPr="006B2F32" w:rsidRDefault="001477D0" w:rsidP="006B2F32">
      <w:pPr>
        <w:pStyle w:val="Brdtext"/>
        <w:numPr>
          <w:ilvl w:val="0"/>
          <w:numId w:val="44"/>
        </w:numPr>
        <w:spacing w:after="0"/>
      </w:pPr>
      <w:r w:rsidRPr="006B2F32">
        <w:t>Lönetransparensdirektivet</w:t>
      </w:r>
    </w:p>
    <w:p w14:paraId="7154CECB" w14:textId="21B7C30B" w:rsidR="001477D0" w:rsidRPr="006B2F32" w:rsidRDefault="001477D0" w:rsidP="006B2F32">
      <w:pPr>
        <w:pStyle w:val="Brdtext"/>
        <w:spacing w:after="0"/>
      </w:pPr>
      <w:r w:rsidRPr="006B2F32">
        <w:lastRenderedPageBreak/>
        <w:t>Europaparlamentets och rådets direktiv (EU) 2023/970 av den 10 maj 2023 om stärkt tillämpning av principen om lika lön för kvinnor och män för lika eller likvärdigt arbete genom insyn i lönesättningen och efterlevnadsmekanismer</w:t>
      </w:r>
    </w:p>
    <w:p w14:paraId="70CD1FD7" w14:textId="50F3B3C7" w:rsidR="001477D0" w:rsidRPr="001477D0" w:rsidRDefault="001477D0" w:rsidP="006B2F32">
      <w:pPr>
        <w:pStyle w:val="Brdtext"/>
        <w:numPr>
          <w:ilvl w:val="0"/>
          <w:numId w:val="44"/>
        </w:numPr>
        <w:spacing w:after="0"/>
      </w:pPr>
      <w:r w:rsidRPr="001477D0">
        <w:t>Europeiska arbetsmyndigheten (ELA)</w:t>
      </w:r>
    </w:p>
    <w:p w14:paraId="08BE6565" w14:textId="77777777" w:rsidR="001477D0" w:rsidRPr="006B2F32" w:rsidRDefault="001477D0" w:rsidP="001477D0">
      <w:pPr>
        <w:pStyle w:val="Fotnotstext"/>
        <w:rPr>
          <w:rFonts w:asciiTheme="minorHAnsi" w:hAnsiTheme="minorHAnsi" w:cstheme="minorBidi"/>
          <w:spacing w:val="0"/>
          <w:sz w:val="22"/>
          <w:szCs w:val="22"/>
        </w:rPr>
      </w:pPr>
      <w:r w:rsidRPr="006B2F32">
        <w:rPr>
          <w:rFonts w:asciiTheme="minorHAnsi" w:hAnsiTheme="minorHAnsi" w:cstheme="minorBidi"/>
          <w:spacing w:val="0"/>
          <w:sz w:val="22"/>
          <w:szCs w:val="22"/>
        </w:rPr>
        <w:t>Europaparlamentets och rådets förordning (EU) 2019/1149 av den 20 juni 2019 om inrättande av Europeiska arbetsmyndigheten, om ändring av förordningarna (EG) nr 883/2004, (EU) nr 492/2011 och (EU) 2016/589 och om upphävande av beslut (EU) 2016/344.</w:t>
      </w:r>
    </w:p>
    <w:p w14:paraId="01F4684F" w14:textId="4630AD08" w:rsidR="001477D0" w:rsidRPr="006B2F32" w:rsidRDefault="001477D0" w:rsidP="006B2F32">
      <w:pPr>
        <w:pStyle w:val="Fotnotstext"/>
        <w:numPr>
          <w:ilvl w:val="0"/>
          <w:numId w:val="44"/>
        </w:numPr>
        <w:rPr>
          <w:rFonts w:asciiTheme="minorHAnsi" w:hAnsiTheme="minorHAnsi" w:cstheme="minorBidi"/>
          <w:spacing w:val="0"/>
          <w:sz w:val="22"/>
          <w:szCs w:val="22"/>
        </w:rPr>
      </w:pPr>
      <w:r w:rsidRPr="006B2F32">
        <w:rPr>
          <w:rFonts w:asciiTheme="minorHAnsi" w:hAnsiTheme="minorHAnsi" w:cstheme="minorBidi"/>
          <w:spacing w:val="0"/>
          <w:sz w:val="22"/>
          <w:szCs w:val="22"/>
        </w:rPr>
        <w:t>Upphandlingsdirektiven</w:t>
      </w:r>
    </w:p>
    <w:p w14:paraId="0B447B08" w14:textId="194B89DB" w:rsidR="001477D0" w:rsidRPr="006B2F32" w:rsidRDefault="001477D0" w:rsidP="001477D0">
      <w:pPr>
        <w:pStyle w:val="Fotnotstext"/>
        <w:rPr>
          <w:rFonts w:asciiTheme="minorHAnsi" w:hAnsiTheme="minorHAnsi" w:cstheme="minorBidi"/>
          <w:spacing w:val="0"/>
          <w:sz w:val="22"/>
          <w:szCs w:val="22"/>
        </w:rPr>
      </w:pPr>
      <w:r w:rsidRPr="006B2F32">
        <w:rPr>
          <w:rFonts w:asciiTheme="minorHAnsi" w:hAnsiTheme="minorHAnsi" w:cstheme="minorBidi"/>
          <w:spacing w:val="0"/>
          <w:sz w:val="22"/>
          <w:szCs w:val="22"/>
        </w:rPr>
        <w:t>Europaparlamentet och rådets direktiv 2014/24/EU av den 26 februari 2014 om offentlig upphandling och om upphävande av direktiv 2004/18/EG, Europaparlamentet och rådets direktiv 2014/25/EU av den 26 februari 2014 om upphandling av enheter som är verksamma på områdena vatten, energi, transporter och posttjänster och om upphävande av direktiv 2004/17/EG, Europaparlamentet och rådets direktiv 2014/23/EU av den 26 februari 2014 om tilldelning av koncessioner.</w:t>
      </w:r>
    </w:p>
    <w:p w14:paraId="26BFB5F0" w14:textId="395E66F4" w:rsidR="001477D0" w:rsidRDefault="002C6764" w:rsidP="006B2F32">
      <w:pPr>
        <w:pStyle w:val="Fotnotstext"/>
        <w:numPr>
          <w:ilvl w:val="0"/>
          <w:numId w:val="44"/>
        </w:numPr>
        <w:rPr>
          <w:rFonts w:asciiTheme="minorHAnsi" w:hAnsiTheme="minorHAnsi" w:cstheme="minorBidi"/>
          <w:spacing w:val="0"/>
          <w:sz w:val="22"/>
          <w:szCs w:val="22"/>
        </w:rPr>
      </w:pPr>
      <w:r>
        <w:rPr>
          <w:rFonts w:asciiTheme="minorHAnsi" w:hAnsiTheme="minorHAnsi" w:cstheme="minorBidi"/>
          <w:spacing w:val="0"/>
          <w:sz w:val="22"/>
          <w:szCs w:val="22"/>
        </w:rPr>
        <w:t xml:space="preserve">EU:s </w:t>
      </w:r>
      <w:r w:rsidR="001477D0">
        <w:rPr>
          <w:rFonts w:asciiTheme="minorHAnsi" w:hAnsiTheme="minorHAnsi" w:cstheme="minorBidi"/>
          <w:spacing w:val="0"/>
          <w:sz w:val="22"/>
          <w:szCs w:val="22"/>
        </w:rPr>
        <w:t>Kulturkompass</w:t>
      </w:r>
    </w:p>
    <w:p w14:paraId="2DF36A59" w14:textId="7CFE5E26" w:rsidR="001477D0" w:rsidRPr="006B2F32" w:rsidRDefault="001477D0" w:rsidP="001477D0">
      <w:pPr>
        <w:pStyle w:val="Fotnotstext"/>
        <w:rPr>
          <w:rFonts w:asciiTheme="minorHAnsi" w:hAnsiTheme="minorHAnsi" w:cstheme="minorBidi"/>
          <w:spacing w:val="0"/>
          <w:sz w:val="22"/>
          <w:szCs w:val="22"/>
        </w:rPr>
      </w:pPr>
      <w:proofErr w:type="gramStart"/>
      <w:r w:rsidRPr="006B2F32">
        <w:rPr>
          <w:rFonts w:asciiTheme="minorHAnsi" w:hAnsiTheme="minorHAnsi" w:cstheme="minorBidi"/>
          <w:spacing w:val="0"/>
          <w:sz w:val="22"/>
          <w:szCs w:val="22"/>
        </w:rPr>
        <w:t>COM(</w:t>
      </w:r>
      <w:proofErr w:type="gramEnd"/>
      <w:r w:rsidRPr="006B2F32">
        <w:rPr>
          <w:rFonts w:asciiTheme="minorHAnsi" w:hAnsiTheme="minorHAnsi" w:cstheme="minorBidi"/>
          <w:spacing w:val="0"/>
          <w:sz w:val="22"/>
          <w:szCs w:val="22"/>
        </w:rPr>
        <w:t xml:space="preserve">2025) 785 final Meddelande från kommissionen till Europaparlamentet, rådet, </w:t>
      </w:r>
      <w:r w:rsidR="007F5951">
        <w:rPr>
          <w:rFonts w:asciiTheme="minorHAnsi" w:hAnsiTheme="minorHAnsi" w:cstheme="minorBidi"/>
          <w:spacing w:val="0"/>
          <w:sz w:val="22"/>
          <w:szCs w:val="22"/>
        </w:rPr>
        <w:t>Europeiska ekonomiska</w:t>
      </w:r>
      <w:r w:rsidR="007F5951" w:rsidRPr="003737A3">
        <w:rPr>
          <w:rFonts w:asciiTheme="minorHAnsi" w:hAnsiTheme="minorHAnsi" w:cstheme="minorBidi"/>
          <w:spacing w:val="0"/>
          <w:sz w:val="22"/>
          <w:szCs w:val="22"/>
        </w:rPr>
        <w:t xml:space="preserve"> </w:t>
      </w:r>
      <w:r w:rsidRPr="006B2F32">
        <w:rPr>
          <w:rFonts w:asciiTheme="minorHAnsi" w:hAnsiTheme="minorHAnsi" w:cstheme="minorBidi"/>
          <w:spacing w:val="0"/>
          <w:sz w:val="22"/>
          <w:szCs w:val="22"/>
        </w:rPr>
        <w:t>och sociala kommittén</w:t>
      </w:r>
      <w:r w:rsidR="007F5951">
        <w:rPr>
          <w:rFonts w:asciiTheme="minorHAnsi" w:hAnsiTheme="minorHAnsi" w:cstheme="minorBidi"/>
          <w:spacing w:val="0"/>
          <w:sz w:val="22"/>
          <w:szCs w:val="22"/>
        </w:rPr>
        <w:t xml:space="preserve"> samt</w:t>
      </w:r>
      <w:r w:rsidRPr="006B2F32">
        <w:rPr>
          <w:rFonts w:asciiTheme="minorHAnsi" w:hAnsiTheme="minorHAnsi" w:cstheme="minorBidi"/>
          <w:spacing w:val="0"/>
          <w:sz w:val="22"/>
          <w:szCs w:val="22"/>
        </w:rPr>
        <w:t xml:space="preserve"> Regionkommittén</w:t>
      </w:r>
      <w:r w:rsidR="00423532">
        <w:rPr>
          <w:rFonts w:asciiTheme="minorHAnsi" w:hAnsiTheme="minorHAnsi" w:cstheme="minorBidi"/>
          <w:spacing w:val="0"/>
          <w:sz w:val="22"/>
          <w:szCs w:val="22"/>
        </w:rPr>
        <w:t>.</w:t>
      </w:r>
      <w:r w:rsidRPr="006B2F32">
        <w:rPr>
          <w:rFonts w:asciiTheme="minorHAnsi" w:hAnsiTheme="minorHAnsi" w:cstheme="minorBidi"/>
          <w:spacing w:val="0"/>
          <w:sz w:val="22"/>
          <w:szCs w:val="22"/>
        </w:rPr>
        <w:t xml:space="preserve"> En kulturkompass för Europa.</w:t>
      </w:r>
    </w:p>
    <w:p w14:paraId="55948FA4" w14:textId="37C9A73A" w:rsidR="002C6764" w:rsidRPr="002C6764" w:rsidRDefault="002C6764" w:rsidP="006B2F32">
      <w:pPr>
        <w:pStyle w:val="Fotnotstext"/>
        <w:numPr>
          <w:ilvl w:val="0"/>
          <w:numId w:val="44"/>
        </w:numPr>
      </w:pPr>
      <w:r w:rsidRPr="002C6764">
        <w:rPr>
          <w:rFonts w:asciiTheme="minorHAnsi" w:hAnsiTheme="minorHAnsi" w:cstheme="minorBidi"/>
          <w:spacing w:val="0"/>
          <w:sz w:val="22"/>
          <w:szCs w:val="22"/>
        </w:rPr>
        <w:t>EUs: lufttrafikförordning</w:t>
      </w:r>
    </w:p>
    <w:p w14:paraId="39151D69" w14:textId="581C6D28" w:rsidR="001477D0" w:rsidRDefault="001477D0" w:rsidP="002C6764">
      <w:pPr>
        <w:pStyle w:val="Fotnotstext"/>
        <w:rPr>
          <w:rFonts w:asciiTheme="minorHAnsi" w:hAnsiTheme="minorHAnsi" w:cstheme="minorBidi"/>
          <w:spacing w:val="0"/>
          <w:sz w:val="22"/>
          <w:szCs w:val="22"/>
        </w:rPr>
      </w:pPr>
      <w:r w:rsidRPr="006B2F32">
        <w:rPr>
          <w:rFonts w:asciiTheme="minorHAnsi" w:hAnsiTheme="minorHAnsi" w:cstheme="minorBidi"/>
          <w:spacing w:val="0"/>
          <w:sz w:val="22"/>
          <w:szCs w:val="22"/>
        </w:rPr>
        <w:t>Europaparlamentets och rådets förordning (EG) nr 1008/2008 av den 24 september 2008 om gemensamma regler för tillhandahållande av lufttrafik i gemenskapen (omarbetning)</w:t>
      </w:r>
    </w:p>
    <w:p w14:paraId="5B13BF21" w14:textId="77777777" w:rsidR="002C6764" w:rsidRDefault="002C6764" w:rsidP="002C6764">
      <w:pPr>
        <w:pStyle w:val="Brdtext"/>
        <w:spacing w:after="0"/>
        <w:rPr>
          <w:rFonts w:cstheme="majorHAnsi"/>
          <w:i/>
          <w:iCs/>
          <w:spacing w:val="6"/>
        </w:rPr>
      </w:pPr>
    </w:p>
    <w:p w14:paraId="4A219F5C" w14:textId="6FA9AB0B" w:rsidR="002C6764" w:rsidRPr="006B2F32" w:rsidRDefault="002C6764" w:rsidP="006B2F32">
      <w:pPr>
        <w:pStyle w:val="Brdtext"/>
        <w:spacing w:after="0"/>
        <w:rPr>
          <w:rFonts w:cstheme="majorHAnsi"/>
          <w:i/>
          <w:iCs/>
          <w:spacing w:val="6"/>
        </w:rPr>
      </w:pPr>
      <w:r w:rsidRPr="006B2F32">
        <w:rPr>
          <w:rFonts w:cstheme="majorHAnsi"/>
          <w:i/>
          <w:iCs/>
          <w:spacing w:val="6"/>
        </w:rPr>
        <w:t>Möjliggörande faktorer</w:t>
      </w:r>
    </w:p>
    <w:p w14:paraId="215C78CF" w14:textId="09F3F9C2" w:rsidR="00103AA8" w:rsidRDefault="00103AA8" w:rsidP="006B2F32">
      <w:pPr>
        <w:pStyle w:val="Fotnotstext"/>
        <w:numPr>
          <w:ilvl w:val="0"/>
          <w:numId w:val="44"/>
        </w:numPr>
        <w:rPr>
          <w:rFonts w:asciiTheme="minorHAnsi" w:hAnsiTheme="minorHAnsi" w:cstheme="minorBidi"/>
          <w:spacing w:val="0"/>
          <w:sz w:val="22"/>
          <w:szCs w:val="22"/>
        </w:rPr>
      </w:pPr>
      <w:r>
        <w:rPr>
          <w:rFonts w:asciiTheme="minorHAnsi" w:hAnsiTheme="minorHAnsi" w:cstheme="minorBidi"/>
          <w:spacing w:val="0"/>
          <w:sz w:val="22"/>
          <w:szCs w:val="22"/>
        </w:rPr>
        <w:t>Europeiska socialfonden+</w:t>
      </w:r>
      <w:r w:rsidRPr="00103AA8">
        <w:rPr>
          <w:rFonts w:asciiTheme="minorHAnsi" w:hAnsiTheme="minorHAnsi" w:cstheme="minorBidi"/>
          <w:spacing w:val="0"/>
          <w:sz w:val="22"/>
          <w:szCs w:val="22"/>
        </w:rPr>
        <w:t xml:space="preserve">  </w:t>
      </w:r>
    </w:p>
    <w:p w14:paraId="6D922E04" w14:textId="02F8E456" w:rsidR="00103AA8" w:rsidRPr="00103AA8" w:rsidRDefault="00103AA8" w:rsidP="00103AA8">
      <w:pPr>
        <w:pStyle w:val="Fotnotstext"/>
        <w:rPr>
          <w:rFonts w:asciiTheme="minorHAnsi" w:hAnsiTheme="minorHAnsi" w:cstheme="minorBidi"/>
          <w:spacing w:val="0"/>
          <w:sz w:val="22"/>
          <w:szCs w:val="22"/>
        </w:rPr>
      </w:pPr>
      <w:r w:rsidRPr="00103AA8">
        <w:rPr>
          <w:rFonts w:asciiTheme="minorHAnsi" w:hAnsiTheme="minorHAnsi" w:cstheme="minorBidi"/>
          <w:spacing w:val="0"/>
          <w:sz w:val="22"/>
          <w:szCs w:val="22"/>
        </w:rPr>
        <w:t>Europaparlamentet och rådets förordning (EU) 2021/1057 av den 24 juni 2021 om inrättande av Europeiska socialfonden+ (ESF+) och om upphävande av förordning (EU) nr 1296/2013.</w:t>
      </w:r>
    </w:p>
    <w:p w14:paraId="378E4A3F" w14:textId="68AFFAEB" w:rsidR="00103AA8" w:rsidRDefault="00103AA8" w:rsidP="006B2F32">
      <w:pPr>
        <w:pStyle w:val="Fotnotstext"/>
        <w:numPr>
          <w:ilvl w:val="0"/>
          <w:numId w:val="44"/>
        </w:numPr>
        <w:rPr>
          <w:rFonts w:asciiTheme="minorHAnsi" w:hAnsiTheme="minorHAnsi" w:cstheme="minorBidi"/>
          <w:spacing w:val="0"/>
          <w:sz w:val="22"/>
          <w:szCs w:val="22"/>
        </w:rPr>
      </w:pPr>
      <w:proofErr w:type="spellStart"/>
      <w:r>
        <w:rPr>
          <w:rFonts w:asciiTheme="minorHAnsi" w:hAnsiTheme="minorHAnsi" w:cstheme="minorBidi"/>
          <w:spacing w:val="0"/>
          <w:sz w:val="22"/>
          <w:szCs w:val="22"/>
        </w:rPr>
        <w:t>InvestEU</w:t>
      </w:r>
      <w:proofErr w:type="spellEnd"/>
      <w:r w:rsidRPr="00103AA8">
        <w:rPr>
          <w:rFonts w:asciiTheme="minorHAnsi" w:hAnsiTheme="minorHAnsi" w:cstheme="minorBidi"/>
          <w:spacing w:val="0"/>
          <w:sz w:val="22"/>
          <w:szCs w:val="22"/>
        </w:rPr>
        <w:t xml:space="preserve"> </w:t>
      </w:r>
    </w:p>
    <w:p w14:paraId="1BFC3A27" w14:textId="635B1054" w:rsidR="00103AA8" w:rsidRPr="00103AA8" w:rsidRDefault="00103AA8" w:rsidP="00103AA8">
      <w:pPr>
        <w:pStyle w:val="Fotnotstext"/>
        <w:rPr>
          <w:rFonts w:asciiTheme="minorHAnsi" w:hAnsiTheme="minorHAnsi" w:cstheme="minorBidi"/>
          <w:spacing w:val="0"/>
          <w:sz w:val="22"/>
          <w:szCs w:val="22"/>
        </w:rPr>
      </w:pPr>
      <w:r w:rsidRPr="00103AA8">
        <w:rPr>
          <w:rFonts w:asciiTheme="minorHAnsi" w:hAnsiTheme="minorHAnsi" w:cstheme="minorBidi"/>
          <w:spacing w:val="0"/>
          <w:sz w:val="22"/>
          <w:szCs w:val="22"/>
        </w:rPr>
        <w:t xml:space="preserve"> Europaparlamentets och rådets förordning (EU) 2015/1017 av den 25 juni 2015 om Europeiska fonden för strategiska investeringar, Europeiska centrumet för investeringsrådgivning och portalen för investeringsprojekt på europeisk nivå samt om ändring av förordningarna (EU) nr 1291/2013 och (EU) nr 1316/2013 – Europeiska fonden för strategiska investeringar.</w:t>
      </w:r>
    </w:p>
    <w:p w14:paraId="630A8703" w14:textId="725B6274" w:rsidR="00103AA8" w:rsidRDefault="00103AA8" w:rsidP="006B2F32">
      <w:pPr>
        <w:pStyle w:val="Fotnotstext"/>
        <w:numPr>
          <w:ilvl w:val="0"/>
          <w:numId w:val="44"/>
        </w:numPr>
        <w:rPr>
          <w:rFonts w:asciiTheme="minorHAnsi" w:hAnsiTheme="minorHAnsi" w:cstheme="minorBidi"/>
          <w:spacing w:val="0"/>
          <w:sz w:val="22"/>
          <w:szCs w:val="22"/>
        </w:rPr>
      </w:pPr>
      <w:proofErr w:type="spellStart"/>
      <w:r>
        <w:rPr>
          <w:rFonts w:asciiTheme="minorHAnsi" w:hAnsiTheme="minorHAnsi" w:cstheme="minorBidi"/>
          <w:spacing w:val="0"/>
          <w:sz w:val="22"/>
          <w:szCs w:val="22"/>
        </w:rPr>
        <w:t>NextGenerationEU</w:t>
      </w:r>
      <w:proofErr w:type="spellEnd"/>
    </w:p>
    <w:p w14:paraId="364FB6D2" w14:textId="22D01837" w:rsidR="00103AA8" w:rsidRDefault="00103AA8" w:rsidP="00103AA8">
      <w:pPr>
        <w:pStyle w:val="Fotnotstext"/>
        <w:rPr>
          <w:rFonts w:asciiTheme="minorHAnsi" w:hAnsiTheme="minorHAnsi" w:cstheme="minorBidi"/>
          <w:spacing w:val="0"/>
          <w:sz w:val="22"/>
          <w:szCs w:val="22"/>
        </w:rPr>
      </w:pPr>
      <w:r w:rsidRPr="00103AA8">
        <w:rPr>
          <w:rFonts w:asciiTheme="minorHAnsi" w:hAnsiTheme="minorHAnsi" w:cstheme="minorBidi"/>
          <w:spacing w:val="0"/>
          <w:sz w:val="22"/>
          <w:szCs w:val="22"/>
        </w:rPr>
        <w:t>Rådets förordning (EU) 2020/2094 av den 14 december 2020 om inrättande av Europeiska unionens återhämtningsinstrument för att stödja återhämtningen efter covid-19-krisen.</w:t>
      </w:r>
    </w:p>
    <w:p w14:paraId="31927606" w14:textId="54EEDDEC" w:rsidR="00103AA8" w:rsidRPr="006B2F32" w:rsidRDefault="00103AA8" w:rsidP="00103AA8">
      <w:pPr>
        <w:pStyle w:val="Fotnotstext"/>
        <w:numPr>
          <w:ilvl w:val="0"/>
          <w:numId w:val="44"/>
        </w:numPr>
        <w:rPr>
          <w:rFonts w:asciiTheme="minorHAnsi" w:hAnsiTheme="minorHAnsi" w:cstheme="minorBidi"/>
          <w:spacing w:val="0"/>
          <w:sz w:val="22"/>
          <w:szCs w:val="22"/>
        </w:rPr>
      </w:pPr>
      <w:r w:rsidRPr="006B2F32">
        <w:rPr>
          <w:rFonts w:asciiTheme="minorHAnsi" w:hAnsiTheme="minorHAnsi" w:cstheme="minorBidi"/>
          <w:spacing w:val="0"/>
          <w:sz w:val="22"/>
          <w:szCs w:val="22"/>
        </w:rPr>
        <w:t>Europeiska regionala utvecklingsfonden</w:t>
      </w:r>
    </w:p>
    <w:p w14:paraId="51524B98" w14:textId="346DFB53" w:rsidR="00103AA8" w:rsidRDefault="00103AA8" w:rsidP="00103AA8">
      <w:pPr>
        <w:pStyle w:val="Fotnotstext"/>
        <w:rPr>
          <w:rFonts w:asciiTheme="minorHAnsi" w:hAnsiTheme="minorHAnsi" w:cstheme="minorBidi"/>
          <w:spacing w:val="0"/>
          <w:sz w:val="22"/>
          <w:szCs w:val="22"/>
        </w:rPr>
      </w:pPr>
      <w:r w:rsidRPr="006B2F32">
        <w:rPr>
          <w:rFonts w:asciiTheme="minorHAnsi" w:hAnsiTheme="minorHAnsi" w:cstheme="minorBidi"/>
          <w:spacing w:val="0"/>
          <w:sz w:val="22"/>
          <w:szCs w:val="22"/>
        </w:rPr>
        <w:t>Europaparlamentets och rådets förordning (EU) 2021/1058 av den 24 juni 2021 om Europeiska regionala utvecklingsfonden och Sammanhållningsfonden</w:t>
      </w:r>
    </w:p>
    <w:p w14:paraId="23AE35C2" w14:textId="2706BF8D" w:rsidR="00103AA8" w:rsidRPr="00103AA8" w:rsidRDefault="00103AA8" w:rsidP="006B2F32">
      <w:pPr>
        <w:pStyle w:val="Fotnotstext"/>
        <w:numPr>
          <w:ilvl w:val="0"/>
          <w:numId w:val="44"/>
        </w:numPr>
        <w:rPr>
          <w:rFonts w:asciiTheme="minorHAnsi" w:hAnsiTheme="minorHAnsi" w:cstheme="minorBidi"/>
          <w:spacing w:val="0"/>
          <w:sz w:val="22"/>
          <w:szCs w:val="22"/>
        </w:rPr>
      </w:pPr>
      <w:r>
        <w:rPr>
          <w:rFonts w:asciiTheme="minorHAnsi" w:hAnsiTheme="minorHAnsi" w:cstheme="minorBidi"/>
          <w:spacing w:val="0"/>
          <w:sz w:val="22"/>
          <w:szCs w:val="22"/>
        </w:rPr>
        <w:t>Den europeiska världshavspakten</w:t>
      </w:r>
    </w:p>
    <w:p w14:paraId="2B256929" w14:textId="0CD644A1" w:rsidR="00103AA8" w:rsidRPr="00103AA8" w:rsidRDefault="00103AA8" w:rsidP="00103AA8">
      <w:pPr>
        <w:pStyle w:val="Fotnotstext"/>
        <w:rPr>
          <w:rFonts w:asciiTheme="minorHAnsi" w:hAnsiTheme="minorHAnsi" w:cstheme="minorBidi"/>
          <w:spacing w:val="0"/>
          <w:sz w:val="22"/>
          <w:szCs w:val="22"/>
        </w:rPr>
      </w:pPr>
      <w:proofErr w:type="gramStart"/>
      <w:r w:rsidRPr="00103AA8">
        <w:rPr>
          <w:rFonts w:asciiTheme="minorHAnsi" w:hAnsiTheme="minorHAnsi" w:cstheme="minorBidi"/>
          <w:spacing w:val="0"/>
          <w:sz w:val="22"/>
          <w:szCs w:val="22"/>
        </w:rPr>
        <w:t>COM(</w:t>
      </w:r>
      <w:proofErr w:type="gramEnd"/>
      <w:r w:rsidRPr="00103AA8">
        <w:rPr>
          <w:rFonts w:asciiTheme="minorHAnsi" w:hAnsiTheme="minorHAnsi" w:cstheme="minorBidi"/>
          <w:spacing w:val="0"/>
          <w:sz w:val="22"/>
          <w:szCs w:val="22"/>
        </w:rPr>
        <w:t xml:space="preserve">2025) 281 Meddelande från kommissionen till Europaparlamentet, rådet, </w:t>
      </w:r>
      <w:r w:rsidR="007F5951">
        <w:rPr>
          <w:rFonts w:asciiTheme="minorHAnsi" w:hAnsiTheme="minorHAnsi" w:cstheme="minorBidi"/>
          <w:spacing w:val="0"/>
          <w:sz w:val="22"/>
          <w:szCs w:val="22"/>
        </w:rPr>
        <w:t>E</w:t>
      </w:r>
      <w:r w:rsidRPr="00103AA8">
        <w:rPr>
          <w:rFonts w:asciiTheme="minorHAnsi" w:hAnsiTheme="minorHAnsi" w:cstheme="minorBidi"/>
          <w:spacing w:val="0"/>
          <w:sz w:val="22"/>
          <w:szCs w:val="22"/>
        </w:rPr>
        <w:t xml:space="preserve">uropeiska ekonomiska och sociala kommittén samt </w:t>
      </w:r>
      <w:r w:rsidR="007F5951">
        <w:rPr>
          <w:rFonts w:asciiTheme="minorHAnsi" w:hAnsiTheme="minorHAnsi" w:cstheme="minorBidi"/>
          <w:spacing w:val="0"/>
          <w:sz w:val="22"/>
          <w:szCs w:val="22"/>
        </w:rPr>
        <w:t>R</w:t>
      </w:r>
      <w:r w:rsidRPr="00103AA8">
        <w:rPr>
          <w:rFonts w:asciiTheme="minorHAnsi" w:hAnsiTheme="minorHAnsi" w:cstheme="minorBidi"/>
          <w:spacing w:val="0"/>
          <w:sz w:val="22"/>
          <w:szCs w:val="22"/>
        </w:rPr>
        <w:t>egionkommittén. Den europeiska världshavspakten.</w:t>
      </w:r>
    </w:p>
    <w:p w14:paraId="42369E06" w14:textId="5C6A9D3C" w:rsidR="00103AA8" w:rsidRDefault="00103AA8" w:rsidP="006B2F32">
      <w:pPr>
        <w:pStyle w:val="Fotnotstext"/>
        <w:numPr>
          <w:ilvl w:val="0"/>
          <w:numId w:val="44"/>
        </w:numPr>
        <w:rPr>
          <w:rFonts w:asciiTheme="minorHAnsi" w:hAnsiTheme="minorHAnsi" w:cstheme="minorBidi"/>
          <w:spacing w:val="0"/>
          <w:sz w:val="22"/>
          <w:szCs w:val="22"/>
        </w:rPr>
      </w:pPr>
      <w:r>
        <w:rPr>
          <w:rFonts w:asciiTheme="minorHAnsi" w:hAnsiTheme="minorHAnsi" w:cstheme="minorBidi"/>
          <w:spacing w:val="0"/>
          <w:sz w:val="22"/>
          <w:szCs w:val="22"/>
        </w:rPr>
        <w:t>EU4Health</w:t>
      </w:r>
      <w:r w:rsidRPr="00103AA8">
        <w:rPr>
          <w:rFonts w:asciiTheme="minorHAnsi" w:hAnsiTheme="minorHAnsi" w:cstheme="minorBidi"/>
          <w:spacing w:val="0"/>
          <w:sz w:val="22"/>
          <w:szCs w:val="22"/>
        </w:rPr>
        <w:t xml:space="preserve">  </w:t>
      </w:r>
    </w:p>
    <w:p w14:paraId="79E11336" w14:textId="5DF2AF29" w:rsidR="002C6764" w:rsidRPr="002C6764" w:rsidRDefault="00103AA8" w:rsidP="006B2F32">
      <w:pPr>
        <w:pStyle w:val="Fotnotstext"/>
      </w:pPr>
      <w:r w:rsidRPr="00103AA8">
        <w:rPr>
          <w:rFonts w:asciiTheme="minorHAnsi" w:hAnsiTheme="minorHAnsi" w:cstheme="minorBidi"/>
          <w:spacing w:val="0"/>
          <w:sz w:val="22"/>
          <w:szCs w:val="22"/>
        </w:rPr>
        <w:lastRenderedPageBreak/>
        <w:t>Europaparlamentets och rådets förordning (EU) 2021/522 av den 24 mars 2021 om inrättande av ett program för unionens åtgärder på hälsoområdet (programmet EU för hälsa) för perioden 2021–2027 och om upphävande av förordning (EU) nr 282/2014</w:t>
      </w:r>
    </w:p>
    <w:sectPr w:rsidR="002C6764" w:rsidRPr="002C6764" w:rsidSect="00D41021">
      <w:headerReference w:type="default" r:id="rId14"/>
      <w:footerReference w:type="default" r:id="rId15"/>
      <w:type w:val="continuous"/>
      <w:pgSz w:w="11907" w:h="16840" w:code="9"/>
      <w:pgMar w:top="567" w:right="3969" w:bottom="4536" w:left="1134" w:header="340" w:footer="396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9DA5176" w14:textId="77777777" w:rsidR="006E4B23" w:rsidRDefault="006E4B23" w:rsidP="00A87A54">
      <w:pPr>
        <w:spacing w:after="0" w:line="240" w:lineRule="auto"/>
      </w:pPr>
      <w:r>
        <w:separator/>
      </w:r>
    </w:p>
  </w:endnote>
  <w:endnote w:type="continuationSeparator" w:id="0">
    <w:p w14:paraId="53CEB325" w14:textId="77777777" w:rsidR="006E4B23" w:rsidRDefault="006E4B23" w:rsidP="00A87A54">
      <w:pPr>
        <w:spacing w:after="0" w:line="240" w:lineRule="auto"/>
      </w:pPr>
      <w:r>
        <w:continuationSeparator/>
      </w:r>
    </w:p>
  </w:endnote>
  <w:endnote w:type="continuationNotice" w:id="1">
    <w:p w14:paraId="212A2CD6" w14:textId="77777777" w:rsidR="006E4B23" w:rsidRDefault="006E4B2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EC0409" w14:textId="77777777" w:rsidR="00BB5EB6" w:rsidRPr="00BB5EB6" w:rsidRDefault="001242F3" w:rsidP="0035266C">
    <w:pPr>
      <w:pStyle w:val="Sidfot"/>
      <w:jc w:val="right"/>
    </w:pP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F59EF1A" w14:textId="77777777" w:rsidR="006E4B23" w:rsidRDefault="006E4B23" w:rsidP="00A87A54">
      <w:pPr>
        <w:spacing w:after="0" w:line="240" w:lineRule="auto"/>
      </w:pPr>
      <w:r>
        <w:separator/>
      </w:r>
    </w:p>
  </w:footnote>
  <w:footnote w:type="continuationSeparator" w:id="0">
    <w:p w14:paraId="6F82D89B" w14:textId="77777777" w:rsidR="006E4B23" w:rsidRDefault="006E4B23" w:rsidP="00A87A54">
      <w:pPr>
        <w:spacing w:after="0" w:line="240" w:lineRule="auto"/>
      </w:pPr>
      <w:r>
        <w:continuationSeparator/>
      </w:r>
    </w:p>
  </w:footnote>
  <w:footnote w:type="continuationNotice" w:id="1">
    <w:p w14:paraId="23140BA3" w14:textId="77777777" w:rsidR="006E4B23" w:rsidRDefault="006E4B23">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AB50C61" w14:textId="3C68D5CB" w:rsidR="003C3720" w:rsidRDefault="008E2EB0" w:rsidP="00CD3BFC">
    <w:pPr>
      <w:pStyle w:val="Sidhuvud"/>
      <w:spacing w:before="240"/>
      <w:jc w:val="right"/>
    </w:pPr>
    <w:sdt>
      <w:sdtPr>
        <w:alias w:val="Ar"/>
        <w:tag w:val="Ar"/>
        <w:id w:val="375123316"/>
        <w:placeholder>
          <w:docPart w:val="47ED44CAD53D42D1B8367718E9E6C481"/>
        </w:placeholder>
        <w:dataBinding w:prefixMappings="xmlns:ns0='http://rk.se/faktapm' " w:xpath="/ns0:faktaPM[1]/ns0:Ar[1]" w:storeItemID="{0B9A7431-9D19-4C2A-8E12-639802D7B40B}"/>
        <w:comboBox w:lastValue="2025/26">
          <w:listItem w:displayText="2019/20" w:value="2019/20"/>
          <w:listItem w:displayText="2020/21" w:value="2020/21"/>
          <w:listItem w:displayText="2021/22" w:value="2021/22"/>
          <w:listItem w:displayText="2022/23" w:value="2022/23"/>
          <w:listItem w:displayText="2023/24" w:value="2023/24"/>
          <w:listItem w:displayText="2024/25" w:value="2024/25"/>
        </w:comboBox>
      </w:sdtPr>
      <w:sdtEndPr/>
      <w:sdtContent>
        <w:r w:rsidR="009E4DD4">
          <w:t>2025/26</w:t>
        </w:r>
      </w:sdtContent>
    </w:sdt>
    <w:r w:rsidR="0009572A">
      <w:t>:</w:t>
    </w:r>
    <w:r w:rsidR="00002B4B">
      <w:t>FPM</w:t>
    </w:r>
    <w:sdt>
      <w:sdtPr>
        <w:alias w:val="FPMNummer"/>
        <w:tag w:val="FPMNummer"/>
        <w:id w:val="-2000957076"/>
        <w:placeholder>
          <w:docPart w:val="549D663899DE4F1D97F53297D1B655F9"/>
        </w:placeholder>
        <w:dataBinding w:prefixMappings="xmlns:ns0='http://rk.se/faktapm' " w:xpath="/ns0:faktaPM[1]/ns0:Nr[1]" w:storeItemID="{0B9A7431-9D19-4C2A-8E12-639802D7B40B}"/>
        <w:text/>
      </w:sdtPr>
      <w:sdtEndPr/>
      <w:sdtContent>
        <w:r w:rsidR="009E4DD4">
          <w:t>53</w:t>
        </w:r>
      </w:sdtContent>
    </w:sdt>
  </w:p>
  <w:p w14:paraId="4EA8B27D" w14:textId="77777777" w:rsidR="003C3720" w:rsidRDefault="003C3720" w:rsidP="00CD3BFC">
    <w:pPr>
      <w:pStyle w:val="Sidhuvud"/>
      <w:spacing w:after="480"/>
      <w:jc w:val="righ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169A8D68"/>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F21EFBCC"/>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D6C6E7A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084780"/>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C78B090"/>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3266E7AE"/>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48BCAF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53B47DC8"/>
    <w:lvl w:ilvl="0">
      <w:start w:val="1"/>
      <w:numFmt w:val="bullet"/>
      <w:lvlText w:val="•"/>
      <w:lvlJc w:val="left"/>
      <w:pPr>
        <w:ind w:left="644" w:hanging="360"/>
      </w:pPr>
      <w:rPr>
        <w:rFonts w:ascii="Garamond" w:hAnsi="Garamond" w:hint="default"/>
      </w:rPr>
    </w:lvl>
  </w:abstractNum>
  <w:abstractNum w:abstractNumId="8" w15:restartNumberingAfterBreak="0">
    <w:nsid w:val="FFFFFF88"/>
    <w:multiLevelType w:val="singleLevel"/>
    <w:tmpl w:val="29E6E964"/>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7D0CD2A6"/>
    <w:lvl w:ilvl="0">
      <w:start w:val="1"/>
      <w:numFmt w:val="bullet"/>
      <w:lvlText w:val="•"/>
      <w:lvlJc w:val="left"/>
      <w:pPr>
        <w:ind w:left="360" w:hanging="360"/>
      </w:pPr>
      <w:rPr>
        <w:rFonts w:ascii="Garamond" w:hAnsi="Garamond" w:hint="default"/>
      </w:rPr>
    </w:lvl>
  </w:abstractNum>
  <w:abstractNum w:abstractNumId="10" w15:restartNumberingAfterBreak="0">
    <w:nsid w:val="01222A43"/>
    <w:multiLevelType w:val="multilevel"/>
    <w:tmpl w:val="186C6512"/>
    <w:styleLink w:val="Strecklistan"/>
    <w:lvl w:ilvl="0">
      <w:start w:val="1"/>
      <w:numFmt w:val="bullet"/>
      <w:pStyle w:val="Strecklista"/>
      <w:lvlText w:val="−"/>
      <w:lvlJc w:val="left"/>
      <w:pPr>
        <w:tabs>
          <w:tab w:val="num" w:pos="425"/>
        </w:tabs>
        <w:ind w:left="425" w:hanging="425"/>
      </w:pPr>
      <w:rPr>
        <w:rFonts w:ascii="Garamond" w:hAnsi="Garamond" w:hint="default"/>
      </w:rPr>
    </w:lvl>
    <w:lvl w:ilvl="1">
      <w:start w:val="1"/>
      <w:numFmt w:val="bullet"/>
      <w:pStyle w:val="Strecklista2"/>
      <w:lvlText w:val="−"/>
      <w:lvlJc w:val="left"/>
      <w:pPr>
        <w:tabs>
          <w:tab w:val="num" w:pos="851"/>
        </w:tabs>
        <w:ind w:left="851" w:hanging="426"/>
      </w:pPr>
      <w:rPr>
        <w:rFonts w:ascii="Garamond" w:hAnsi="Garamond" w:hint="default"/>
      </w:rPr>
    </w:lvl>
    <w:lvl w:ilvl="2">
      <w:start w:val="1"/>
      <w:numFmt w:val="bullet"/>
      <w:pStyle w:val="Strecklista3"/>
      <w:lvlText w:val="−"/>
      <w:lvlJc w:val="left"/>
      <w:pPr>
        <w:tabs>
          <w:tab w:val="num" w:pos="1276"/>
        </w:tabs>
        <w:ind w:left="1276" w:hanging="425"/>
      </w:pPr>
      <w:rPr>
        <w:rFonts w:ascii="Garamond" w:hAnsi="Garamond"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0A503F4C"/>
    <w:multiLevelType w:val="multilevel"/>
    <w:tmpl w:val="1A20A4CA"/>
    <w:numStyleLink w:val="RKPunktlista"/>
  </w:abstractNum>
  <w:abstractNum w:abstractNumId="12" w15:restartNumberingAfterBreak="0">
    <w:nsid w:val="0ED533F4"/>
    <w:multiLevelType w:val="multilevel"/>
    <w:tmpl w:val="1B563932"/>
    <w:numStyleLink w:val="RKNumreradlista"/>
  </w:abstractNum>
  <w:abstractNum w:abstractNumId="13" w15:restartNumberingAfterBreak="0">
    <w:nsid w:val="10D15729"/>
    <w:multiLevelType w:val="multilevel"/>
    <w:tmpl w:val="1A20A4CA"/>
    <w:styleLink w:val="RKPunktlista"/>
    <w:lvl w:ilvl="0">
      <w:start w:val="1"/>
      <w:numFmt w:val="bullet"/>
      <w:pStyle w:val="Punktlista"/>
      <w:lvlText w:val="•"/>
      <w:lvlJc w:val="left"/>
      <w:pPr>
        <w:tabs>
          <w:tab w:val="num" w:pos="425"/>
        </w:tabs>
        <w:ind w:left="425" w:hanging="425"/>
      </w:pPr>
      <w:rPr>
        <w:rFonts w:ascii="Garamond" w:hAnsi="Garamond" w:hint="default"/>
      </w:rPr>
    </w:lvl>
    <w:lvl w:ilvl="1">
      <w:start w:val="1"/>
      <w:numFmt w:val="bullet"/>
      <w:pStyle w:val="Punktlista2"/>
      <w:lvlText w:val="o"/>
      <w:lvlJc w:val="left"/>
      <w:pPr>
        <w:tabs>
          <w:tab w:val="num" w:pos="851"/>
        </w:tabs>
        <w:ind w:left="851" w:hanging="426"/>
      </w:pPr>
      <w:rPr>
        <w:rFonts w:ascii="Courier New" w:hAnsi="Courier New" w:hint="default"/>
      </w:rPr>
    </w:lvl>
    <w:lvl w:ilvl="2">
      <w:start w:val="1"/>
      <w:numFmt w:val="bullet"/>
      <w:pStyle w:val="Punktlista3"/>
      <w:lvlText w:val=""/>
      <w:lvlJc w:val="left"/>
      <w:pPr>
        <w:tabs>
          <w:tab w:val="num" w:pos="1276"/>
        </w:tabs>
        <w:ind w:left="1276" w:hanging="425"/>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4" w15:restartNumberingAfterBreak="0">
    <w:nsid w:val="151B5490"/>
    <w:multiLevelType w:val="multilevel"/>
    <w:tmpl w:val="1B563932"/>
    <w:numStyleLink w:val="RKNumreradlista"/>
  </w:abstractNum>
  <w:abstractNum w:abstractNumId="15" w15:restartNumberingAfterBreak="0">
    <w:nsid w:val="17F07AD3"/>
    <w:multiLevelType w:val="hybridMultilevel"/>
    <w:tmpl w:val="139EFE16"/>
    <w:lvl w:ilvl="0" w:tplc="906E4450">
      <w:numFmt w:val="bullet"/>
      <w:lvlText w:val="-"/>
      <w:lvlJc w:val="left"/>
      <w:pPr>
        <w:ind w:left="720" w:hanging="360"/>
      </w:pPr>
      <w:rPr>
        <w:rFonts w:ascii="Garamond" w:eastAsiaTheme="minorHAnsi" w:hAnsi="Garamond"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1F88532F"/>
    <w:multiLevelType w:val="multilevel"/>
    <w:tmpl w:val="1B563932"/>
    <w:numStyleLink w:val="RKNumreradlista"/>
  </w:abstractNum>
  <w:abstractNum w:abstractNumId="17" w15:restartNumberingAfterBreak="0">
    <w:nsid w:val="2AB05199"/>
    <w:multiLevelType w:val="multilevel"/>
    <w:tmpl w:val="186C6512"/>
    <w:numStyleLink w:val="Strecklistan"/>
  </w:abstractNum>
  <w:abstractNum w:abstractNumId="18" w15:restartNumberingAfterBreak="0">
    <w:nsid w:val="2BE361F1"/>
    <w:multiLevelType w:val="multilevel"/>
    <w:tmpl w:val="1B563932"/>
    <w:numStyleLink w:val="RKNumreradlista"/>
  </w:abstractNum>
  <w:abstractNum w:abstractNumId="19" w15:restartNumberingAfterBreak="0">
    <w:nsid w:val="2C9B0453"/>
    <w:multiLevelType w:val="multilevel"/>
    <w:tmpl w:val="1A20A4CA"/>
    <w:numStyleLink w:val="RKPunktlista"/>
  </w:abstractNum>
  <w:abstractNum w:abstractNumId="20" w15:restartNumberingAfterBreak="0">
    <w:nsid w:val="2ECF6BA1"/>
    <w:multiLevelType w:val="multilevel"/>
    <w:tmpl w:val="1B563932"/>
    <w:numStyleLink w:val="RKNumreradlista"/>
  </w:abstractNum>
  <w:abstractNum w:abstractNumId="21" w15:restartNumberingAfterBreak="0">
    <w:nsid w:val="2F604539"/>
    <w:multiLevelType w:val="multilevel"/>
    <w:tmpl w:val="1B563932"/>
    <w:numStyleLink w:val="RKNumreradlista"/>
  </w:abstractNum>
  <w:abstractNum w:abstractNumId="22" w15:restartNumberingAfterBreak="0">
    <w:nsid w:val="348522EF"/>
    <w:multiLevelType w:val="multilevel"/>
    <w:tmpl w:val="1B563932"/>
    <w:numStyleLink w:val="RKNumreradlista"/>
  </w:abstractNum>
  <w:abstractNum w:abstractNumId="23" w15:restartNumberingAfterBreak="0">
    <w:nsid w:val="38FF55E8"/>
    <w:multiLevelType w:val="multilevel"/>
    <w:tmpl w:val="1B563932"/>
    <w:styleLink w:val="RKNumreradlista"/>
    <w:lvl w:ilvl="0">
      <w:start w:val="1"/>
      <w:numFmt w:val="decimal"/>
      <w:pStyle w:val="Numreradlista"/>
      <w:lvlText w:val="%1"/>
      <w:lvlJc w:val="left"/>
      <w:pPr>
        <w:tabs>
          <w:tab w:val="num" w:pos="425"/>
        </w:tabs>
        <w:ind w:left="425" w:hanging="425"/>
      </w:pPr>
      <w:rPr>
        <w:rFonts w:hint="default"/>
      </w:rPr>
    </w:lvl>
    <w:lvl w:ilvl="1">
      <w:start w:val="1"/>
      <w:numFmt w:val="decimal"/>
      <w:pStyle w:val="Numreradlista2"/>
      <w:lvlText w:val="%1.%2"/>
      <w:lvlJc w:val="left"/>
      <w:pPr>
        <w:tabs>
          <w:tab w:val="num" w:pos="992"/>
        </w:tabs>
        <w:ind w:left="992" w:hanging="567"/>
      </w:pPr>
      <w:rPr>
        <w:rFonts w:hint="default"/>
      </w:rPr>
    </w:lvl>
    <w:lvl w:ilvl="2">
      <w:start w:val="1"/>
      <w:numFmt w:val="decimal"/>
      <w:pStyle w:val="Numreradlista3"/>
      <w:lvlText w:val="%1.%2.%3"/>
      <w:lvlJc w:val="left"/>
      <w:pPr>
        <w:tabs>
          <w:tab w:val="num" w:pos="1701"/>
        </w:tabs>
        <w:ind w:left="1701" w:hanging="709"/>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4" w15:restartNumberingAfterBreak="0">
    <w:nsid w:val="3D3D0E02"/>
    <w:multiLevelType w:val="multilevel"/>
    <w:tmpl w:val="1B563932"/>
    <w:numStyleLink w:val="RKNumreradlista"/>
  </w:abstractNum>
  <w:abstractNum w:abstractNumId="25" w15:restartNumberingAfterBreak="0">
    <w:nsid w:val="3F3A62C3"/>
    <w:multiLevelType w:val="multilevel"/>
    <w:tmpl w:val="6084452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6" w15:restartNumberingAfterBreak="0">
    <w:nsid w:val="40D72C2F"/>
    <w:multiLevelType w:val="multilevel"/>
    <w:tmpl w:val="E2FEA49E"/>
    <w:styleLink w:val="RKNumreraderubriker"/>
    <w:lvl w:ilvl="0">
      <w:start w:val="1"/>
      <w:numFmt w:val="decimal"/>
      <w:pStyle w:val="Rubrik1"/>
      <w:suff w:val="nothing"/>
      <w:lvlText w:val="%1.   "/>
      <w:lvlJc w:val="left"/>
      <w:pPr>
        <w:ind w:left="0" w:firstLine="0"/>
      </w:pPr>
      <w:rPr>
        <w:rFonts w:hint="default"/>
      </w:rPr>
    </w:lvl>
    <w:lvl w:ilvl="1">
      <w:start w:val="1"/>
      <w:numFmt w:val="decimal"/>
      <w:pStyle w:val="Rubrik2"/>
      <w:suff w:val="nothing"/>
      <w:lvlText w:val="%1.%2   "/>
      <w:lvlJc w:val="left"/>
      <w:pPr>
        <w:ind w:left="0" w:firstLine="0"/>
      </w:pPr>
      <w:rPr>
        <w:rFonts w:hint="default"/>
      </w:rPr>
    </w:lvl>
    <w:lvl w:ilvl="2">
      <w:start w:val="1"/>
      <w:numFmt w:val="decimal"/>
      <w:pStyle w:val="Rubrik3"/>
      <w:suff w:val="nothing"/>
      <w:lvlText w:val="%1.%2.%3   "/>
      <w:lvlJc w:val="left"/>
      <w:pPr>
        <w:ind w:left="0" w:firstLine="0"/>
      </w:pPr>
      <w:rPr>
        <w:rFonts w:hint="default"/>
      </w:rPr>
    </w:lvl>
    <w:lvl w:ilvl="3">
      <w:start w:val="1"/>
      <w:numFmt w:val="decimal"/>
      <w:pStyle w:val="Rubrik4"/>
      <w:suff w:val="nothing"/>
      <w:lvlText w:val="%1.%2.%3.%4   "/>
      <w:lvlJc w:val="left"/>
      <w:pPr>
        <w:ind w:left="0" w:firstLine="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27" w15:restartNumberingAfterBreak="0">
    <w:nsid w:val="4270774A"/>
    <w:multiLevelType w:val="multilevel"/>
    <w:tmpl w:val="1B563932"/>
    <w:numStyleLink w:val="RKNumreradlista"/>
  </w:abstractNum>
  <w:abstractNum w:abstractNumId="28" w15:restartNumberingAfterBreak="0">
    <w:nsid w:val="4C84297C"/>
    <w:multiLevelType w:val="multilevel"/>
    <w:tmpl w:val="1B563932"/>
    <w:numStyleLink w:val="RKNumreradlista"/>
  </w:abstractNum>
  <w:abstractNum w:abstractNumId="29" w15:restartNumberingAfterBreak="0">
    <w:nsid w:val="4D904BDB"/>
    <w:multiLevelType w:val="multilevel"/>
    <w:tmpl w:val="1B563932"/>
    <w:numStyleLink w:val="RKNumreradlista"/>
  </w:abstractNum>
  <w:abstractNum w:abstractNumId="30" w15:restartNumberingAfterBreak="0">
    <w:nsid w:val="4DAD38FF"/>
    <w:multiLevelType w:val="multilevel"/>
    <w:tmpl w:val="1B563932"/>
    <w:numStyleLink w:val="RKNumreradlista"/>
  </w:abstractNum>
  <w:abstractNum w:abstractNumId="31" w15:restartNumberingAfterBreak="0">
    <w:nsid w:val="53A05A92"/>
    <w:multiLevelType w:val="multilevel"/>
    <w:tmpl w:val="1B563932"/>
    <w:numStyleLink w:val="RKNumreradlista"/>
  </w:abstractNum>
  <w:abstractNum w:abstractNumId="32" w15:restartNumberingAfterBreak="0">
    <w:nsid w:val="5C6843F9"/>
    <w:multiLevelType w:val="multilevel"/>
    <w:tmpl w:val="1A20A4CA"/>
    <w:numStyleLink w:val="RKPunktlista"/>
  </w:abstractNum>
  <w:abstractNum w:abstractNumId="33" w15:restartNumberingAfterBreak="0">
    <w:nsid w:val="61AC437A"/>
    <w:multiLevelType w:val="multilevel"/>
    <w:tmpl w:val="E2FEA49E"/>
    <w:numStyleLink w:val="RKNumreraderubriker"/>
  </w:abstractNum>
  <w:abstractNum w:abstractNumId="34" w15:restartNumberingAfterBreak="0">
    <w:nsid w:val="64780D1B"/>
    <w:multiLevelType w:val="multilevel"/>
    <w:tmpl w:val="1B563932"/>
    <w:numStyleLink w:val="RKNumreradlista"/>
  </w:abstractNum>
  <w:abstractNum w:abstractNumId="35" w15:restartNumberingAfterBreak="0">
    <w:nsid w:val="664239C2"/>
    <w:multiLevelType w:val="multilevel"/>
    <w:tmpl w:val="1A20A4CA"/>
    <w:numStyleLink w:val="RKPunktlista"/>
  </w:abstractNum>
  <w:abstractNum w:abstractNumId="36" w15:restartNumberingAfterBreak="0">
    <w:nsid w:val="6AA87A6A"/>
    <w:multiLevelType w:val="multilevel"/>
    <w:tmpl w:val="186C6512"/>
    <w:numStyleLink w:val="Strecklistan"/>
  </w:abstractNum>
  <w:abstractNum w:abstractNumId="37" w15:restartNumberingAfterBreak="0">
    <w:nsid w:val="6D8C68B4"/>
    <w:multiLevelType w:val="multilevel"/>
    <w:tmpl w:val="1B563932"/>
    <w:numStyleLink w:val="RKNumreradlista"/>
  </w:abstractNum>
  <w:abstractNum w:abstractNumId="38" w15:restartNumberingAfterBreak="0">
    <w:nsid w:val="6EBB50B0"/>
    <w:multiLevelType w:val="hybridMultilevel"/>
    <w:tmpl w:val="13EA7E04"/>
    <w:lvl w:ilvl="0" w:tplc="C19AAA56">
      <w:start w:val="1"/>
      <w:numFmt w:val="bullet"/>
      <w:lvlText w:val="−"/>
      <w:lvlJc w:val="left"/>
      <w:pPr>
        <w:ind w:left="720" w:hanging="360"/>
      </w:pPr>
      <w:rPr>
        <w:rFonts w:ascii="Garamond" w:hAnsi="Garamond"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9" w15:restartNumberingAfterBreak="0">
    <w:nsid w:val="74466A28"/>
    <w:multiLevelType w:val="multilevel"/>
    <w:tmpl w:val="1A20A4CA"/>
    <w:numStyleLink w:val="RKPunktlista"/>
  </w:abstractNum>
  <w:abstractNum w:abstractNumId="40" w15:restartNumberingAfterBreak="0">
    <w:nsid w:val="76322898"/>
    <w:multiLevelType w:val="multilevel"/>
    <w:tmpl w:val="186C6512"/>
    <w:numStyleLink w:val="Strecklistan"/>
  </w:abstractNum>
  <w:num w:numId="1">
    <w:abstractNumId w:val="26"/>
  </w:num>
  <w:num w:numId="2">
    <w:abstractNumId w:val="33"/>
  </w:num>
  <w:num w:numId="3">
    <w:abstractNumId w:val="8"/>
  </w:num>
  <w:num w:numId="4">
    <w:abstractNumId w:val="3"/>
  </w:num>
  <w:num w:numId="5">
    <w:abstractNumId w:val="9"/>
  </w:num>
  <w:num w:numId="6">
    <w:abstractNumId w:val="7"/>
  </w:num>
  <w:num w:numId="7">
    <w:abstractNumId w:val="23"/>
  </w:num>
  <w:num w:numId="8">
    <w:abstractNumId w:val="21"/>
  </w:num>
  <w:num w:numId="9">
    <w:abstractNumId w:val="12"/>
  </w:num>
  <w:num w:numId="10">
    <w:abstractNumId w:val="18"/>
  </w:num>
  <w:num w:numId="11">
    <w:abstractNumId w:val="22"/>
  </w:num>
  <w:num w:numId="12">
    <w:abstractNumId w:val="38"/>
  </w:num>
  <w:num w:numId="13">
    <w:abstractNumId w:val="31"/>
  </w:num>
  <w:num w:numId="14">
    <w:abstractNumId w:val="13"/>
  </w:num>
  <w:num w:numId="15">
    <w:abstractNumId w:val="11"/>
  </w:num>
  <w:num w:numId="16">
    <w:abstractNumId w:val="35"/>
  </w:num>
  <w:num w:numId="17">
    <w:abstractNumId w:val="32"/>
  </w:num>
  <w:num w:numId="18">
    <w:abstractNumId w:val="10"/>
  </w:num>
  <w:num w:numId="19">
    <w:abstractNumId w:val="2"/>
  </w:num>
  <w:num w:numId="20">
    <w:abstractNumId w:val="6"/>
  </w:num>
  <w:num w:numId="21">
    <w:abstractNumId w:val="20"/>
  </w:num>
  <w:num w:numId="22">
    <w:abstractNumId w:val="14"/>
  </w:num>
  <w:num w:numId="23">
    <w:abstractNumId w:val="28"/>
  </w:num>
  <w:num w:numId="24">
    <w:abstractNumId w:val="29"/>
  </w:num>
  <w:num w:numId="25">
    <w:abstractNumId w:val="39"/>
  </w:num>
  <w:num w:numId="26">
    <w:abstractNumId w:val="24"/>
  </w:num>
  <w:num w:numId="27">
    <w:abstractNumId w:val="36"/>
  </w:num>
  <w:num w:numId="28">
    <w:abstractNumId w:val="19"/>
  </w:num>
  <w:num w:numId="29">
    <w:abstractNumId w:val="17"/>
  </w:num>
  <w:num w:numId="30">
    <w:abstractNumId w:val="37"/>
  </w:num>
  <w:num w:numId="31">
    <w:abstractNumId w:val="16"/>
  </w:num>
  <w:num w:numId="32">
    <w:abstractNumId w:val="30"/>
  </w:num>
  <w:num w:numId="33">
    <w:abstractNumId w:val="34"/>
  </w:num>
  <w:num w:numId="34">
    <w:abstractNumId w:val="40"/>
  </w:num>
  <w:num w:numId="35">
    <w:abstractNumId w:val="27"/>
  </w:num>
  <w:num w:numId="36">
    <w:abstractNumId w:val="2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7">
    <w:abstractNumId w:val="19"/>
  </w:num>
  <w:num w:numId="38">
    <w:abstractNumId w:val="25"/>
  </w:num>
  <w:num w:numId="39">
    <w:abstractNumId w:val="2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0">
    <w:abstractNumId w:val="1"/>
  </w:num>
  <w:num w:numId="41">
    <w:abstractNumId w:val="0"/>
  </w:num>
  <w:num w:numId="42">
    <w:abstractNumId w:val="5"/>
  </w:num>
  <w:num w:numId="43">
    <w:abstractNumId w:val="4"/>
  </w:num>
  <w:num w:numId="44">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defaultTabStop w:val="1304"/>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AnkDat" w:val="2026-01-26"/>
    <w:docVar w:name="Ar" w:val="2025/26"/>
    <w:docVar w:name="Dep" w:val="Arbetsmarknadsdepartementet"/>
    <w:docVar w:name="GDB1" w:val="COM(2025) 944"/>
    <w:docVar w:name="GDB10" w:val=" "/>
    <w:docVar w:name="GDB11" w:val=" "/>
    <w:docVar w:name="GDB12" w:val=" "/>
    <w:docVar w:name="GDB13" w:val=" "/>
    <w:docVar w:name="GDB2" w:val=" "/>
    <w:docVar w:name="GDB3" w:val=" "/>
    <w:docVar w:name="GDB4" w:val=" "/>
    <w:docVar w:name="GDB5" w:val=" "/>
    <w:docVar w:name="GDB6" w:val=" "/>
    <w:docVar w:name="GDB7" w:val=" "/>
    <w:docVar w:name="GDB8" w:val=" "/>
    <w:docVar w:name="GDB9" w:val=" "/>
    <w:docVar w:name="GDT1" w:val="MEDDELANDE FRÅN KOMMISSIONEN TILL EUROPAPARLAMENTET, RÅDET, EUROPEISKA EKONOMISKA OCH SOCIALA KOMMITTÉN SAMT REGIONKOMMITTÉN Färdplan för sysselsättning av hög kvalitet"/>
    <w:docVar w:name="GDT10" w:val=" "/>
    <w:docVar w:name="GDT11" w:val=" "/>
    <w:docVar w:name="GDT12" w:val=" "/>
    <w:docVar w:name="GDT13" w:val=" "/>
    <w:docVar w:name="GDT2" w:val=" "/>
    <w:docVar w:name="GDT3" w:val=" "/>
    <w:docVar w:name="GDT4" w:val=" "/>
    <w:docVar w:name="GDT5" w:val=" "/>
    <w:docVar w:name="GDT6" w:val=" "/>
    <w:docVar w:name="GDT7" w:val=" "/>
    <w:docVar w:name="GDT8" w:val=" "/>
    <w:docVar w:name="GDT9" w:val=" "/>
    <w:docVar w:name="GDTWeb" w:val="COM(2025) 944"/>
    <w:docVar w:name="Nr" w:val="53"/>
    <w:docVar w:name="Rub" w:val="Färdplan för sysselsättning av hög kvalitet"/>
    <w:docVar w:name="UppDat" w:val="2026-01-26"/>
    <w:docVar w:name="Utsk" w:val="Arbetsmarknadsutskottet"/>
  </w:docVars>
  <w:rsids>
    <w:rsidRoot w:val="00535FE5"/>
    <w:rsid w:val="00000290"/>
    <w:rsid w:val="00000A49"/>
    <w:rsid w:val="00001068"/>
    <w:rsid w:val="00002B16"/>
    <w:rsid w:val="00002B4B"/>
    <w:rsid w:val="0000382C"/>
    <w:rsid w:val="00004012"/>
    <w:rsid w:val="0000412C"/>
    <w:rsid w:val="00004D5C"/>
    <w:rsid w:val="00005F68"/>
    <w:rsid w:val="00006CA7"/>
    <w:rsid w:val="000128EB"/>
    <w:rsid w:val="00012B00"/>
    <w:rsid w:val="00014EF6"/>
    <w:rsid w:val="00016730"/>
    <w:rsid w:val="00017197"/>
    <w:rsid w:val="0001725B"/>
    <w:rsid w:val="00017265"/>
    <w:rsid w:val="000203B0"/>
    <w:rsid w:val="00020569"/>
    <w:rsid w:val="000205ED"/>
    <w:rsid w:val="00020725"/>
    <w:rsid w:val="00022139"/>
    <w:rsid w:val="0002213F"/>
    <w:rsid w:val="00022434"/>
    <w:rsid w:val="000227FF"/>
    <w:rsid w:val="000241FA"/>
    <w:rsid w:val="00024737"/>
    <w:rsid w:val="00025992"/>
    <w:rsid w:val="00026711"/>
    <w:rsid w:val="0002708E"/>
    <w:rsid w:val="0002763D"/>
    <w:rsid w:val="00030DEF"/>
    <w:rsid w:val="0003114B"/>
    <w:rsid w:val="0003679E"/>
    <w:rsid w:val="00041EDC"/>
    <w:rsid w:val="00042769"/>
    <w:rsid w:val="00042CE5"/>
    <w:rsid w:val="0004352E"/>
    <w:rsid w:val="0004441F"/>
    <w:rsid w:val="00044C69"/>
    <w:rsid w:val="00051341"/>
    <w:rsid w:val="000514A8"/>
    <w:rsid w:val="0005264F"/>
    <w:rsid w:val="00053CAA"/>
    <w:rsid w:val="00055875"/>
    <w:rsid w:val="00057FE0"/>
    <w:rsid w:val="0006144C"/>
    <w:rsid w:val="00061756"/>
    <w:rsid w:val="000620FD"/>
    <w:rsid w:val="00062826"/>
    <w:rsid w:val="000631D7"/>
    <w:rsid w:val="00063DCB"/>
    <w:rsid w:val="000647D2"/>
    <w:rsid w:val="000656A1"/>
    <w:rsid w:val="00066BC9"/>
    <w:rsid w:val="000675A3"/>
    <w:rsid w:val="0007033C"/>
    <w:rsid w:val="000707E9"/>
    <w:rsid w:val="00071664"/>
    <w:rsid w:val="00072C86"/>
    <w:rsid w:val="00072FFC"/>
    <w:rsid w:val="00073B75"/>
    <w:rsid w:val="00075652"/>
    <w:rsid w:val="000757FC"/>
    <w:rsid w:val="00075FF0"/>
    <w:rsid w:val="00076667"/>
    <w:rsid w:val="000769B8"/>
    <w:rsid w:val="00076CF2"/>
    <w:rsid w:val="00080631"/>
    <w:rsid w:val="00082374"/>
    <w:rsid w:val="00083FE2"/>
    <w:rsid w:val="000862E0"/>
    <w:rsid w:val="000873C3"/>
    <w:rsid w:val="00091B99"/>
    <w:rsid w:val="00093408"/>
    <w:rsid w:val="00093BBF"/>
    <w:rsid w:val="0009435C"/>
    <w:rsid w:val="00094644"/>
    <w:rsid w:val="0009572A"/>
    <w:rsid w:val="000961BE"/>
    <w:rsid w:val="00096DF5"/>
    <w:rsid w:val="000A13CA"/>
    <w:rsid w:val="000A456A"/>
    <w:rsid w:val="000A5E43"/>
    <w:rsid w:val="000A601B"/>
    <w:rsid w:val="000B0528"/>
    <w:rsid w:val="000B0E21"/>
    <w:rsid w:val="000B1664"/>
    <w:rsid w:val="000B1808"/>
    <w:rsid w:val="000B33F5"/>
    <w:rsid w:val="000B48B8"/>
    <w:rsid w:val="000B56A9"/>
    <w:rsid w:val="000B5DFC"/>
    <w:rsid w:val="000B5E2C"/>
    <w:rsid w:val="000C1CFC"/>
    <w:rsid w:val="000C35AB"/>
    <w:rsid w:val="000C52AA"/>
    <w:rsid w:val="000C61D1"/>
    <w:rsid w:val="000C7CC6"/>
    <w:rsid w:val="000D0E7A"/>
    <w:rsid w:val="000D31A9"/>
    <w:rsid w:val="000D370F"/>
    <w:rsid w:val="000D5449"/>
    <w:rsid w:val="000D7110"/>
    <w:rsid w:val="000D7D18"/>
    <w:rsid w:val="000E12D9"/>
    <w:rsid w:val="000E403B"/>
    <w:rsid w:val="000E431B"/>
    <w:rsid w:val="000E59A9"/>
    <w:rsid w:val="000E638A"/>
    <w:rsid w:val="000E6472"/>
    <w:rsid w:val="000E6476"/>
    <w:rsid w:val="000E64CB"/>
    <w:rsid w:val="000E7588"/>
    <w:rsid w:val="000F00B8"/>
    <w:rsid w:val="000F0843"/>
    <w:rsid w:val="000F13EB"/>
    <w:rsid w:val="000F1EA7"/>
    <w:rsid w:val="000F2084"/>
    <w:rsid w:val="000F2A8A"/>
    <w:rsid w:val="000F3A92"/>
    <w:rsid w:val="000F48B7"/>
    <w:rsid w:val="000F4D7C"/>
    <w:rsid w:val="000F4F53"/>
    <w:rsid w:val="000F5FAA"/>
    <w:rsid w:val="000F6462"/>
    <w:rsid w:val="00101DE6"/>
    <w:rsid w:val="00103AA8"/>
    <w:rsid w:val="001055DA"/>
    <w:rsid w:val="00106F29"/>
    <w:rsid w:val="00113168"/>
    <w:rsid w:val="001131E5"/>
    <w:rsid w:val="0011413E"/>
    <w:rsid w:val="0011419C"/>
    <w:rsid w:val="00116BC4"/>
    <w:rsid w:val="00117AFD"/>
    <w:rsid w:val="00117CF4"/>
    <w:rsid w:val="0012033A"/>
    <w:rsid w:val="00120750"/>
    <w:rsid w:val="00121002"/>
    <w:rsid w:val="00121EA2"/>
    <w:rsid w:val="00121FFC"/>
    <w:rsid w:val="0012208C"/>
    <w:rsid w:val="00122D16"/>
    <w:rsid w:val="001235D9"/>
    <w:rsid w:val="001242F3"/>
    <w:rsid w:val="001252A1"/>
    <w:rsid w:val="0012582E"/>
    <w:rsid w:val="00125B5E"/>
    <w:rsid w:val="00126408"/>
    <w:rsid w:val="00126E6B"/>
    <w:rsid w:val="00130EC3"/>
    <w:rsid w:val="001318F5"/>
    <w:rsid w:val="00132518"/>
    <w:rsid w:val="001331B1"/>
    <w:rsid w:val="00133CB0"/>
    <w:rsid w:val="00134837"/>
    <w:rsid w:val="0013501F"/>
    <w:rsid w:val="00135111"/>
    <w:rsid w:val="00136AC9"/>
    <w:rsid w:val="00140DC0"/>
    <w:rsid w:val="0014124B"/>
    <w:rsid w:val="00141A27"/>
    <w:rsid w:val="001420DB"/>
    <w:rsid w:val="00142275"/>
    <w:rsid w:val="001428E2"/>
    <w:rsid w:val="001431C6"/>
    <w:rsid w:val="00143E09"/>
    <w:rsid w:val="001477D0"/>
    <w:rsid w:val="00147D83"/>
    <w:rsid w:val="001513CD"/>
    <w:rsid w:val="0015243B"/>
    <w:rsid w:val="0015568D"/>
    <w:rsid w:val="00155D2C"/>
    <w:rsid w:val="001573AF"/>
    <w:rsid w:val="00157914"/>
    <w:rsid w:val="00157DE4"/>
    <w:rsid w:val="00160B48"/>
    <w:rsid w:val="0016294F"/>
    <w:rsid w:val="00164463"/>
    <w:rsid w:val="00164E61"/>
    <w:rsid w:val="00167A90"/>
    <w:rsid w:val="00167FA8"/>
    <w:rsid w:val="0017099B"/>
    <w:rsid w:val="00170CE4"/>
    <w:rsid w:val="00170E3E"/>
    <w:rsid w:val="0017300E"/>
    <w:rsid w:val="00173126"/>
    <w:rsid w:val="001758EC"/>
    <w:rsid w:val="00176A26"/>
    <w:rsid w:val="00176B38"/>
    <w:rsid w:val="001774F8"/>
    <w:rsid w:val="001805FA"/>
    <w:rsid w:val="0018096C"/>
    <w:rsid w:val="00180BE1"/>
    <w:rsid w:val="001813DF"/>
    <w:rsid w:val="0018402C"/>
    <w:rsid w:val="001857B5"/>
    <w:rsid w:val="00186FFF"/>
    <w:rsid w:val="00187E1F"/>
    <w:rsid w:val="0019051C"/>
    <w:rsid w:val="0019127B"/>
    <w:rsid w:val="00192350"/>
    <w:rsid w:val="00192E34"/>
    <w:rsid w:val="0019308B"/>
    <w:rsid w:val="001941B9"/>
    <w:rsid w:val="001941CE"/>
    <w:rsid w:val="00194BAE"/>
    <w:rsid w:val="00195806"/>
    <w:rsid w:val="00196C02"/>
    <w:rsid w:val="00197A8A"/>
    <w:rsid w:val="00197DDB"/>
    <w:rsid w:val="001A0EFD"/>
    <w:rsid w:val="001A1B33"/>
    <w:rsid w:val="001A2A61"/>
    <w:rsid w:val="001A2CF5"/>
    <w:rsid w:val="001A70E0"/>
    <w:rsid w:val="001B0560"/>
    <w:rsid w:val="001B0B48"/>
    <w:rsid w:val="001B25CD"/>
    <w:rsid w:val="001B4824"/>
    <w:rsid w:val="001B64BF"/>
    <w:rsid w:val="001C1C7D"/>
    <w:rsid w:val="001C2731"/>
    <w:rsid w:val="001C3BF6"/>
    <w:rsid w:val="001C4566"/>
    <w:rsid w:val="001C4980"/>
    <w:rsid w:val="001C544E"/>
    <w:rsid w:val="001C5DC9"/>
    <w:rsid w:val="001C65AC"/>
    <w:rsid w:val="001C6B85"/>
    <w:rsid w:val="001C71A9"/>
    <w:rsid w:val="001C767E"/>
    <w:rsid w:val="001D12FC"/>
    <w:rsid w:val="001D3278"/>
    <w:rsid w:val="001D3445"/>
    <w:rsid w:val="001D3805"/>
    <w:rsid w:val="001D3851"/>
    <w:rsid w:val="001D4755"/>
    <w:rsid w:val="001D4A1C"/>
    <w:rsid w:val="001D512F"/>
    <w:rsid w:val="001D56FF"/>
    <w:rsid w:val="001D72D7"/>
    <w:rsid w:val="001D761A"/>
    <w:rsid w:val="001E0BD5"/>
    <w:rsid w:val="001E1A13"/>
    <w:rsid w:val="001E20CC"/>
    <w:rsid w:val="001E29C7"/>
    <w:rsid w:val="001E2EE2"/>
    <w:rsid w:val="001E3C02"/>
    <w:rsid w:val="001E3D83"/>
    <w:rsid w:val="001E5DF7"/>
    <w:rsid w:val="001E6477"/>
    <w:rsid w:val="001E72EE"/>
    <w:rsid w:val="001E756E"/>
    <w:rsid w:val="001F0629"/>
    <w:rsid w:val="001F0736"/>
    <w:rsid w:val="001F302B"/>
    <w:rsid w:val="001F302F"/>
    <w:rsid w:val="001F4302"/>
    <w:rsid w:val="001F50BE"/>
    <w:rsid w:val="001F525B"/>
    <w:rsid w:val="001F6BBE"/>
    <w:rsid w:val="0020006A"/>
    <w:rsid w:val="0020010B"/>
    <w:rsid w:val="00201498"/>
    <w:rsid w:val="002017BA"/>
    <w:rsid w:val="00203C16"/>
    <w:rsid w:val="00204079"/>
    <w:rsid w:val="002063BE"/>
    <w:rsid w:val="002064EA"/>
    <w:rsid w:val="00207CF0"/>
    <w:rsid w:val="002102FD"/>
    <w:rsid w:val="00210DAC"/>
    <w:rsid w:val="002116FE"/>
    <w:rsid w:val="00211B4E"/>
    <w:rsid w:val="00211E2A"/>
    <w:rsid w:val="00213204"/>
    <w:rsid w:val="00213258"/>
    <w:rsid w:val="00214161"/>
    <w:rsid w:val="00214593"/>
    <w:rsid w:val="002161F5"/>
    <w:rsid w:val="0021657C"/>
    <w:rsid w:val="0022187E"/>
    <w:rsid w:val="00222258"/>
    <w:rsid w:val="002224BD"/>
    <w:rsid w:val="0022354B"/>
    <w:rsid w:val="00223AD6"/>
    <w:rsid w:val="0022666A"/>
    <w:rsid w:val="002275A6"/>
    <w:rsid w:val="00227E43"/>
    <w:rsid w:val="00230A04"/>
    <w:rsid w:val="002315F5"/>
    <w:rsid w:val="00232EC3"/>
    <w:rsid w:val="00233D52"/>
    <w:rsid w:val="00237147"/>
    <w:rsid w:val="00242AD1"/>
    <w:rsid w:val="0024412C"/>
    <w:rsid w:val="0024537C"/>
    <w:rsid w:val="002479CD"/>
    <w:rsid w:val="002506AB"/>
    <w:rsid w:val="002509BA"/>
    <w:rsid w:val="00253CC8"/>
    <w:rsid w:val="002545BD"/>
    <w:rsid w:val="00255E72"/>
    <w:rsid w:val="002575A5"/>
    <w:rsid w:val="00260D2D"/>
    <w:rsid w:val="00260EB8"/>
    <w:rsid w:val="00261975"/>
    <w:rsid w:val="00262489"/>
    <w:rsid w:val="00264503"/>
    <w:rsid w:val="00264865"/>
    <w:rsid w:val="00270BCB"/>
    <w:rsid w:val="00271D00"/>
    <w:rsid w:val="00274AA3"/>
    <w:rsid w:val="00275872"/>
    <w:rsid w:val="00281106"/>
    <w:rsid w:val="00282263"/>
    <w:rsid w:val="00282417"/>
    <w:rsid w:val="00282D27"/>
    <w:rsid w:val="002855B3"/>
    <w:rsid w:val="00287F0D"/>
    <w:rsid w:val="00292420"/>
    <w:rsid w:val="00292A57"/>
    <w:rsid w:val="00292F1E"/>
    <w:rsid w:val="00294E9B"/>
    <w:rsid w:val="0029598E"/>
    <w:rsid w:val="002959C0"/>
    <w:rsid w:val="002963B6"/>
    <w:rsid w:val="00296B7A"/>
    <w:rsid w:val="002974DC"/>
    <w:rsid w:val="002A030F"/>
    <w:rsid w:val="002A0CB3"/>
    <w:rsid w:val="002A1B17"/>
    <w:rsid w:val="002A1FDB"/>
    <w:rsid w:val="002A39EF"/>
    <w:rsid w:val="002A422F"/>
    <w:rsid w:val="002A47CD"/>
    <w:rsid w:val="002A4D50"/>
    <w:rsid w:val="002A5BD0"/>
    <w:rsid w:val="002A6394"/>
    <w:rsid w:val="002A6820"/>
    <w:rsid w:val="002B00E5"/>
    <w:rsid w:val="002B0D92"/>
    <w:rsid w:val="002B6849"/>
    <w:rsid w:val="002B6CAC"/>
    <w:rsid w:val="002C18AA"/>
    <w:rsid w:val="002C1D37"/>
    <w:rsid w:val="002C1D69"/>
    <w:rsid w:val="002C2A30"/>
    <w:rsid w:val="002C360C"/>
    <w:rsid w:val="002C3A57"/>
    <w:rsid w:val="002C3FF6"/>
    <w:rsid w:val="002C4348"/>
    <w:rsid w:val="002C4427"/>
    <w:rsid w:val="002C468B"/>
    <w:rsid w:val="002C476F"/>
    <w:rsid w:val="002C5B48"/>
    <w:rsid w:val="002C6764"/>
    <w:rsid w:val="002D014F"/>
    <w:rsid w:val="002D07F5"/>
    <w:rsid w:val="002D2647"/>
    <w:rsid w:val="002D3F32"/>
    <w:rsid w:val="002D4298"/>
    <w:rsid w:val="002D4829"/>
    <w:rsid w:val="002D5262"/>
    <w:rsid w:val="002D6541"/>
    <w:rsid w:val="002D6AAA"/>
    <w:rsid w:val="002E150B"/>
    <w:rsid w:val="002E2C89"/>
    <w:rsid w:val="002E3609"/>
    <w:rsid w:val="002E4D3F"/>
    <w:rsid w:val="002E5668"/>
    <w:rsid w:val="002E61A5"/>
    <w:rsid w:val="002F069C"/>
    <w:rsid w:val="002F204A"/>
    <w:rsid w:val="002F3675"/>
    <w:rsid w:val="002F4AB4"/>
    <w:rsid w:val="002F56BE"/>
    <w:rsid w:val="002F59E0"/>
    <w:rsid w:val="002F66A6"/>
    <w:rsid w:val="002F6F49"/>
    <w:rsid w:val="002F7346"/>
    <w:rsid w:val="002F7FAD"/>
    <w:rsid w:val="00300342"/>
    <w:rsid w:val="003017A6"/>
    <w:rsid w:val="00302285"/>
    <w:rsid w:val="00304127"/>
    <w:rsid w:val="0030414B"/>
    <w:rsid w:val="00304401"/>
    <w:rsid w:val="003050DB"/>
    <w:rsid w:val="003074DD"/>
    <w:rsid w:val="00307C27"/>
    <w:rsid w:val="00310561"/>
    <w:rsid w:val="00310F17"/>
    <w:rsid w:val="00311D8C"/>
    <w:rsid w:val="0031273D"/>
    <w:rsid w:val="003128E2"/>
    <w:rsid w:val="00312B31"/>
    <w:rsid w:val="003153D9"/>
    <w:rsid w:val="00315CAE"/>
    <w:rsid w:val="0031650E"/>
    <w:rsid w:val="003172B4"/>
    <w:rsid w:val="00320EA7"/>
    <w:rsid w:val="00321621"/>
    <w:rsid w:val="00323EF7"/>
    <w:rsid w:val="003240E1"/>
    <w:rsid w:val="00325F89"/>
    <w:rsid w:val="00326C03"/>
    <w:rsid w:val="00327474"/>
    <w:rsid w:val="00327608"/>
    <w:rsid w:val="003277B5"/>
    <w:rsid w:val="003342B4"/>
    <w:rsid w:val="00336940"/>
    <w:rsid w:val="00336CD1"/>
    <w:rsid w:val="00337948"/>
    <w:rsid w:val="00340CC3"/>
    <w:rsid w:val="00340DE0"/>
    <w:rsid w:val="00341F47"/>
    <w:rsid w:val="0034210D"/>
    <w:rsid w:val="00342327"/>
    <w:rsid w:val="0034250B"/>
    <w:rsid w:val="00342994"/>
    <w:rsid w:val="00342EE1"/>
    <w:rsid w:val="00343977"/>
    <w:rsid w:val="00344234"/>
    <w:rsid w:val="00344705"/>
    <w:rsid w:val="003461C1"/>
    <w:rsid w:val="0034750A"/>
    <w:rsid w:val="00347C69"/>
    <w:rsid w:val="00347E11"/>
    <w:rsid w:val="003503DD"/>
    <w:rsid w:val="00350696"/>
    <w:rsid w:val="00350C92"/>
    <w:rsid w:val="0035266C"/>
    <w:rsid w:val="003542C5"/>
    <w:rsid w:val="00360397"/>
    <w:rsid w:val="00364EFF"/>
    <w:rsid w:val="00365461"/>
    <w:rsid w:val="00365670"/>
    <w:rsid w:val="00367EDA"/>
    <w:rsid w:val="00370311"/>
    <w:rsid w:val="00374AE3"/>
    <w:rsid w:val="003769FB"/>
    <w:rsid w:val="00377734"/>
    <w:rsid w:val="00380020"/>
    <w:rsid w:val="00380663"/>
    <w:rsid w:val="003807B5"/>
    <w:rsid w:val="00380B8A"/>
    <w:rsid w:val="003824AA"/>
    <w:rsid w:val="003853E3"/>
    <w:rsid w:val="0038587E"/>
    <w:rsid w:val="00386B49"/>
    <w:rsid w:val="00386CB9"/>
    <w:rsid w:val="00390335"/>
    <w:rsid w:val="003928DD"/>
    <w:rsid w:val="00392ED4"/>
    <w:rsid w:val="00393680"/>
    <w:rsid w:val="00394D4C"/>
    <w:rsid w:val="003953B3"/>
    <w:rsid w:val="00395D9F"/>
    <w:rsid w:val="0039610C"/>
    <w:rsid w:val="00397242"/>
    <w:rsid w:val="003A08FB"/>
    <w:rsid w:val="003A1315"/>
    <w:rsid w:val="003A2E73"/>
    <w:rsid w:val="003A3071"/>
    <w:rsid w:val="003A3A54"/>
    <w:rsid w:val="003A5969"/>
    <w:rsid w:val="003A5C58"/>
    <w:rsid w:val="003A5F1B"/>
    <w:rsid w:val="003B0ABF"/>
    <w:rsid w:val="003B0C81"/>
    <w:rsid w:val="003B201F"/>
    <w:rsid w:val="003B33F3"/>
    <w:rsid w:val="003C13A9"/>
    <w:rsid w:val="003C369B"/>
    <w:rsid w:val="003C36FA"/>
    <w:rsid w:val="003C3720"/>
    <w:rsid w:val="003C6A64"/>
    <w:rsid w:val="003C7BE0"/>
    <w:rsid w:val="003D0DD3"/>
    <w:rsid w:val="003D17EF"/>
    <w:rsid w:val="003D28EC"/>
    <w:rsid w:val="003D3535"/>
    <w:rsid w:val="003D3D44"/>
    <w:rsid w:val="003D4246"/>
    <w:rsid w:val="003D4CA1"/>
    <w:rsid w:val="003D4D9F"/>
    <w:rsid w:val="003D580E"/>
    <w:rsid w:val="003D685C"/>
    <w:rsid w:val="003D6C46"/>
    <w:rsid w:val="003D7B03"/>
    <w:rsid w:val="003E0BBB"/>
    <w:rsid w:val="003E0F6F"/>
    <w:rsid w:val="003E30BD"/>
    <w:rsid w:val="003E38CE"/>
    <w:rsid w:val="003E39E4"/>
    <w:rsid w:val="003E512D"/>
    <w:rsid w:val="003E5A50"/>
    <w:rsid w:val="003E5E68"/>
    <w:rsid w:val="003E6020"/>
    <w:rsid w:val="003E6084"/>
    <w:rsid w:val="003E63AB"/>
    <w:rsid w:val="003E7CA0"/>
    <w:rsid w:val="003F1C1B"/>
    <w:rsid w:val="003F1F1F"/>
    <w:rsid w:val="003F2278"/>
    <w:rsid w:val="003F299F"/>
    <w:rsid w:val="003F2F1D"/>
    <w:rsid w:val="003F3637"/>
    <w:rsid w:val="003F4EE4"/>
    <w:rsid w:val="003F5193"/>
    <w:rsid w:val="003F59B4"/>
    <w:rsid w:val="003F6B53"/>
    <w:rsid w:val="003F6B92"/>
    <w:rsid w:val="004008FB"/>
    <w:rsid w:val="0040090E"/>
    <w:rsid w:val="00401D93"/>
    <w:rsid w:val="004027BF"/>
    <w:rsid w:val="00403D0F"/>
    <w:rsid w:val="00403D11"/>
    <w:rsid w:val="00404DB4"/>
    <w:rsid w:val="00405E62"/>
    <w:rsid w:val="004060B1"/>
    <w:rsid w:val="0041093C"/>
    <w:rsid w:val="0041223B"/>
    <w:rsid w:val="004137EE"/>
    <w:rsid w:val="00413A4E"/>
    <w:rsid w:val="00415163"/>
    <w:rsid w:val="00415273"/>
    <w:rsid w:val="004157BE"/>
    <w:rsid w:val="0042068E"/>
    <w:rsid w:val="00421111"/>
    <w:rsid w:val="004218ED"/>
    <w:rsid w:val="00421C61"/>
    <w:rsid w:val="00422030"/>
    <w:rsid w:val="00422A7F"/>
    <w:rsid w:val="00423532"/>
    <w:rsid w:val="0042467D"/>
    <w:rsid w:val="00426213"/>
    <w:rsid w:val="00431A7B"/>
    <w:rsid w:val="0043398A"/>
    <w:rsid w:val="0043623F"/>
    <w:rsid w:val="00437459"/>
    <w:rsid w:val="004413B0"/>
    <w:rsid w:val="00441D70"/>
    <w:rsid w:val="004425C2"/>
    <w:rsid w:val="00444F58"/>
    <w:rsid w:val="004451EF"/>
    <w:rsid w:val="00445604"/>
    <w:rsid w:val="00446BAE"/>
    <w:rsid w:val="004508BA"/>
    <w:rsid w:val="00451CD9"/>
    <w:rsid w:val="00454DFB"/>
    <w:rsid w:val="004557F3"/>
    <w:rsid w:val="0045607E"/>
    <w:rsid w:val="00456DC3"/>
    <w:rsid w:val="004625D5"/>
    <w:rsid w:val="0046337E"/>
    <w:rsid w:val="004634C8"/>
    <w:rsid w:val="00464CA1"/>
    <w:rsid w:val="004660C8"/>
    <w:rsid w:val="00467339"/>
    <w:rsid w:val="00467DEF"/>
    <w:rsid w:val="00472EBA"/>
    <w:rsid w:val="004732E6"/>
    <w:rsid w:val="004735B6"/>
    <w:rsid w:val="004735F0"/>
    <w:rsid w:val="0047391B"/>
    <w:rsid w:val="0047408B"/>
    <w:rsid w:val="004742C9"/>
    <w:rsid w:val="004745D7"/>
    <w:rsid w:val="00474676"/>
    <w:rsid w:val="0047511B"/>
    <w:rsid w:val="0047537A"/>
    <w:rsid w:val="00475B99"/>
    <w:rsid w:val="0047600A"/>
    <w:rsid w:val="00476A7A"/>
    <w:rsid w:val="00477628"/>
    <w:rsid w:val="00480450"/>
    <w:rsid w:val="00480A8A"/>
    <w:rsid w:val="00480EC3"/>
    <w:rsid w:val="0048163C"/>
    <w:rsid w:val="0048317E"/>
    <w:rsid w:val="00484A46"/>
    <w:rsid w:val="00484C9C"/>
    <w:rsid w:val="00485601"/>
    <w:rsid w:val="004865B8"/>
    <w:rsid w:val="00486C0D"/>
    <w:rsid w:val="00487B96"/>
    <w:rsid w:val="004911D9"/>
    <w:rsid w:val="00491796"/>
    <w:rsid w:val="00492A80"/>
    <w:rsid w:val="00493416"/>
    <w:rsid w:val="0049423C"/>
    <w:rsid w:val="00494AAB"/>
    <w:rsid w:val="004951AB"/>
    <w:rsid w:val="00495562"/>
    <w:rsid w:val="0049768A"/>
    <w:rsid w:val="004A0EB9"/>
    <w:rsid w:val="004A2C4F"/>
    <w:rsid w:val="004A33C6"/>
    <w:rsid w:val="004A66B1"/>
    <w:rsid w:val="004A7162"/>
    <w:rsid w:val="004A7DC4"/>
    <w:rsid w:val="004B19CF"/>
    <w:rsid w:val="004B1C98"/>
    <w:rsid w:val="004B1E7B"/>
    <w:rsid w:val="004B3029"/>
    <w:rsid w:val="004B352B"/>
    <w:rsid w:val="004B35E7"/>
    <w:rsid w:val="004B4B73"/>
    <w:rsid w:val="004B5A30"/>
    <w:rsid w:val="004B63BF"/>
    <w:rsid w:val="004B66DA"/>
    <w:rsid w:val="004B696B"/>
    <w:rsid w:val="004B795E"/>
    <w:rsid w:val="004B7DFF"/>
    <w:rsid w:val="004C0A85"/>
    <w:rsid w:val="004C0C80"/>
    <w:rsid w:val="004C0C8D"/>
    <w:rsid w:val="004C3A3F"/>
    <w:rsid w:val="004C52AA"/>
    <w:rsid w:val="004C5686"/>
    <w:rsid w:val="004C59EC"/>
    <w:rsid w:val="004C5F6C"/>
    <w:rsid w:val="004C619D"/>
    <w:rsid w:val="004C631B"/>
    <w:rsid w:val="004C70EE"/>
    <w:rsid w:val="004D3C1E"/>
    <w:rsid w:val="004D5FA5"/>
    <w:rsid w:val="004D766C"/>
    <w:rsid w:val="004E0FA8"/>
    <w:rsid w:val="004E14A6"/>
    <w:rsid w:val="004E1DE3"/>
    <w:rsid w:val="004E251B"/>
    <w:rsid w:val="004E25CD"/>
    <w:rsid w:val="004E2A4B"/>
    <w:rsid w:val="004E33BB"/>
    <w:rsid w:val="004E3FC7"/>
    <w:rsid w:val="004E4419"/>
    <w:rsid w:val="004E6D22"/>
    <w:rsid w:val="004F0448"/>
    <w:rsid w:val="004F0C65"/>
    <w:rsid w:val="004F1EA0"/>
    <w:rsid w:val="004F363F"/>
    <w:rsid w:val="004F37E6"/>
    <w:rsid w:val="004F4021"/>
    <w:rsid w:val="004F4F4D"/>
    <w:rsid w:val="004F5640"/>
    <w:rsid w:val="004F5B2F"/>
    <w:rsid w:val="004F6525"/>
    <w:rsid w:val="004F6FE2"/>
    <w:rsid w:val="004F7439"/>
    <w:rsid w:val="004F79F2"/>
    <w:rsid w:val="005011D9"/>
    <w:rsid w:val="0050238B"/>
    <w:rsid w:val="00505905"/>
    <w:rsid w:val="00505B8B"/>
    <w:rsid w:val="00506716"/>
    <w:rsid w:val="005100D8"/>
    <w:rsid w:val="00511A1B"/>
    <w:rsid w:val="00511A68"/>
    <w:rsid w:val="00511BE0"/>
    <w:rsid w:val="005121C0"/>
    <w:rsid w:val="005137BD"/>
    <w:rsid w:val="00513E7D"/>
    <w:rsid w:val="00514A67"/>
    <w:rsid w:val="00515921"/>
    <w:rsid w:val="00520A46"/>
    <w:rsid w:val="00521192"/>
    <w:rsid w:val="0052127C"/>
    <w:rsid w:val="00526AEB"/>
    <w:rsid w:val="005302E0"/>
    <w:rsid w:val="005310CC"/>
    <w:rsid w:val="00532532"/>
    <w:rsid w:val="00534E52"/>
    <w:rsid w:val="005350C7"/>
    <w:rsid w:val="00535FE5"/>
    <w:rsid w:val="005365B6"/>
    <w:rsid w:val="0053676A"/>
    <w:rsid w:val="00537568"/>
    <w:rsid w:val="005403E4"/>
    <w:rsid w:val="00542DD3"/>
    <w:rsid w:val="00544738"/>
    <w:rsid w:val="005456E4"/>
    <w:rsid w:val="00545932"/>
    <w:rsid w:val="00547B89"/>
    <w:rsid w:val="00550AB5"/>
    <w:rsid w:val="00551027"/>
    <w:rsid w:val="005527F1"/>
    <w:rsid w:val="00555176"/>
    <w:rsid w:val="005568AF"/>
    <w:rsid w:val="00556AF5"/>
    <w:rsid w:val="005577F2"/>
    <w:rsid w:val="005606BC"/>
    <w:rsid w:val="00562D54"/>
    <w:rsid w:val="00563E73"/>
    <w:rsid w:val="0056425B"/>
    <w:rsid w:val="0056426C"/>
    <w:rsid w:val="00565672"/>
    <w:rsid w:val="00565792"/>
    <w:rsid w:val="005666A5"/>
    <w:rsid w:val="005666BA"/>
    <w:rsid w:val="00567351"/>
    <w:rsid w:val="00567799"/>
    <w:rsid w:val="005710DE"/>
    <w:rsid w:val="00571A0B"/>
    <w:rsid w:val="0057334F"/>
    <w:rsid w:val="00573DFD"/>
    <w:rsid w:val="005747D0"/>
    <w:rsid w:val="005769F5"/>
    <w:rsid w:val="005807EB"/>
    <w:rsid w:val="005822DF"/>
    <w:rsid w:val="005827D5"/>
    <w:rsid w:val="00582918"/>
    <w:rsid w:val="005849E3"/>
    <w:rsid w:val="005850D7"/>
    <w:rsid w:val="0058522F"/>
    <w:rsid w:val="00585282"/>
    <w:rsid w:val="00586266"/>
    <w:rsid w:val="00586EF0"/>
    <w:rsid w:val="0058703B"/>
    <w:rsid w:val="0058731E"/>
    <w:rsid w:val="00592A09"/>
    <w:rsid w:val="00592ACC"/>
    <w:rsid w:val="005959A8"/>
    <w:rsid w:val="00595EDE"/>
    <w:rsid w:val="00596ACF"/>
    <w:rsid w:val="00596E2B"/>
    <w:rsid w:val="00597C43"/>
    <w:rsid w:val="00597DE3"/>
    <w:rsid w:val="005A0CBA"/>
    <w:rsid w:val="005A2022"/>
    <w:rsid w:val="005A2D1B"/>
    <w:rsid w:val="005A3272"/>
    <w:rsid w:val="005A4FD8"/>
    <w:rsid w:val="005A5193"/>
    <w:rsid w:val="005A6034"/>
    <w:rsid w:val="005A7730"/>
    <w:rsid w:val="005A7AC1"/>
    <w:rsid w:val="005A7E6C"/>
    <w:rsid w:val="005B00C4"/>
    <w:rsid w:val="005B115A"/>
    <w:rsid w:val="005B1DD2"/>
    <w:rsid w:val="005B2CE0"/>
    <w:rsid w:val="005B3ADC"/>
    <w:rsid w:val="005B3D5C"/>
    <w:rsid w:val="005B537F"/>
    <w:rsid w:val="005B56DA"/>
    <w:rsid w:val="005B63A0"/>
    <w:rsid w:val="005C120D"/>
    <w:rsid w:val="005C15B3"/>
    <w:rsid w:val="005C1931"/>
    <w:rsid w:val="005C41DE"/>
    <w:rsid w:val="005C5361"/>
    <w:rsid w:val="005C641F"/>
    <w:rsid w:val="005C6F80"/>
    <w:rsid w:val="005C73BD"/>
    <w:rsid w:val="005D07C2"/>
    <w:rsid w:val="005D13BD"/>
    <w:rsid w:val="005D52F8"/>
    <w:rsid w:val="005D7664"/>
    <w:rsid w:val="005E2886"/>
    <w:rsid w:val="005E2F29"/>
    <w:rsid w:val="005E400D"/>
    <w:rsid w:val="005E49D4"/>
    <w:rsid w:val="005E4E79"/>
    <w:rsid w:val="005E4E8E"/>
    <w:rsid w:val="005E5CE7"/>
    <w:rsid w:val="005E68A5"/>
    <w:rsid w:val="005E790C"/>
    <w:rsid w:val="005F08C5"/>
    <w:rsid w:val="005F1F4E"/>
    <w:rsid w:val="005F29B4"/>
    <w:rsid w:val="005F3C45"/>
    <w:rsid w:val="005F4F17"/>
    <w:rsid w:val="005F63E6"/>
    <w:rsid w:val="005F6EB0"/>
    <w:rsid w:val="0060318C"/>
    <w:rsid w:val="00604782"/>
    <w:rsid w:val="00605718"/>
    <w:rsid w:val="00605C66"/>
    <w:rsid w:val="00606310"/>
    <w:rsid w:val="00606891"/>
    <w:rsid w:val="0060748F"/>
    <w:rsid w:val="00607814"/>
    <w:rsid w:val="00607EE8"/>
    <w:rsid w:val="00610779"/>
    <w:rsid w:val="00610D87"/>
    <w:rsid w:val="00610E88"/>
    <w:rsid w:val="006126E9"/>
    <w:rsid w:val="00613827"/>
    <w:rsid w:val="00614AE1"/>
    <w:rsid w:val="006153B7"/>
    <w:rsid w:val="006175D7"/>
    <w:rsid w:val="0061767E"/>
    <w:rsid w:val="006208E5"/>
    <w:rsid w:val="00622BAB"/>
    <w:rsid w:val="006273E4"/>
    <w:rsid w:val="0063052F"/>
    <w:rsid w:val="00631277"/>
    <w:rsid w:val="00631B80"/>
    <w:rsid w:val="00631F82"/>
    <w:rsid w:val="006323C5"/>
    <w:rsid w:val="006338D8"/>
    <w:rsid w:val="00633B59"/>
    <w:rsid w:val="00634EF4"/>
    <w:rsid w:val="006357D0"/>
    <w:rsid w:val="006358C8"/>
    <w:rsid w:val="00636A05"/>
    <w:rsid w:val="00637E02"/>
    <w:rsid w:val="0064133A"/>
    <w:rsid w:val="006416D1"/>
    <w:rsid w:val="0064315C"/>
    <w:rsid w:val="00644F54"/>
    <w:rsid w:val="00647663"/>
    <w:rsid w:val="00647FD7"/>
    <w:rsid w:val="00650080"/>
    <w:rsid w:val="006511DE"/>
    <w:rsid w:val="00651F17"/>
    <w:rsid w:val="006524C6"/>
    <w:rsid w:val="0065382D"/>
    <w:rsid w:val="00654B4D"/>
    <w:rsid w:val="0065559D"/>
    <w:rsid w:val="00655988"/>
    <w:rsid w:val="00655A40"/>
    <w:rsid w:val="00657556"/>
    <w:rsid w:val="00657D11"/>
    <w:rsid w:val="00660D84"/>
    <w:rsid w:val="00660EBF"/>
    <w:rsid w:val="0066133A"/>
    <w:rsid w:val="00662230"/>
    <w:rsid w:val="006624C7"/>
    <w:rsid w:val="00662F60"/>
    <w:rsid w:val="00663196"/>
    <w:rsid w:val="0066378C"/>
    <w:rsid w:val="0066661D"/>
    <w:rsid w:val="00666A16"/>
    <w:rsid w:val="006700F0"/>
    <w:rsid w:val="006706EA"/>
    <w:rsid w:val="00670A48"/>
    <w:rsid w:val="00670E41"/>
    <w:rsid w:val="00671C47"/>
    <w:rsid w:val="00672AD7"/>
    <w:rsid w:val="00672F6F"/>
    <w:rsid w:val="00674825"/>
    <w:rsid w:val="00674C2F"/>
    <w:rsid w:val="00674C8B"/>
    <w:rsid w:val="006844A2"/>
    <w:rsid w:val="00685C94"/>
    <w:rsid w:val="006903B4"/>
    <w:rsid w:val="00691AEE"/>
    <w:rsid w:val="006928AD"/>
    <w:rsid w:val="00692A6F"/>
    <w:rsid w:val="00692F2B"/>
    <w:rsid w:val="00694B60"/>
    <w:rsid w:val="00694BD3"/>
    <w:rsid w:val="0069523C"/>
    <w:rsid w:val="006962CA"/>
    <w:rsid w:val="00696660"/>
    <w:rsid w:val="00696A95"/>
    <w:rsid w:val="006A09DA"/>
    <w:rsid w:val="006A1835"/>
    <w:rsid w:val="006A2625"/>
    <w:rsid w:val="006A787F"/>
    <w:rsid w:val="006A7CA8"/>
    <w:rsid w:val="006B268F"/>
    <w:rsid w:val="006B2F32"/>
    <w:rsid w:val="006B3798"/>
    <w:rsid w:val="006B4A30"/>
    <w:rsid w:val="006B4BFE"/>
    <w:rsid w:val="006B7569"/>
    <w:rsid w:val="006C28EE"/>
    <w:rsid w:val="006C4896"/>
    <w:rsid w:val="006C4FF1"/>
    <w:rsid w:val="006C5C02"/>
    <w:rsid w:val="006C6777"/>
    <w:rsid w:val="006C6C70"/>
    <w:rsid w:val="006C731B"/>
    <w:rsid w:val="006D2998"/>
    <w:rsid w:val="006D3188"/>
    <w:rsid w:val="006D31D5"/>
    <w:rsid w:val="006D3B13"/>
    <w:rsid w:val="006D5159"/>
    <w:rsid w:val="006D5A87"/>
    <w:rsid w:val="006D5CF8"/>
    <w:rsid w:val="006D6779"/>
    <w:rsid w:val="006D7F15"/>
    <w:rsid w:val="006E08FC"/>
    <w:rsid w:val="006E1B38"/>
    <w:rsid w:val="006E3078"/>
    <w:rsid w:val="006E349E"/>
    <w:rsid w:val="006E3921"/>
    <w:rsid w:val="006E4B23"/>
    <w:rsid w:val="006F094F"/>
    <w:rsid w:val="006F2588"/>
    <w:rsid w:val="00700145"/>
    <w:rsid w:val="0070092A"/>
    <w:rsid w:val="00702111"/>
    <w:rsid w:val="00710A6C"/>
    <w:rsid w:val="00710D98"/>
    <w:rsid w:val="00711CE9"/>
    <w:rsid w:val="00712266"/>
    <w:rsid w:val="00712593"/>
    <w:rsid w:val="00712D82"/>
    <w:rsid w:val="00713E15"/>
    <w:rsid w:val="00714918"/>
    <w:rsid w:val="00716B08"/>
    <w:rsid w:val="00716E22"/>
    <w:rsid w:val="007171AB"/>
    <w:rsid w:val="007213D0"/>
    <w:rsid w:val="007219C0"/>
    <w:rsid w:val="00721D8B"/>
    <w:rsid w:val="00722458"/>
    <w:rsid w:val="0072347F"/>
    <w:rsid w:val="00726152"/>
    <w:rsid w:val="00726544"/>
    <w:rsid w:val="00726E58"/>
    <w:rsid w:val="00731C19"/>
    <w:rsid w:val="00731C75"/>
    <w:rsid w:val="00732599"/>
    <w:rsid w:val="00733744"/>
    <w:rsid w:val="00734518"/>
    <w:rsid w:val="00735215"/>
    <w:rsid w:val="00737703"/>
    <w:rsid w:val="00740343"/>
    <w:rsid w:val="00743E09"/>
    <w:rsid w:val="00744EC4"/>
    <w:rsid w:val="00744FCC"/>
    <w:rsid w:val="00746A3A"/>
    <w:rsid w:val="00747480"/>
    <w:rsid w:val="00747B9C"/>
    <w:rsid w:val="00747C97"/>
    <w:rsid w:val="00750C93"/>
    <w:rsid w:val="00751B91"/>
    <w:rsid w:val="00754947"/>
    <w:rsid w:val="007549DF"/>
    <w:rsid w:val="00754E24"/>
    <w:rsid w:val="00757B3B"/>
    <w:rsid w:val="00761086"/>
    <w:rsid w:val="007618C5"/>
    <w:rsid w:val="00764FA6"/>
    <w:rsid w:val="00765175"/>
    <w:rsid w:val="00765294"/>
    <w:rsid w:val="00771DFA"/>
    <w:rsid w:val="007720D9"/>
    <w:rsid w:val="00773075"/>
    <w:rsid w:val="0077339B"/>
    <w:rsid w:val="00773F36"/>
    <w:rsid w:val="0077408F"/>
    <w:rsid w:val="00775BF6"/>
    <w:rsid w:val="00776254"/>
    <w:rsid w:val="007769FC"/>
    <w:rsid w:val="00776C04"/>
    <w:rsid w:val="00777C9B"/>
    <w:rsid w:val="00777CFF"/>
    <w:rsid w:val="00781066"/>
    <w:rsid w:val="007815BC"/>
    <w:rsid w:val="00782556"/>
    <w:rsid w:val="007829B7"/>
    <w:rsid w:val="00782B3F"/>
    <w:rsid w:val="00782E3C"/>
    <w:rsid w:val="00785292"/>
    <w:rsid w:val="00785761"/>
    <w:rsid w:val="00786215"/>
    <w:rsid w:val="007900CC"/>
    <w:rsid w:val="007912BF"/>
    <w:rsid w:val="00795323"/>
    <w:rsid w:val="00795754"/>
    <w:rsid w:val="0079641B"/>
    <w:rsid w:val="00797A90"/>
    <w:rsid w:val="007A1856"/>
    <w:rsid w:val="007A1887"/>
    <w:rsid w:val="007A4BAD"/>
    <w:rsid w:val="007A611B"/>
    <w:rsid w:val="007A629C"/>
    <w:rsid w:val="007A6348"/>
    <w:rsid w:val="007A7D3C"/>
    <w:rsid w:val="007B023C"/>
    <w:rsid w:val="007B03CC"/>
    <w:rsid w:val="007B2F08"/>
    <w:rsid w:val="007B31C4"/>
    <w:rsid w:val="007B6169"/>
    <w:rsid w:val="007C44FF"/>
    <w:rsid w:val="007C6456"/>
    <w:rsid w:val="007C649A"/>
    <w:rsid w:val="007C7BDB"/>
    <w:rsid w:val="007D256C"/>
    <w:rsid w:val="007D2FF5"/>
    <w:rsid w:val="007D4BCF"/>
    <w:rsid w:val="007D542F"/>
    <w:rsid w:val="007D5994"/>
    <w:rsid w:val="007D65EA"/>
    <w:rsid w:val="007D73AB"/>
    <w:rsid w:val="007D790E"/>
    <w:rsid w:val="007D7D93"/>
    <w:rsid w:val="007E2712"/>
    <w:rsid w:val="007E2FCE"/>
    <w:rsid w:val="007E3563"/>
    <w:rsid w:val="007E431F"/>
    <w:rsid w:val="007E4645"/>
    <w:rsid w:val="007E4A9C"/>
    <w:rsid w:val="007E5516"/>
    <w:rsid w:val="007E5AD9"/>
    <w:rsid w:val="007E7E66"/>
    <w:rsid w:val="007E7EE2"/>
    <w:rsid w:val="007F06CA"/>
    <w:rsid w:val="007F0756"/>
    <w:rsid w:val="007F0814"/>
    <w:rsid w:val="007F0DD0"/>
    <w:rsid w:val="007F1A92"/>
    <w:rsid w:val="007F4583"/>
    <w:rsid w:val="007F46B9"/>
    <w:rsid w:val="007F5448"/>
    <w:rsid w:val="007F5951"/>
    <w:rsid w:val="007F5EF0"/>
    <w:rsid w:val="007F61D0"/>
    <w:rsid w:val="007F71C9"/>
    <w:rsid w:val="007F7C4B"/>
    <w:rsid w:val="00800DD8"/>
    <w:rsid w:val="00801606"/>
    <w:rsid w:val="0080228F"/>
    <w:rsid w:val="00802569"/>
    <w:rsid w:val="00802E2B"/>
    <w:rsid w:val="00804C1B"/>
    <w:rsid w:val="0080595A"/>
    <w:rsid w:val="0080608A"/>
    <w:rsid w:val="008106CC"/>
    <w:rsid w:val="00812698"/>
    <w:rsid w:val="00812D9D"/>
    <w:rsid w:val="0081358F"/>
    <w:rsid w:val="008150A6"/>
    <w:rsid w:val="00815A8F"/>
    <w:rsid w:val="008162F6"/>
    <w:rsid w:val="00816BA3"/>
    <w:rsid w:val="00816EF3"/>
    <w:rsid w:val="00817098"/>
    <w:rsid w:val="00817432"/>
    <w:rsid w:val="00817669"/>
    <w:rsid w:val="008178E6"/>
    <w:rsid w:val="00821540"/>
    <w:rsid w:val="0082249C"/>
    <w:rsid w:val="00822682"/>
    <w:rsid w:val="008237FB"/>
    <w:rsid w:val="0082496B"/>
    <w:rsid w:val="00824CCE"/>
    <w:rsid w:val="008277B3"/>
    <w:rsid w:val="00830B7B"/>
    <w:rsid w:val="00832661"/>
    <w:rsid w:val="008349AA"/>
    <w:rsid w:val="008375D5"/>
    <w:rsid w:val="008401A0"/>
    <w:rsid w:val="00840B19"/>
    <w:rsid w:val="00841486"/>
    <w:rsid w:val="00842948"/>
    <w:rsid w:val="00842BC9"/>
    <w:rsid w:val="008431AF"/>
    <w:rsid w:val="0084476E"/>
    <w:rsid w:val="00845137"/>
    <w:rsid w:val="00845B9F"/>
    <w:rsid w:val="008504F6"/>
    <w:rsid w:val="00850D5B"/>
    <w:rsid w:val="0085240E"/>
    <w:rsid w:val="00852484"/>
    <w:rsid w:val="00855277"/>
    <w:rsid w:val="0085664F"/>
    <w:rsid w:val="00856BC8"/>
    <w:rsid w:val="008573B9"/>
    <w:rsid w:val="0085782D"/>
    <w:rsid w:val="008615B0"/>
    <w:rsid w:val="00863BB7"/>
    <w:rsid w:val="008661CE"/>
    <w:rsid w:val="00866CEB"/>
    <w:rsid w:val="00870912"/>
    <w:rsid w:val="00871045"/>
    <w:rsid w:val="008730FD"/>
    <w:rsid w:val="00873DA1"/>
    <w:rsid w:val="00875DAC"/>
    <w:rsid w:val="00875DDD"/>
    <w:rsid w:val="00876FAC"/>
    <w:rsid w:val="00881BC6"/>
    <w:rsid w:val="00881D7D"/>
    <w:rsid w:val="00882DEA"/>
    <w:rsid w:val="00884056"/>
    <w:rsid w:val="008842CD"/>
    <w:rsid w:val="008848F6"/>
    <w:rsid w:val="008860CC"/>
    <w:rsid w:val="00886EEE"/>
    <w:rsid w:val="00886FA4"/>
    <w:rsid w:val="00887F86"/>
    <w:rsid w:val="00890876"/>
    <w:rsid w:val="008908BB"/>
    <w:rsid w:val="00891355"/>
    <w:rsid w:val="00891929"/>
    <w:rsid w:val="008921E4"/>
    <w:rsid w:val="00893029"/>
    <w:rsid w:val="00894925"/>
    <w:rsid w:val="0089514A"/>
    <w:rsid w:val="00895C2A"/>
    <w:rsid w:val="00895D91"/>
    <w:rsid w:val="008A03E9"/>
    <w:rsid w:val="008A0A0D"/>
    <w:rsid w:val="008A1FCE"/>
    <w:rsid w:val="008A2606"/>
    <w:rsid w:val="008A2F32"/>
    <w:rsid w:val="008A32D9"/>
    <w:rsid w:val="008A3852"/>
    <w:rsid w:val="008A3961"/>
    <w:rsid w:val="008A4CEA"/>
    <w:rsid w:val="008A5224"/>
    <w:rsid w:val="008A64F9"/>
    <w:rsid w:val="008A68D0"/>
    <w:rsid w:val="008A7506"/>
    <w:rsid w:val="008A7D14"/>
    <w:rsid w:val="008B1603"/>
    <w:rsid w:val="008B20ED"/>
    <w:rsid w:val="008B2DEF"/>
    <w:rsid w:val="008B37FD"/>
    <w:rsid w:val="008B6135"/>
    <w:rsid w:val="008B6EF7"/>
    <w:rsid w:val="008B7BEB"/>
    <w:rsid w:val="008C02B8"/>
    <w:rsid w:val="008C4538"/>
    <w:rsid w:val="008C562B"/>
    <w:rsid w:val="008C6717"/>
    <w:rsid w:val="008C6B4E"/>
    <w:rsid w:val="008C6CEF"/>
    <w:rsid w:val="008D0305"/>
    <w:rsid w:val="008D0A21"/>
    <w:rsid w:val="008D1CB9"/>
    <w:rsid w:val="008D2D6B"/>
    <w:rsid w:val="008D3090"/>
    <w:rsid w:val="008D3C1D"/>
    <w:rsid w:val="008D4306"/>
    <w:rsid w:val="008D4508"/>
    <w:rsid w:val="008D4DC4"/>
    <w:rsid w:val="008D50DF"/>
    <w:rsid w:val="008D5BCA"/>
    <w:rsid w:val="008D5E79"/>
    <w:rsid w:val="008D7CAF"/>
    <w:rsid w:val="008E02EE"/>
    <w:rsid w:val="008E2EB0"/>
    <w:rsid w:val="008E4BCD"/>
    <w:rsid w:val="008E65A8"/>
    <w:rsid w:val="008E77D6"/>
    <w:rsid w:val="008F0EE9"/>
    <w:rsid w:val="008F497D"/>
    <w:rsid w:val="008F6188"/>
    <w:rsid w:val="009036E7"/>
    <w:rsid w:val="0090474B"/>
    <w:rsid w:val="0090605F"/>
    <w:rsid w:val="00907069"/>
    <w:rsid w:val="00907A8F"/>
    <w:rsid w:val="0091053B"/>
    <w:rsid w:val="00912158"/>
    <w:rsid w:val="00912945"/>
    <w:rsid w:val="009129D2"/>
    <w:rsid w:val="00912CBD"/>
    <w:rsid w:val="009144EE"/>
    <w:rsid w:val="00915D4C"/>
    <w:rsid w:val="00920CD7"/>
    <w:rsid w:val="0092135B"/>
    <w:rsid w:val="00927881"/>
    <w:rsid w:val="009279B2"/>
    <w:rsid w:val="00927E8E"/>
    <w:rsid w:val="00935814"/>
    <w:rsid w:val="00940C44"/>
    <w:rsid w:val="0094502D"/>
    <w:rsid w:val="00946561"/>
    <w:rsid w:val="00946B39"/>
    <w:rsid w:val="00947013"/>
    <w:rsid w:val="009473AD"/>
    <w:rsid w:val="0095062C"/>
    <w:rsid w:val="00950FC4"/>
    <w:rsid w:val="009529A1"/>
    <w:rsid w:val="00952E93"/>
    <w:rsid w:val="009546CB"/>
    <w:rsid w:val="0095648D"/>
    <w:rsid w:val="00956EA9"/>
    <w:rsid w:val="009661C1"/>
    <w:rsid w:val="00966E40"/>
    <w:rsid w:val="00967795"/>
    <w:rsid w:val="00971BC4"/>
    <w:rsid w:val="00973084"/>
    <w:rsid w:val="00973422"/>
    <w:rsid w:val="009734E8"/>
    <w:rsid w:val="009737E7"/>
    <w:rsid w:val="00973CBD"/>
    <w:rsid w:val="00974520"/>
    <w:rsid w:val="00974B59"/>
    <w:rsid w:val="00975341"/>
    <w:rsid w:val="00975D69"/>
    <w:rsid w:val="009762A9"/>
    <w:rsid w:val="0097653D"/>
    <w:rsid w:val="00977A0D"/>
    <w:rsid w:val="00977B21"/>
    <w:rsid w:val="00977E42"/>
    <w:rsid w:val="00981488"/>
    <w:rsid w:val="00982C43"/>
    <w:rsid w:val="00984EA2"/>
    <w:rsid w:val="0098552B"/>
    <w:rsid w:val="00986CC3"/>
    <w:rsid w:val="0099018F"/>
    <w:rsid w:val="0099068E"/>
    <w:rsid w:val="009920AA"/>
    <w:rsid w:val="00992943"/>
    <w:rsid w:val="009931B3"/>
    <w:rsid w:val="009955EF"/>
    <w:rsid w:val="00995A3F"/>
    <w:rsid w:val="00996279"/>
    <w:rsid w:val="009965F7"/>
    <w:rsid w:val="009A06A6"/>
    <w:rsid w:val="009A0866"/>
    <w:rsid w:val="009A0A5C"/>
    <w:rsid w:val="009A14D3"/>
    <w:rsid w:val="009A2DB2"/>
    <w:rsid w:val="009A4D0A"/>
    <w:rsid w:val="009A6156"/>
    <w:rsid w:val="009A6ABF"/>
    <w:rsid w:val="009A759C"/>
    <w:rsid w:val="009B2238"/>
    <w:rsid w:val="009B2B2B"/>
    <w:rsid w:val="009B2D94"/>
    <w:rsid w:val="009B2F70"/>
    <w:rsid w:val="009B4594"/>
    <w:rsid w:val="009B4DEC"/>
    <w:rsid w:val="009B6013"/>
    <w:rsid w:val="009B65C2"/>
    <w:rsid w:val="009C2459"/>
    <w:rsid w:val="009C255A"/>
    <w:rsid w:val="009C2B46"/>
    <w:rsid w:val="009C4448"/>
    <w:rsid w:val="009C4A13"/>
    <w:rsid w:val="009C610D"/>
    <w:rsid w:val="009C6D10"/>
    <w:rsid w:val="009D10E5"/>
    <w:rsid w:val="009D2A20"/>
    <w:rsid w:val="009D2DC4"/>
    <w:rsid w:val="009D43EC"/>
    <w:rsid w:val="009D43F3"/>
    <w:rsid w:val="009D4E9F"/>
    <w:rsid w:val="009D5D40"/>
    <w:rsid w:val="009D60A1"/>
    <w:rsid w:val="009D69BC"/>
    <w:rsid w:val="009D6B1B"/>
    <w:rsid w:val="009D7AA3"/>
    <w:rsid w:val="009E09A2"/>
    <w:rsid w:val="009E107B"/>
    <w:rsid w:val="009E18D6"/>
    <w:rsid w:val="009E2FE2"/>
    <w:rsid w:val="009E4DCA"/>
    <w:rsid w:val="009E4DD4"/>
    <w:rsid w:val="009E53C8"/>
    <w:rsid w:val="009E5B02"/>
    <w:rsid w:val="009E5E5F"/>
    <w:rsid w:val="009E7867"/>
    <w:rsid w:val="009E7B27"/>
    <w:rsid w:val="009E7B92"/>
    <w:rsid w:val="009E7F45"/>
    <w:rsid w:val="009F19C0"/>
    <w:rsid w:val="009F2CDD"/>
    <w:rsid w:val="009F331C"/>
    <w:rsid w:val="009F505F"/>
    <w:rsid w:val="009F52C5"/>
    <w:rsid w:val="00A0086B"/>
    <w:rsid w:val="00A00AE4"/>
    <w:rsid w:val="00A00D24"/>
    <w:rsid w:val="00A0129C"/>
    <w:rsid w:val="00A01F5C"/>
    <w:rsid w:val="00A06B6B"/>
    <w:rsid w:val="00A12A69"/>
    <w:rsid w:val="00A2019A"/>
    <w:rsid w:val="00A20ABD"/>
    <w:rsid w:val="00A21091"/>
    <w:rsid w:val="00A222BA"/>
    <w:rsid w:val="00A23493"/>
    <w:rsid w:val="00A2416A"/>
    <w:rsid w:val="00A25D4D"/>
    <w:rsid w:val="00A263EB"/>
    <w:rsid w:val="00A26A08"/>
    <w:rsid w:val="00A27B23"/>
    <w:rsid w:val="00A305CB"/>
    <w:rsid w:val="00A307C0"/>
    <w:rsid w:val="00A30B0F"/>
    <w:rsid w:val="00A30E06"/>
    <w:rsid w:val="00A31EC8"/>
    <w:rsid w:val="00A3270B"/>
    <w:rsid w:val="00A32CA5"/>
    <w:rsid w:val="00A332CD"/>
    <w:rsid w:val="00A333A9"/>
    <w:rsid w:val="00A379E4"/>
    <w:rsid w:val="00A41D03"/>
    <w:rsid w:val="00A42F07"/>
    <w:rsid w:val="00A43B02"/>
    <w:rsid w:val="00A44946"/>
    <w:rsid w:val="00A45A84"/>
    <w:rsid w:val="00A45C8C"/>
    <w:rsid w:val="00A46B85"/>
    <w:rsid w:val="00A47FC1"/>
    <w:rsid w:val="00A50585"/>
    <w:rsid w:val="00A506F1"/>
    <w:rsid w:val="00A5156E"/>
    <w:rsid w:val="00A52B44"/>
    <w:rsid w:val="00A53281"/>
    <w:rsid w:val="00A53E57"/>
    <w:rsid w:val="00A547C9"/>
    <w:rsid w:val="00A548EA"/>
    <w:rsid w:val="00A55AA7"/>
    <w:rsid w:val="00A562C0"/>
    <w:rsid w:val="00A56667"/>
    <w:rsid w:val="00A56824"/>
    <w:rsid w:val="00A56A6E"/>
    <w:rsid w:val="00A572DA"/>
    <w:rsid w:val="00A60D45"/>
    <w:rsid w:val="00A60D62"/>
    <w:rsid w:val="00A618A7"/>
    <w:rsid w:val="00A61F6D"/>
    <w:rsid w:val="00A65996"/>
    <w:rsid w:val="00A6678C"/>
    <w:rsid w:val="00A67276"/>
    <w:rsid w:val="00A67588"/>
    <w:rsid w:val="00A67840"/>
    <w:rsid w:val="00A7164F"/>
    <w:rsid w:val="00A71A9E"/>
    <w:rsid w:val="00A7382D"/>
    <w:rsid w:val="00A743AC"/>
    <w:rsid w:val="00A74564"/>
    <w:rsid w:val="00A75AB7"/>
    <w:rsid w:val="00A7710A"/>
    <w:rsid w:val="00A81637"/>
    <w:rsid w:val="00A833B9"/>
    <w:rsid w:val="00A8483F"/>
    <w:rsid w:val="00A870B0"/>
    <w:rsid w:val="00A8728A"/>
    <w:rsid w:val="00A87A54"/>
    <w:rsid w:val="00A93302"/>
    <w:rsid w:val="00A96F31"/>
    <w:rsid w:val="00AA0C5E"/>
    <w:rsid w:val="00AA105C"/>
    <w:rsid w:val="00AA1809"/>
    <w:rsid w:val="00AA1B89"/>
    <w:rsid w:val="00AA1FFE"/>
    <w:rsid w:val="00AA3D58"/>
    <w:rsid w:val="00AA3F2E"/>
    <w:rsid w:val="00AA4712"/>
    <w:rsid w:val="00AA72F4"/>
    <w:rsid w:val="00AB0518"/>
    <w:rsid w:val="00AB10E7"/>
    <w:rsid w:val="00AB3886"/>
    <w:rsid w:val="00AB4D25"/>
    <w:rsid w:val="00AB5033"/>
    <w:rsid w:val="00AB5298"/>
    <w:rsid w:val="00AB5519"/>
    <w:rsid w:val="00AB6313"/>
    <w:rsid w:val="00AB6F47"/>
    <w:rsid w:val="00AB6F5D"/>
    <w:rsid w:val="00AB71DD"/>
    <w:rsid w:val="00AB7D75"/>
    <w:rsid w:val="00AC15C5"/>
    <w:rsid w:val="00AC173F"/>
    <w:rsid w:val="00AC294F"/>
    <w:rsid w:val="00AC52E6"/>
    <w:rsid w:val="00AC59D3"/>
    <w:rsid w:val="00AD0E75"/>
    <w:rsid w:val="00AD4DD7"/>
    <w:rsid w:val="00AE0444"/>
    <w:rsid w:val="00AE1ABD"/>
    <w:rsid w:val="00AE5426"/>
    <w:rsid w:val="00AE77EB"/>
    <w:rsid w:val="00AE7BD8"/>
    <w:rsid w:val="00AE7D02"/>
    <w:rsid w:val="00AF0BB7"/>
    <w:rsid w:val="00AF0BDE"/>
    <w:rsid w:val="00AF0EDE"/>
    <w:rsid w:val="00AF36DC"/>
    <w:rsid w:val="00AF3DCD"/>
    <w:rsid w:val="00AF4853"/>
    <w:rsid w:val="00AF4EFE"/>
    <w:rsid w:val="00AF53B9"/>
    <w:rsid w:val="00AF55E8"/>
    <w:rsid w:val="00AF73AD"/>
    <w:rsid w:val="00AF7566"/>
    <w:rsid w:val="00B00702"/>
    <w:rsid w:val="00B0110B"/>
    <w:rsid w:val="00B0234E"/>
    <w:rsid w:val="00B0287E"/>
    <w:rsid w:val="00B02FD9"/>
    <w:rsid w:val="00B0350B"/>
    <w:rsid w:val="00B05957"/>
    <w:rsid w:val="00B06751"/>
    <w:rsid w:val="00B06B65"/>
    <w:rsid w:val="00B07931"/>
    <w:rsid w:val="00B10A10"/>
    <w:rsid w:val="00B13241"/>
    <w:rsid w:val="00B13699"/>
    <w:rsid w:val="00B136A7"/>
    <w:rsid w:val="00B149E2"/>
    <w:rsid w:val="00B14E3B"/>
    <w:rsid w:val="00B1723E"/>
    <w:rsid w:val="00B17F64"/>
    <w:rsid w:val="00B20E5D"/>
    <w:rsid w:val="00B21042"/>
    <w:rsid w:val="00B2131A"/>
    <w:rsid w:val="00B2169D"/>
    <w:rsid w:val="00B21CBB"/>
    <w:rsid w:val="00B22FF1"/>
    <w:rsid w:val="00B23D03"/>
    <w:rsid w:val="00B23DF2"/>
    <w:rsid w:val="00B252F4"/>
    <w:rsid w:val="00B25586"/>
    <w:rsid w:val="00B2606D"/>
    <w:rsid w:val="00B263C0"/>
    <w:rsid w:val="00B26E46"/>
    <w:rsid w:val="00B30280"/>
    <w:rsid w:val="00B316CA"/>
    <w:rsid w:val="00B31BFB"/>
    <w:rsid w:val="00B326FA"/>
    <w:rsid w:val="00B349EB"/>
    <w:rsid w:val="00B3528F"/>
    <w:rsid w:val="00B357AB"/>
    <w:rsid w:val="00B36089"/>
    <w:rsid w:val="00B37906"/>
    <w:rsid w:val="00B40938"/>
    <w:rsid w:val="00B41260"/>
    <w:rsid w:val="00B41704"/>
    <w:rsid w:val="00B41F72"/>
    <w:rsid w:val="00B4240F"/>
    <w:rsid w:val="00B42EF6"/>
    <w:rsid w:val="00B4383D"/>
    <w:rsid w:val="00B44DB1"/>
    <w:rsid w:val="00B44E90"/>
    <w:rsid w:val="00B45324"/>
    <w:rsid w:val="00B45F45"/>
    <w:rsid w:val="00B47018"/>
    <w:rsid w:val="00B47956"/>
    <w:rsid w:val="00B508CB"/>
    <w:rsid w:val="00B517E1"/>
    <w:rsid w:val="00B54FA2"/>
    <w:rsid w:val="00B55603"/>
    <w:rsid w:val="00B556E8"/>
    <w:rsid w:val="00B55E70"/>
    <w:rsid w:val="00B561DC"/>
    <w:rsid w:val="00B56B0F"/>
    <w:rsid w:val="00B60238"/>
    <w:rsid w:val="00B60EE0"/>
    <w:rsid w:val="00B640A8"/>
    <w:rsid w:val="00B64962"/>
    <w:rsid w:val="00B66AC0"/>
    <w:rsid w:val="00B70B24"/>
    <w:rsid w:val="00B71634"/>
    <w:rsid w:val="00B71A4A"/>
    <w:rsid w:val="00B73091"/>
    <w:rsid w:val="00B741E4"/>
    <w:rsid w:val="00B75139"/>
    <w:rsid w:val="00B76839"/>
    <w:rsid w:val="00B8058C"/>
    <w:rsid w:val="00B80840"/>
    <w:rsid w:val="00B815FC"/>
    <w:rsid w:val="00B81623"/>
    <w:rsid w:val="00B82A05"/>
    <w:rsid w:val="00B84409"/>
    <w:rsid w:val="00B84500"/>
    <w:rsid w:val="00B849D2"/>
    <w:rsid w:val="00B84A6B"/>
    <w:rsid w:val="00B84E2D"/>
    <w:rsid w:val="00B8746A"/>
    <w:rsid w:val="00B9123D"/>
    <w:rsid w:val="00B91733"/>
    <w:rsid w:val="00B91F04"/>
    <w:rsid w:val="00B92345"/>
    <w:rsid w:val="00B9277F"/>
    <w:rsid w:val="00B927C9"/>
    <w:rsid w:val="00B93B6D"/>
    <w:rsid w:val="00B952B7"/>
    <w:rsid w:val="00B9552C"/>
    <w:rsid w:val="00B96932"/>
    <w:rsid w:val="00B96EFA"/>
    <w:rsid w:val="00B97CCF"/>
    <w:rsid w:val="00B97E61"/>
    <w:rsid w:val="00BA3F43"/>
    <w:rsid w:val="00BA4D36"/>
    <w:rsid w:val="00BA5541"/>
    <w:rsid w:val="00BA61AC"/>
    <w:rsid w:val="00BA6D41"/>
    <w:rsid w:val="00BA77C6"/>
    <w:rsid w:val="00BB03E5"/>
    <w:rsid w:val="00BB0B8D"/>
    <w:rsid w:val="00BB0DB6"/>
    <w:rsid w:val="00BB1455"/>
    <w:rsid w:val="00BB17B0"/>
    <w:rsid w:val="00BB27CC"/>
    <w:rsid w:val="00BB28BF"/>
    <w:rsid w:val="00BB2F42"/>
    <w:rsid w:val="00BB4AC0"/>
    <w:rsid w:val="00BB5683"/>
    <w:rsid w:val="00BB5EB6"/>
    <w:rsid w:val="00BB74F6"/>
    <w:rsid w:val="00BC0A2E"/>
    <w:rsid w:val="00BC112B"/>
    <w:rsid w:val="00BC17DF"/>
    <w:rsid w:val="00BC1E2F"/>
    <w:rsid w:val="00BC3D78"/>
    <w:rsid w:val="00BC3F7E"/>
    <w:rsid w:val="00BC4982"/>
    <w:rsid w:val="00BC4EF0"/>
    <w:rsid w:val="00BC5453"/>
    <w:rsid w:val="00BC6832"/>
    <w:rsid w:val="00BC7CA5"/>
    <w:rsid w:val="00BD0826"/>
    <w:rsid w:val="00BD15AB"/>
    <w:rsid w:val="00BD181D"/>
    <w:rsid w:val="00BD19A5"/>
    <w:rsid w:val="00BD1CD7"/>
    <w:rsid w:val="00BD4D7E"/>
    <w:rsid w:val="00BD7188"/>
    <w:rsid w:val="00BE0567"/>
    <w:rsid w:val="00BE0835"/>
    <w:rsid w:val="00BE0BC3"/>
    <w:rsid w:val="00BE18F0"/>
    <w:rsid w:val="00BE1A4C"/>
    <w:rsid w:val="00BE1BAF"/>
    <w:rsid w:val="00BE302F"/>
    <w:rsid w:val="00BE3210"/>
    <w:rsid w:val="00BE350E"/>
    <w:rsid w:val="00BE3E56"/>
    <w:rsid w:val="00BE4BF7"/>
    <w:rsid w:val="00BE56A7"/>
    <w:rsid w:val="00BE5E38"/>
    <w:rsid w:val="00BE62F6"/>
    <w:rsid w:val="00BE638E"/>
    <w:rsid w:val="00BF08E2"/>
    <w:rsid w:val="00BF27B2"/>
    <w:rsid w:val="00BF2C68"/>
    <w:rsid w:val="00BF4F06"/>
    <w:rsid w:val="00BF534E"/>
    <w:rsid w:val="00BF5717"/>
    <w:rsid w:val="00BF5C91"/>
    <w:rsid w:val="00BF66D2"/>
    <w:rsid w:val="00C01348"/>
    <w:rsid w:val="00C01585"/>
    <w:rsid w:val="00C01832"/>
    <w:rsid w:val="00C05503"/>
    <w:rsid w:val="00C0585A"/>
    <w:rsid w:val="00C0764A"/>
    <w:rsid w:val="00C07A28"/>
    <w:rsid w:val="00C12B75"/>
    <w:rsid w:val="00C137B5"/>
    <w:rsid w:val="00C13F1A"/>
    <w:rsid w:val="00C1410E"/>
    <w:rsid w:val="00C141C6"/>
    <w:rsid w:val="00C15663"/>
    <w:rsid w:val="00C156CA"/>
    <w:rsid w:val="00C16508"/>
    <w:rsid w:val="00C16F5A"/>
    <w:rsid w:val="00C17D2C"/>
    <w:rsid w:val="00C17F4D"/>
    <w:rsid w:val="00C20353"/>
    <w:rsid w:val="00C20636"/>
    <w:rsid w:val="00C2071A"/>
    <w:rsid w:val="00C20ACB"/>
    <w:rsid w:val="00C23487"/>
    <w:rsid w:val="00C23703"/>
    <w:rsid w:val="00C23887"/>
    <w:rsid w:val="00C24E17"/>
    <w:rsid w:val="00C26068"/>
    <w:rsid w:val="00C26DF9"/>
    <w:rsid w:val="00C271A8"/>
    <w:rsid w:val="00C3050C"/>
    <w:rsid w:val="00C30987"/>
    <w:rsid w:val="00C31E36"/>
    <w:rsid w:val="00C31F15"/>
    <w:rsid w:val="00C32067"/>
    <w:rsid w:val="00C3313C"/>
    <w:rsid w:val="00C346AD"/>
    <w:rsid w:val="00C34ADE"/>
    <w:rsid w:val="00C34E7E"/>
    <w:rsid w:val="00C35E8D"/>
    <w:rsid w:val="00C36E3A"/>
    <w:rsid w:val="00C370A8"/>
    <w:rsid w:val="00C37996"/>
    <w:rsid w:val="00C37A77"/>
    <w:rsid w:val="00C40610"/>
    <w:rsid w:val="00C41141"/>
    <w:rsid w:val="00C4384A"/>
    <w:rsid w:val="00C449AD"/>
    <w:rsid w:val="00C44E30"/>
    <w:rsid w:val="00C461E6"/>
    <w:rsid w:val="00C50045"/>
    <w:rsid w:val="00C50771"/>
    <w:rsid w:val="00C508BE"/>
    <w:rsid w:val="00C55FE8"/>
    <w:rsid w:val="00C60C82"/>
    <w:rsid w:val="00C63C6C"/>
    <w:rsid w:val="00C63EC4"/>
    <w:rsid w:val="00C64CD9"/>
    <w:rsid w:val="00C65433"/>
    <w:rsid w:val="00C66E3B"/>
    <w:rsid w:val="00C670F8"/>
    <w:rsid w:val="00C6780B"/>
    <w:rsid w:val="00C72455"/>
    <w:rsid w:val="00C73A90"/>
    <w:rsid w:val="00C74467"/>
    <w:rsid w:val="00C75262"/>
    <w:rsid w:val="00C75FD4"/>
    <w:rsid w:val="00C76D49"/>
    <w:rsid w:val="00C80AD4"/>
    <w:rsid w:val="00C80B5E"/>
    <w:rsid w:val="00C82055"/>
    <w:rsid w:val="00C85FE1"/>
    <w:rsid w:val="00C8630A"/>
    <w:rsid w:val="00C901C3"/>
    <w:rsid w:val="00C9061B"/>
    <w:rsid w:val="00C90AD5"/>
    <w:rsid w:val="00C93EBA"/>
    <w:rsid w:val="00C97A19"/>
    <w:rsid w:val="00C97EF0"/>
    <w:rsid w:val="00C97F68"/>
    <w:rsid w:val="00CA0BD8"/>
    <w:rsid w:val="00CA2FD7"/>
    <w:rsid w:val="00CA6145"/>
    <w:rsid w:val="00CA69E3"/>
    <w:rsid w:val="00CA6B28"/>
    <w:rsid w:val="00CA72BB"/>
    <w:rsid w:val="00CA7FF5"/>
    <w:rsid w:val="00CB0531"/>
    <w:rsid w:val="00CB07E5"/>
    <w:rsid w:val="00CB09E0"/>
    <w:rsid w:val="00CB0A70"/>
    <w:rsid w:val="00CB1C14"/>
    <w:rsid w:val="00CB1E7C"/>
    <w:rsid w:val="00CB2EA1"/>
    <w:rsid w:val="00CB2F84"/>
    <w:rsid w:val="00CB3E75"/>
    <w:rsid w:val="00CB43F1"/>
    <w:rsid w:val="00CB4E5A"/>
    <w:rsid w:val="00CB581E"/>
    <w:rsid w:val="00CB6A8A"/>
    <w:rsid w:val="00CB6B22"/>
    <w:rsid w:val="00CB6EDE"/>
    <w:rsid w:val="00CC2D4D"/>
    <w:rsid w:val="00CC41BA"/>
    <w:rsid w:val="00CC6AA2"/>
    <w:rsid w:val="00CD09EF"/>
    <w:rsid w:val="00CD1550"/>
    <w:rsid w:val="00CD17C1"/>
    <w:rsid w:val="00CD1C6C"/>
    <w:rsid w:val="00CD2CD3"/>
    <w:rsid w:val="00CD30B3"/>
    <w:rsid w:val="00CD37F1"/>
    <w:rsid w:val="00CD39C6"/>
    <w:rsid w:val="00CD3BFC"/>
    <w:rsid w:val="00CD4565"/>
    <w:rsid w:val="00CD4FFB"/>
    <w:rsid w:val="00CD6169"/>
    <w:rsid w:val="00CD6D76"/>
    <w:rsid w:val="00CE1C01"/>
    <w:rsid w:val="00CE20BC"/>
    <w:rsid w:val="00CE26C6"/>
    <w:rsid w:val="00CE39E1"/>
    <w:rsid w:val="00CE44BD"/>
    <w:rsid w:val="00CE7838"/>
    <w:rsid w:val="00CE7DFB"/>
    <w:rsid w:val="00CF01CE"/>
    <w:rsid w:val="00CF16D8"/>
    <w:rsid w:val="00CF1FD8"/>
    <w:rsid w:val="00CF20D0"/>
    <w:rsid w:val="00CF2D83"/>
    <w:rsid w:val="00CF3E0A"/>
    <w:rsid w:val="00CF44A1"/>
    <w:rsid w:val="00CF45F2"/>
    <w:rsid w:val="00CF4FDC"/>
    <w:rsid w:val="00CF5300"/>
    <w:rsid w:val="00CF6E13"/>
    <w:rsid w:val="00CF7776"/>
    <w:rsid w:val="00D004FA"/>
    <w:rsid w:val="00D00E9E"/>
    <w:rsid w:val="00D021D2"/>
    <w:rsid w:val="00D028F4"/>
    <w:rsid w:val="00D02D55"/>
    <w:rsid w:val="00D061BB"/>
    <w:rsid w:val="00D07BE1"/>
    <w:rsid w:val="00D116C0"/>
    <w:rsid w:val="00D117D1"/>
    <w:rsid w:val="00D12377"/>
    <w:rsid w:val="00D13433"/>
    <w:rsid w:val="00D13D8A"/>
    <w:rsid w:val="00D147F3"/>
    <w:rsid w:val="00D172C9"/>
    <w:rsid w:val="00D209BF"/>
    <w:rsid w:val="00D20DA7"/>
    <w:rsid w:val="00D20FF5"/>
    <w:rsid w:val="00D21DCC"/>
    <w:rsid w:val="00D22829"/>
    <w:rsid w:val="00D22B57"/>
    <w:rsid w:val="00D249A5"/>
    <w:rsid w:val="00D24DA4"/>
    <w:rsid w:val="00D24DF2"/>
    <w:rsid w:val="00D25038"/>
    <w:rsid w:val="00D275B7"/>
    <w:rsid w:val="00D2793F"/>
    <w:rsid w:val="00D279D8"/>
    <w:rsid w:val="00D27C8E"/>
    <w:rsid w:val="00D3026A"/>
    <w:rsid w:val="00D311AD"/>
    <w:rsid w:val="00D32D62"/>
    <w:rsid w:val="00D35999"/>
    <w:rsid w:val="00D360F4"/>
    <w:rsid w:val="00D3621B"/>
    <w:rsid w:val="00D366DF"/>
    <w:rsid w:val="00D36E44"/>
    <w:rsid w:val="00D36F6A"/>
    <w:rsid w:val="00D40205"/>
    <w:rsid w:val="00D40C72"/>
    <w:rsid w:val="00D41021"/>
    <w:rsid w:val="00D4141B"/>
    <w:rsid w:val="00D4145D"/>
    <w:rsid w:val="00D425CC"/>
    <w:rsid w:val="00D4394F"/>
    <w:rsid w:val="00D4460B"/>
    <w:rsid w:val="00D458F0"/>
    <w:rsid w:val="00D45D31"/>
    <w:rsid w:val="00D50668"/>
    <w:rsid w:val="00D50B3B"/>
    <w:rsid w:val="00D51C1C"/>
    <w:rsid w:val="00D51DD9"/>
    <w:rsid w:val="00D51FCC"/>
    <w:rsid w:val="00D52CD6"/>
    <w:rsid w:val="00D5467F"/>
    <w:rsid w:val="00D54CC0"/>
    <w:rsid w:val="00D55837"/>
    <w:rsid w:val="00D563EE"/>
    <w:rsid w:val="00D56A9F"/>
    <w:rsid w:val="00D57BA2"/>
    <w:rsid w:val="00D60F51"/>
    <w:rsid w:val="00D60FAC"/>
    <w:rsid w:val="00D63222"/>
    <w:rsid w:val="00D65936"/>
    <w:rsid w:val="00D65E43"/>
    <w:rsid w:val="00D6730A"/>
    <w:rsid w:val="00D674A6"/>
    <w:rsid w:val="00D67C54"/>
    <w:rsid w:val="00D708E1"/>
    <w:rsid w:val="00D708FC"/>
    <w:rsid w:val="00D7168E"/>
    <w:rsid w:val="00D72719"/>
    <w:rsid w:val="00D73F9D"/>
    <w:rsid w:val="00D74B7C"/>
    <w:rsid w:val="00D76068"/>
    <w:rsid w:val="00D76B01"/>
    <w:rsid w:val="00D76E48"/>
    <w:rsid w:val="00D804A2"/>
    <w:rsid w:val="00D837E5"/>
    <w:rsid w:val="00D84704"/>
    <w:rsid w:val="00D84BF9"/>
    <w:rsid w:val="00D8517D"/>
    <w:rsid w:val="00D851C6"/>
    <w:rsid w:val="00D85BDE"/>
    <w:rsid w:val="00D87AA8"/>
    <w:rsid w:val="00D9037E"/>
    <w:rsid w:val="00D921FD"/>
    <w:rsid w:val="00D93714"/>
    <w:rsid w:val="00D93724"/>
    <w:rsid w:val="00D94034"/>
    <w:rsid w:val="00D9460C"/>
    <w:rsid w:val="00D94A35"/>
    <w:rsid w:val="00D95424"/>
    <w:rsid w:val="00D96717"/>
    <w:rsid w:val="00DA0886"/>
    <w:rsid w:val="00DA4084"/>
    <w:rsid w:val="00DA490F"/>
    <w:rsid w:val="00DA4A64"/>
    <w:rsid w:val="00DA56ED"/>
    <w:rsid w:val="00DA5A54"/>
    <w:rsid w:val="00DA5C0D"/>
    <w:rsid w:val="00DA5DAE"/>
    <w:rsid w:val="00DA5E24"/>
    <w:rsid w:val="00DB423C"/>
    <w:rsid w:val="00DB46F7"/>
    <w:rsid w:val="00DB4E26"/>
    <w:rsid w:val="00DB61F6"/>
    <w:rsid w:val="00DB6DB3"/>
    <w:rsid w:val="00DB714B"/>
    <w:rsid w:val="00DC1025"/>
    <w:rsid w:val="00DC10F6"/>
    <w:rsid w:val="00DC115D"/>
    <w:rsid w:val="00DC1EB8"/>
    <w:rsid w:val="00DC3293"/>
    <w:rsid w:val="00DC3E45"/>
    <w:rsid w:val="00DC4598"/>
    <w:rsid w:val="00DC4F2E"/>
    <w:rsid w:val="00DC5E1C"/>
    <w:rsid w:val="00DC6545"/>
    <w:rsid w:val="00DD0722"/>
    <w:rsid w:val="00DD0B3D"/>
    <w:rsid w:val="00DD212F"/>
    <w:rsid w:val="00DD3679"/>
    <w:rsid w:val="00DD4CEC"/>
    <w:rsid w:val="00DD5ADF"/>
    <w:rsid w:val="00DD7C21"/>
    <w:rsid w:val="00DE18F5"/>
    <w:rsid w:val="00DE1B74"/>
    <w:rsid w:val="00DE2271"/>
    <w:rsid w:val="00DE3417"/>
    <w:rsid w:val="00DE4C3C"/>
    <w:rsid w:val="00DE64D7"/>
    <w:rsid w:val="00DE6885"/>
    <w:rsid w:val="00DE73D2"/>
    <w:rsid w:val="00DF02EA"/>
    <w:rsid w:val="00DF5BFB"/>
    <w:rsid w:val="00DF5CD6"/>
    <w:rsid w:val="00E001D3"/>
    <w:rsid w:val="00E017A1"/>
    <w:rsid w:val="00E022DA"/>
    <w:rsid w:val="00E032A1"/>
    <w:rsid w:val="00E03BCB"/>
    <w:rsid w:val="00E05A0D"/>
    <w:rsid w:val="00E05AFB"/>
    <w:rsid w:val="00E07D38"/>
    <w:rsid w:val="00E124DC"/>
    <w:rsid w:val="00E12EB5"/>
    <w:rsid w:val="00E13C52"/>
    <w:rsid w:val="00E13D00"/>
    <w:rsid w:val="00E15A41"/>
    <w:rsid w:val="00E16825"/>
    <w:rsid w:val="00E21B0D"/>
    <w:rsid w:val="00E22349"/>
    <w:rsid w:val="00E22D68"/>
    <w:rsid w:val="00E247D9"/>
    <w:rsid w:val="00E258D8"/>
    <w:rsid w:val="00E26DDF"/>
    <w:rsid w:val="00E270E5"/>
    <w:rsid w:val="00E30167"/>
    <w:rsid w:val="00E318C6"/>
    <w:rsid w:val="00E32C06"/>
    <w:rsid w:val="00E32C2B"/>
    <w:rsid w:val="00E33493"/>
    <w:rsid w:val="00E3557E"/>
    <w:rsid w:val="00E35F70"/>
    <w:rsid w:val="00E360F2"/>
    <w:rsid w:val="00E36698"/>
    <w:rsid w:val="00E36B68"/>
    <w:rsid w:val="00E37922"/>
    <w:rsid w:val="00E406DF"/>
    <w:rsid w:val="00E40E11"/>
    <w:rsid w:val="00E415D3"/>
    <w:rsid w:val="00E418BB"/>
    <w:rsid w:val="00E42FC2"/>
    <w:rsid w:val="00E45273"/>
    <w:rsid w:val="00E469E4"/>
    <w:rsid w:val="00E475C3"/>
    <w:rsid w:val="00E478BA"/>
    <w:rsid w:val="00E509B0"/>
    <w:rsid w:val="00E50B11"/>
    <w:rsid w:val="00E50FD6"/>
    <w:rsid w:val="00E54246"/>
    <w:rsid w:val="00E557A8"/>
    <w:rsid w:val="00E55D8E"/>
    <w:rsid w:val="00E565AD"/>
    <w:rsid w:val="00E626F7"/>
    <w:rsid w:val="00E6641E"/>
    <w:rsid w:val="00E66F18"/>
    <w:rsid w:val="00E6726D"/>
    <w:rsid w:val="00E67F5C"/>
    <w:rsid w:val="00E70856"/>
    <w:rsid w:val="00E727DE"/>
    <w:rsid w:val="00E73A4F"/>
    <w:rsid w:val="00E74A30"/>
    <w:rsid w:val="00E754DD"/>
    <w:rsid w:val="00E756BE"/>
    <w:rsid w:val="00E77778"/>
    <w:rsid w:val="00E77B7E"/>
    <w:rsid w:val="00E77BA8"/>
    <w:rsid w:val="00E8139F"/>
    <w:rsid w:val="00E82932"/>
    <w:rsid w:val="00E82DF1"/>
    <w:rsid w:val="00E84754"/>
    <w:rsid w:val="00E8681A"/>
    <w:rsid w:val="00E878FF"/>
    <w:rsid w:val="00E90A54"/>
    <w:rsid w:val="00E90CAA"/>
    <w:rsid w:val="00E93339"/>
    <w:rsid w:val="00E96532"/>
    <w:rsid w:val="00E973A0"/>
    <w:rsid w:val="00E97E1B"/>
    <w:rsid w:val="00EA1688"/>
    <w:rsid w:val="00EA1AFC"/>
    <w:rsid w:val="00EA2317"/>
    <w:rsid w:val="00EA24A8"/>
    <w:rsid w:val="00EA3A7D"/>
    <w:rsid w:val="00EA4C83"/>
    <w:rsid w:val="00EA6C35"/>
    <w:rsid w:val="00EB0A37"/>
    <w:rsid w:val="00EB0EC0"/>
    <w:rsid w:val="00EB2F2E"/>
    <w:rsid w:val="00EB68C8"/>
    <w:rsid w:val="00EB709E"/>
    <w:rsid w:val="00EB7400"/>
    <w:rsid w:val="00EB763D"/>
    <w:rsid w:val="00EB7EC2"/>
    <w:rsid w:val="00EB7FE4"/>
    <w:rsid w:val="00EC0551"/>
    <w:rsid w:val="00EC0A92"/>
    <w:rsid w:val="00EC1DA0"/>
    <w:rsid w:val="00EC329B"/>
    <w:rsid w:val="00EC4BFF"/>
    <w:rsid w:val="00EC56C5"/>
    <w:rsid w:val="00EC5913"/>
    <w:rsid w:val="00EC5EB9"/>
    <w:rsid w:val="00EC6006"/>
    <w:rsid w:val="00EC6643"/>
    <w:rsid w:val="00EC681C"/>
    <w:rsid w:val="00EC6D61"/>
    <w:rsid w:val="00EC71A6"/>
    <w:rsid w:val="00EC73EB"/>
    <w:rsid w:val="00EC781A"/>
    <w:rsid w:val="00ED01AC"/>
    <w:rsid w:val="00ED029A"/>
    <w:rsid w:val="00ED592E"/>
    <w:rsid w:val="00ED5F61"/>
    <w:rsid w:val="00ED6ABD"/>
    <w:rsid w:val="00ED72E1"/>
    <w:rsid w:val="00ED7B68"/>
    <w:rsid w:val="00EE0255"/>
    <w:rsid w:val="00EE3C0F"/>
    <w:rsid w:val="00EE43BC"/>
    <w:rsid w:val="00EE4F19"/>
    <w:rsid w:val="00EE5EB8"/>
    <w:rsid w:val="00EE66E5"/>
    <w:rsid w:val="00EE6810"/>
    <w:rsid w:val="00EE7052"/>
    <w:rsid w:val="00EF1601"/>
    <w:rsid w:val="00EF21FE"/>
    <w:rsid w:val="00EF2A7F"/>
    <w:rsid w:val="00EF2BD9"/>
    <w:rsid w:val="00EF2D58"/>
    <w:rsid w:val="00EF37C2"/>
    <w:rsid w:val="00EF4803"/>
    <w:rsid w:val="00EF50BA"/>
    <w:rsid w:val="00EF5127"/>
    <w:rsid w:val="00F018FD"/>
    <w:rsid w:val="00F02290"/>
    <w:rsid w:val="00F02BB1"/>
    <w:rsid w:val="00F0340D"/>
    <w:rsid w:val="00F03EAC"/>
    <w:rsid w:val="00F04B7C"/>
    <w:rsid w:val="00F058BE"/>
    <w:rsid w:val="00F077C9"/>
    <w:rsid w:val="00F078B5"/>
    <w:rsid w:val="00F10CA9"/>
    <w:rsid w:val="00F14024"/>
    <w:rsid w:val="00F14FA3"/>
    <w:rsid w:val="00F15DB1"/>
    <w:rsid w:val="00F20183"/>
    <w:rsid w:val="00F22661"/>
    <w:rsid w:val="00F24297"/>
    <w:rsid w:val="00F2534F"/>
    <w:rsid w:val="00F2564A"/>
    <w:rsid w:val="00F25761"/>
    <w:rsid w:val="00F259D7"/>
    <w:rsid w:val="00F31FA6"/>
    <w:rsid w:val="00F32482"/>
    <w:rsid w:val="00F32D05"/>
    <w:rsid w:val="00F32EFF"/>
    <w:rsid w:val="00F34078"/>
    <w:rsid w:val="00F34BFC"/>
    <w:rsid w:val="00F34CEA"/>
    <w:rsid w:val="00F35263"/>
    <w:rsid w:val="00F35E34"/>
    <w:rsid w:val="00F403BF"/>
    <w:rsid w:val="00F4342F"/>
    <w:rsid w:val="00F435DA"/>
    <w:rsid w:val="00F43D6D"/>
    <w:rsid w:val="00F44779"/>
    <w:rsid w:val="00F45227"/>
    <w:rsid w:val="00F4544C"/>
    <w:rsid w:val="00F5045C"/>
    <w:rsid w:val="00F520C7"/>
    <w:rsid w:val="00F53AEA"/>
    <w:rsid w:val="00F547AF"/>
    <w:rsid w:val="00F55AC7"/>
    <w:rsid w:val="00F55FC9"/>
    <w:rsid w:val="00F563CD"/>
    <w:rsid w:val="00F5663B"/>
    <w:rsid w:val="00F5674D"/>
    <w:rsid w:val="00F56AFD"/>
    <w:rsid w:val="00F574A5"/>
    <w:rsid w:val="00F60B6E"/>
    <w:rsid w:val="00F61218"/>
    <w:rsid w:val="00F61960"/>
    <w:rsid w:val="00F6392C"/>
    <w:rsid w:val="00F63FE2"/>
    <w:rsid w:val="00F641D8"/>
    <w:rsid w:val="00F64256"/>
    <w:rsid w:val="00F64FB6"/>
    <w:rsid w:val="00F66093"/>
    <w:rsid w:val="00F66518"/>
    <w:rsid w:val="00F66657"/>
    <w:rsid w:val="00F6751E"/>
    <w:rsid w:val="00F70093"/>
    <w:rsid w:val="00F70848"/>
    <w:rsid w:val="00F73A60"/>
    <w:rsid w:val="00F8015D"/>
    <w:rsid w:val="00F80E4E"/>
    <w:rsid w:val="00F829C7"/>
    <w:rsid w:val="00F834AA"/>
    <w:rsid w:val="00F848D6"/>
    <w:rsid w:val="00F859AE"/>
    <w:rsid w:val="00F90596"/>
    <w:rsid w:val="00F9071F"/>
    <w:rsid w:val="00F922B2"/>
    <w:rsid w:val="00F93C93"/>
    <w:rsid w:val="00F943C8"/>
    <w:rsid w:val="00F957D3"/>
    <w:rsid w:val="00F96B28"/>
    <w:rsid w:val="00F9732E"/>
    <w:rsid w:val="00FA03E5"/>
    <w:rsid w:val="00FA1564"/>
    <w:rsid w:val="00FA3708"/>
    <w:rsid w:val="00FA3771"/>
    <w:rsid w:val="00FA41B4"/>
    <w:rsid w:val="00FA429E"/>
    <w:rsid w:val="00FA5DDD"/>
    <w:rsid w:val="00FA6255"/>
    <w:rsid w:val="00FA66E2"/>
    <w:rsid w:val="00FA723B"/>
    <w:rsid w:val="00FA7644"/>
    <w:rsid w:val="00FB0647"/>
    <w:rsid w:val="00FB1FA3"/>
    <w:rsid w:val="00FB34B6"/>
    <w:rsid w:val="00FB43A8"/>
    <w:rsid w:val="00FB4D12"/>
    <w:rsid w:val="00FB5279"/>
    <w:rsid w:val="00FB62AE"/>
    <w:rsid w:val="00FB741C"/>
    <w:rsid w:val="00FC069A"/>
    <w:rsid w:val="00FC08A9"/>
    <w:rsid w:val="00FC0BA0"/>
    <w:rsid w:val="00FC2270"/>
    <w:rsid w:val="00FC2741"/>
    <w:rsid w:val="00FC7600"/>
    <w:rsid w:val="00FC7F3D"/>
    <w:rsid w:val="00FD0385"/>
    <w:rsid w:val="00FD0B7B"/>
    <w:rsid w:val="00FD1A46"/>
    <w:rsid w:val="00FD37B0"/>
    <w:rsid w:val="00FD3F41"/>
    <w:rsid w:val="00FD438A"/>
    <w:rsid w:val="00FD4C08"/>
    <w:rsid w:val="00FD6002"/>
    <w:rsid w:val="00FD75ED"/>
    <w:rsid w:val="00FE1DCC"/>
    <w:rsid w:val="00FE1DD4"/>
    <w:rsid w:val="00FE2B19"/>
    <w:rsid w:val="00FE5A21"/>
    <w:rsid w:val="00FE75A1"/>
    <w:rsid w:val="00FF02EE"/>
    <w:rsid w:val="00FF0538"/>
    <w:rsid w:val="00FF1354"/>
    <w:rsid w:val="00FF5B88"/>
    <w:rsid w:val="00FF6BA9"/>
    <w:rsid w:val="00FF73D3"/>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3909F9"/>
  <w15:docId w15:val="{08532375-39D4-4530-A862-9ADEED3717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qFormat="1"/>
    <w:lsdException w:name="heading 6" w:semiHidden="1" w:uiPriority="9" w:qFormat="1"/>
    <w:lsdException w:name="heading 7" w:semiHidden="1" w:uiPriority="9" w:qFormat="1"/>
    <w:lsdException w:name="heading 8" w:semiHidden="1" w:uiPriority="9" w:qFormat="1"/>
    <w:lsdException w:name="heading 9" w:semiHidden="1"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uiPriority="39"/>
    <w:lsdException w:name="toc 3" w:uiPriority="39"/>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6"/>
    <w:lsdException w:name="List Number" w:uiPriority="6"/>
    <w:lsdException w:name="List 2" w:semiHidden="1" w:unhideWhenUsed="1"/>
    <w:lsdException w:name="List 3" w:semiHidden="1" w:unhideWhenUsed="1"/>
    <w:lsdException w:name="List 4" w:semiHidden="1" w:unhideWhenUsed="1"/>
    <w:lsdException w:name="List 5" w:semiHidden="1" w:unhideWhenUsed="1"/>
    <w:lsdException w:name="List Bullet 2" w:uiPriority="6"/>
    <w:lsdException w:name="List Bullet 3" w:uiPriority="6"/>
    <w:lsdException w:name="List Bullet 4" w:semiHidden="1" w:unhideWhenUsed="1"/>
    <w:lsdException w:name="List Bullet 5" w:semiHidden="1" w:unhideWhenUsed="1"/>
    <w:lsdException w:name="List Number 2" w:uiPriority="6"/>
    <w:lsdException w:name="List Number 3" w:uiPriority="6"/>
    <w:lsdException w:name="List Number 4" w:semiHidden="1" w:unhideWhenUsed="1"/>
    <w:lsdException w:name="List Number 5" w:semiHidden="1" w:unhideWhenUsed="1"/>
    <w:lsdException w:name="Title" w:uiPriority="1" w:qFormat="1"/>
    <w:lsdException w:name="Closing" w:semiHidden="1" w:unhideWhenUsed="1"/>
    <w:lsdException w:name="Signature" w:semiHidden="1" w:unhideWhenUsed="1"/>
    <w:lsdException w:name="Default Paragraph Font" w:semiHidden="1" w:uiPriority="1" w:unhideWhenUsed="1"/>
    <w:lsdException w:name="Body Text" w:uiPriority="0" w:qFormat="1"/>
    <w:lsdException w:name="Body Text Indent" w:uiPriority="0" w:qFormat="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semiHidden="1"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semiHidden="1" w:uiPriority="22" w:qFormat="1"/>
    <w:lsdException w:name="Emphasis" w:semiHidden="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semiHidden="1"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qFormat="1"/>
    <w:lsdException w:name="Quote" w:semiHidden="1" w:uiPriority="29" w:qFormat="1"/>
    <w:lsdException w:name="Intense Quote" w:semiHidden="1"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19" w:qFormat="1"/>
    <w:lsdException w:name="Intense Emphasis" w:semiHidden="1" w:uiPriority="21" w:qFormat="1"/>
    <w:lsdException w:name="Subtle Reference" w:semiHidden="1" w:uiPriority="31" w:qFormat="1"/>
    <w:lsdException w:name="Intense Reference" w:semiHidden="1" w:uiPriority="32" w:qFormat="1"/>
    <w:lsdException w:name="Book Title" w:semiHidden="1"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semiHidden/>
    <w:qFormat/>
    <w:rsid w:val="006338D8"/>
  </w:style>
  <w:style w:type="paragraph" w:styleId="Rubrik1">
    <w:name w:val="heading 1"/>
    <w:basedOn w:val="Brdtext"/>
    <w:next w:val="Brdtext"/>
    <w:link w:val="Rubrik1Char"/>
    <w:uiPriority w:val="1"/>
    <w:qFormat/>
    <w:rsid w:val="00CA7FF5"/>
    <w:pPr>
      <w:keepNext/>
      <w:keepLines/>
      <w:numPr>
        <w:numId w:val="2"/>
      </w:numPr>
      <w:tabs>
        <w:tab w:val="num" w:pos="360"/>
      </w:tabs>
      <w:spacing w:before="480" w:after="80"/>
      <w:outlineLvl w:val="0"/>
    </w:pPr>
    <w:rPr>
      <w:rFonts w:asciiTheme="majorHAnsi" w:eastAsiaTheme="majorEastAsia" w:hAnsiTheme="majorHAnsi" w:cstheme="majorBidi"/>
      <w:sz w:val="24"/>
      <w:szCs w:val="32"/>
    </w:rPr>
  </w:style>
  <w:style w:type="paragraph" w:styleId="Rubrik2">
    <w:name w:val="heading 2"/>
    <w:basedOn w:val="Brdtext"/>
    <w:next w:val="Brdtext"/>
    <w:link w:val="Rubrik2Char"/>
    <w:uiPriority w:val="1"/>
    <w:qFormat/>
    <w:rsid w:val="00CA7FF5"/>
    <w:pPr>
      <w:keepNext/>
      <w:keepLines/>
      <w:numPr>
        <w:ilvl w:val="1"/>
        <w:numId w:val="2"/>
      </w:numPr>
      <w:spacing w:before="320" w:after="80"/>
      <w:outlineLvl w:val="1"/>
    </w:pPr>
    <w:rPr>
      <w:rFonts w:asciiTheme="majorHAnsi" w:eastAsiaTheme="majorEastAsia" w:hAnsiTheme="majorHAnsi" w:cstheme="majorBidi"/>
      <w:b/>
      <w:szCs w:val="26"/>
    </w:rPr>
  </w:style>
  <w:style w:type="paragraph" w:styleId="Rubrik3">
    <w:name w:val="heading 3"/>
    <w:basedOn w:val="Brdtext"/>
    <w:next w:val="Brdtext"/>
    <w:link w:val="Rubrik3Char"/>
    <w:uiPriority w:val="9"/>
    <w:qFormat/>
    <w:rsid w:val="00CA7FF5"/>
    <w:pPr>
      <w:keepNext/>
      <w:keepLines/>
      <w:numPr>
        <w:ilvl w:val="2"/>
        <w:numId w:val="2"/>
      </w:numPr>
      <w:spacing w:before="320" w:after="80"/>
      <w:outlineLvl w:val="2"/>
    </w:pPr>
    <w:rPr>
      <w:rFonts w:asciiTheme="majorHAnsi" w:eastAsiaTheme="majorEastAsia" w:hAnsiTheme="majorHAnsi" w:cstheme="majorBidi"/>
      <w:szCs w:val="24"/>
    </w:rPr>
  </w:style>
  <w:style w:type="paragraph" w:styleId="Rubrik4">
    <w:name w:val="heading 4"/>
    <w:basedOn w:val="Normal"/>
    <w:next w:val="Brdtext"/>
    <w:link w:val="Rubrik4Char"/>
    <w:uiPriority w:val="1"/>
    <w:unhideWhenUsed/>
    <w:qFormat/>
    <w:rsid w:val="00CA7FF5"/>
    <w:pPr>
      <w:keepNext/>
      <w:keepLines/>
      <w:numPr>
        <w:ilvl w:val="3"/>
        <w:numId w:val="2"/>
      </w:numPr>
      <w:tabs>
        <w:tab w:val="num" w:pos="360"/>
      </w:tabs>
      <w:spacing w:before="320" w:after="80"/>
      <w:outlineLvl w:val="3"/>
    </w:pPr>
    <w:rPr>
      <w:rFonts w:asciiTheme="majorHAnsi" w:eastAsiaTheme="majorEastAsia" w:hAnsiTheme="majorHAnsi" w:cstheme="majorBidi"/>
      <w:b/>
      <w:iCs/>
      <w:sz w:val="20"/>
    </w:rPr>
  </w:style>
  <w:style w:type="paragraph" w:styleId="Rubrik5">
    <w:name w:val="heading 5"/>
    <w:basedOn w:val="Normal"/>
    <w:next w:val="Brdtext"/>
    <w:link w:val="Rubrik5Char"/>
    <w:uiPriority w:val="1"/>
    <w:unhideWhenUsed/>
    <w:qFormat/>
    <w:rsid w:val="00CA7FF5"/>
    <w:pPr>
      <w:keepNext/>
      <w:keepLines/>
      <w:spacing w:before="320" w:after="80"/>
      <w:outlineLvl w:val="4"/>
    </w:pPr>
    <w:rPr>
      <w:rFonts w:asciiTheme="majorHAnsi" w:eastAsiaTheme="majorEastAsia" w:hAnsiTheme="majorHAnsi" w:cstheme="majorBidi"/>
      <w:sz w:val="20"/>
    </w:rPr>
  </w:style>
  <w:style w:type="paragraph" w:styleId="Rubrik6">
    <w:name w:val="heading 6"/>
    <w:basedOn w:val="Normal"/>
    <w:next w:val="Normal"/>
    <w:link w:val="Rubrik6Char"/>
    <w:uiPriority w:val="9"/>
    <w:semiHidden/>
    <w:qFormat/>
    <w:rsid w:val="00573DFD"/>
    <w:pPr>
      <w:keepNext/>
      <w:keepLines/>
      <w:spacing w:before="40" w:after="0"/>
      <w:outlineLvl w:val="5"/>
    </w:pPr>
    <w:rPr>
      <w:rFonts w:asciiTheme="majorHAnsi" w:eastAsiaTheme="majorEastAsia" w:hAnsiTheme="majorHAnsi" w:cstheme="majorBidi"/>
      <w:color w:val="0D1727" w:themeColor="accent1" w:themeShade="7F"/>
    </w:rPr>
  </w:style>
  <w:style w:type="paragraph" w:styleId="Rubrik7">
    <w:name w:val="heading 7"/>
    <w:basedOn w:val="Normal"/>
    <w:next w:val="Normal"/>
    <w:link w:val="Rubrik7Char"/>
    <w:uiPriority w:val="9"/>
    <w:semiHidden/>
    <w:qFormat/>
    <w:rsid w:val="00573DFD"/>
    <w:pPr>
      <w:keepNext/>
      <w:keepLines/>
      <w:spacing w:before="40" w:after="0"/>
      <w:outlineLvl w:val="6"/>
    </w:pPr>
    <w:rPr>
      <w:rFonts w:asciiTheme="majorHAnsi" w:eastAsiaTheme="majorEastAsia" w:hAnsiTheme="majorHAnsi" w:cstheme="majorBidi"/>
      <w:i/>
      <w:iCs/>
      <w:color w:val="0D1727" w:themeColor="accent1" w:themeShade="7F"/>
    </w:rPr>
  </w:style>
  <w:style w:type="paragraph" w:styleId="Rubrik8">
    <w:name w:val="heading 8"/>
    <w:basedOn w:val="Normal"/>
    <w:next w:val="Normal"/>
    <w:link w:val="Rubrik8Char"/>
    <w:uiPriority w:val="9"/>
    <w:semiHidden/>
    <w:qFormat/>
    <w:rsid w:val="00573DFD"/>
    <w:pPr>
      <w:keepNext/>
      <w:keepLines/>
      <w:spacing w:before="40" w:after="0"/>
      <w:outlineLvl w:val="7"/>
    </w:pPr>
    <w:rPr>
      <w:rFonts w:asciiTheme="majorHAnsi" w:eastAsiaTheme="majorEastAsia" w:hAnsiTheme="majorHAnsi" w:cstheme="majorBidi"/>
      <w:color w:val="272727" w:themeColor="text1" w:themeTint="D8"/>
      <w:sz w:val="21"/>
      <w:szCs w:val="21"/>
    </w:rPr>
  </w:style>
  <w:style w:type="paragraph" w:styleId="Rubrik9">
    <w:name w:val="heading 9"/>
    <w:basedOn w:val="Normal"/>
    <w:next w:val="Normal"/>
    <w:link w:val="Rubrik9Char"/>
    <w:uiPriority w:val="9"/>
    <w:semiHidden/>
    <w:qFormat/>
    <w:rsid w:val="00573DFD"/>
    <w:pPr>
      <w:keepNext/>
      <w:keepLines/>
      <w:spacing w:before="40" w:after="0"/>
      <w:outlineLvl w:val="8"/>
    </w:pPr>
    <w:rPr>
      <w:rFonts w:asciiTheme="majorHAnsi" w:eastAsiaTheme="majorEastAsia" w:hAnsiTheme="majorHAnsi" w:cstheme="majorBidi"/>
      <w:i/>
      <w:iCs/>
      <w:color w:val="272727" w:themeColor="text1" w:themeTint="D8"/>
      <w:sz w:val="21"/>
      <w:szCs w:val="21"/>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styleId="Brdtext">
    <w:name w:val="Body Text"/>
    <w:basedOn w:val="Normal"/>
    <w:link w:val="BrdtextChar"/>
    <w:qFormat/>
    <w:rsid w:val="00CC41BA"/>
    <w:pPr>
      <w:tabs>
        <w:tab w:val="left" w:pos="1701"/>
        <w:tab w:val="left" w:pos="3600"/>
        <w:tab w:val="left" w:pos="5387"/>
      </w:tabs>
    </w:pPr>
  </w:style>
  <w:style w:type="character" w:customStyle="1" w:styleId="BrdtextChar">
    <w:name w:val="Brödtext Char"/>
    <w:basedOn w:val="Standardstycketeckensnitt"/>
    <w:link w:val="Brdtext"/>
    <w:rsid w:val="00E022DA"/>
  </w:style>
  <w:style w:type="paragraph" w:styleId="Brdtextmedindrag">
    <w:name w:val="Body Text Indent"/>
    <w:basedOn w:val="Normal"/>
    <w:link w:val="BrdtextmedindragChar"/>
    <w:qFormat/>
    <w:rsid w:val="0049768A"/>
    <w:pPr>
      <w:tabs>
        <w:tab w:val="left" w:pos="1701"/>
        <w:tab w:val="left" w:pos="3600"/>
        <w:tab w:val="left" w:pos="5387"/>
      </w:tabs>
      <w:ind w:firstLine="284"/>
    </w:pPr>
  </w:style>
  <w:style w:type="character" w:customStyle="1" w:styleId="BrdtextmedindragChar">
    <w:name w:val="Brödtext med indrag Char"/>
    <w:basedOn w:val="Standardstycketeckensnitt"/>
    <w:link w:val="Brdtextmedindrag"/>
    <w:rsid w:val="0049768A"/>
  </w:style>
  <w:style w:type="character" w:customStyle="1" w:styleId="Rubrik1Char">
    <w:name w:val="Rubrik 1 Char"/>
    <w:basedOn w:val="Standardstycketeckensnitt"/>
    <w:link w:val="Rubrik1"/>
    <w:uiPriority w:val="1"/>
    <w:rsid w:val="00CA7FF5"/>
    <w:rPr>
      <w:rFonts w:asciiTheme="majorHAnsi" w:eastAsiaTheme="majorEastAsia" w:hAnsiTheme="majorHAnsi" w:cstheme="majorBidi"/>
      <w:sz w:val="24"/>
      <w:szCs w:val="32"/>
    </w:rPr>
  </w:style>
  <w:style w:type="paragraph" w:styleId="Rubrik">
    <w:name w:val="Title"/>
    <w:basedOn w:val="Normal"/>
    <w:next w:val="Brdtext"/>
    <w:link w:val="RubrikChar"/>
    <w:uiPriority w:val="1"/>
    <w:qFormat/>
    <w:rsid w:val="009E4DCA"/>
    <w:pPr>
      <w:keepNext/>
      <w:keepLines/>
      <w:spacing w:after="600"/>
      <w:contextualSpacing/>
      <w:outlineLvl w:val="0"/>
    </w:pPr>
    <w:rPr>
      <w:rFonts w:asciiTheme="majorHAnsi" w:eastAsiaTheme="majorEastAsia" w:hAnsiTheme="majorHAnsi" w:cstheme="majorBidi"/>
      <w:kern w:val="28"/>
      <w:sz w:val="26"/>
      <w:szCs w:val="56"/>
    </w:rPr>
  </w:style>
  <w:style w:type="character" w:customStyle="1" w:styleId="RubrikChar">
    <w:name w:val="Rubrik Char"/>
    <w:basedOn w:val="Standardstycketeckensnitt"/>
    <w:link w:val="Rubrik"/>
    <w:uiPriority w:val="1"/>
    <w:rsid w:val="009E4DCA"/>
    <w:rPr>
      <w:rFonts w:asciiTheme="majorHAnsi" w:eastAsiaTheme="majorEastAsia" w:hAnsiTheme="majorHAnsi" w:cstheme="majorBidi"/>
      <w:kern w:val="28"/>
      <w:sz w:val="26"/>
      <w:szCs w:val="56"/>
    </w:rPr>
  </w:style>
  <w:style w:type="character" w:customStyle="1" w:styleId="Rubrik2Char">
    <w:name w:val="Rubrik 2 Char"/>
    <w:basedOn w:val="Standardstycketeckensnitt"/>
    <w:link w:val="Rubrik2"/>
    <w:uiPriority w:val="1"/>
    <w:rsid w:val="00CA7FF5"/>
    <w:rPr>
      <w:rFonts w:asciiTheme="majorHAnsi" w:eastAsiaTheme="majorEastAsia" w:hAnsiTheme="majorHAnsi" w:cstheme="majorBidi"/>
      <w:b/>
      <w:szCs w:val="26"/>
    </w:rPr>
  </w:style>
  <w:style w:type="character" w:customStyle="1" w:styleId="Rubrik3Char">
    <w:name w:val="Rubrik 3 Char"/>
    <w:basedOn w:val="Standardstycketeckensnitt"/>
    <w:link w:val="Rubrik3"/>
    <w:uiPriority w:val="9"/>
    <w:rsid w:val="00CA7FF5"/>
    <w:rPr>
      <w:rFonts w:asciiTheme="majorHAnsi" w:eastAsiaTheme="majorEastAsia" w:hAnsiTheme="majorHAnsi" w:cstheme="majorBidi"/>
      <w:szCs w:val="24"/>
    </w:rPr>
  </w:style>
  <w:style w:type="paragraph" w:customStyle="1" w:styleId="Rubrik1utannumrering">
    <w:name w:val="Rubrik 1 utan numrering"/>
    <w:basedOn w:val="Rubrik1"/>
    <w:next w:val="Brdtext"/>
    <w:uiPriority w:val="1"/>
    <w:qFormat/>
    <w:rsid w:val="00CA7FF5"/>
    <w:pPr>
      <w:numPr>
        <w:numId w:val="0"/>
      </w:numPr>
    </w:pPr>
  </w:style>
  <w:style w:type="paragraph" w:customStyle="1" w:styleId="Rubrik2utannumrering">
    <w:name w:val="Rubrik 2 utan numrering"/>
    <w:basedOn w:val="Rubrik2"/>
    <w:next w:val="Brdtext"/>
    <w:uiPriority w:val="1"/>
    <w:qFormat/>
    <w:rsid w:val="00192E34"/>
    <w:pPr>
      <w:numPr>
        <w:ilvl w:val="0"/>
        <w:numId w:val="0"/>
      </w:numPr>
    </w:pPr>
  </w:style>
  <w:style w:type="paragraph" w:customStyle="1" w:styleId="Rubrik3utannumrering">
    <w:name w:val="Rubrik 3 utan numrering"/>
    <w:basedOn w:val="Rubrik3"/>
    <w:next w:val="Brdtext"/>
    <w:uiPriority w:val="1"/>
    <w:qFormat/>
    <w:rsid w:val="00192E34"/>
    <w:pPr>
      <w:numPr>
        <w:ilvl w:val="0"/>
        <w:numId w:val="0"/>
      </w:numPr>
    </w:pPr>
  </w:style>
  <w:style w:type="character" w:customStyle="1" w:styleId="Rubrik4Char">
    <w:name w:val="Rubrik 4 Char"/>
    <w:basedOn w:val="Standardstycketeckensnitt"/>
    <w:link w:val="Rubrik4"/>
    <w:uiPriority w:val="1"/>
    <w:rsid w:val="00E022DA"/>
    <w:rPr>
      <w:rFonts w:asciiTheme="majorHAnsi" w:eastAsiaTheme="majorEastAsia" w:hAnsiTheme="majorHAnsi" w:cstheme="majorBidi"/>
      <w:b/>
      <w:iCs/>
      <w:sz w:val="20"/>
    </w:rPr>
  </w:style>
  <w:style w:type="paragraph" w:customStyle="1" w:styleId="Brdtextutanavstnd">
    <w:name w:val="Brödtext utan avstånd"/>
    <w:basedOn w:val="Normal"/>
    <w:qFormat/>
    <w:rsid w:val="00CC41BA"/>
    <w:pPr>
      <w:tabs>
        <w:tab w:val="left" w:pos="1701"/>
        <w:tab w:val="left" w:pos="3600"/>
        <w:tab w:val="left" w:pos="5387"/>
      </w:tabs>
      <w:spacing w:after="0"/>
    </w:pPr>
  </w:style>
  <w:style w:type="paragraph" w:customStyle="1" w:styleId="Rubrik4utannumrering">
    <w:name w:val="Rubrik 4 utan numrering"/>
    <w:basedOn w:val="Rubrik4"/>
    <w:next w:val="Brdtext"/>
    <w:uiPriority w:val="1"/>
    <w:qFormat/>
    <w:rsid w:val="00485601"/>
    <w:pPr>
      <w:numPr>
        <w:ilvl w:val="0"/>
        <w:numId w:val="0"/>
      </w:numPr>
    </w:pPr>
  </w:style>
  <w:style w:type="paragraph" w:customStyle="1" w:styleId="Rubrik5utannumrering">
    <w:name w:val="Rubrik 5 utan numrering"/>
    <w:basedOn w:val="Rubrik5"/>
    <w:next w:val="Brdtext"/>
    <w:uiPriority w:val="1"/>
    <w:qFormat/>
    <w:rsid w:val="00485601"/>
  </w:style>
  <w:style w:type="paragraph" w:styleId="Beskrivning">
    <w:name w:val="caption"/>
    <w:basedOn w:val="Normal"/>
    <w:next w:val="Normal"/>
    <w:uiPriority w:val="35"/>
    <w:semiHidden/>
    <w:qFormat/>
    <w:rsid w:val="00AB6F47"/>
    <w:pPr>
      <w:keepLines/>
      <w:tabs>
        <w:tab w:val="left" w:pos="1701"/>
        <w:tab w:val="left" w:pos="3600"/>
        <w:tab w:val="left" w:pos="5387"/>
      </w:tabs>
      <w:spacing w:before="100" w:line="240" w:lineRule="auto"/>
      <w:textboxTightWrap w:val="firstLineOnly"/>
    </w:pPr>
    <w:rPr>
      <w:rFonts w:asciiTheme="majorHAnsi" w:hAnsiTheme="majorHAnsi" w:cstheme="majorHAnsi"/>
      <w:iCs/>
      <w:spacing w:val="6"/>
      <w:sz w:val="14"/>
      <w:szCs w:val="18"/>
    </w:rPr>
  </w:style>
  <w:style w:type="character" w:customStyle="1" w:styleId="Rubrik5Char">
    <w:name w:val="Rubrik 5 Char"/>
    <w:basedOn w:val="Standardstycketeckensnitt"/>
    <w:link w:val="Rubrik5"/>
    <w:uiPriority w:val="1"/>
    <w:rsid w:val="00E022DA"/>
    <w:rPr>
      <w:rFonts w:asciiTheme="majorHAnsi" w:eastAsiaTheme="majorEastAsia" w:hAnsiTheme="majorHAnsi" w:cstheme="majorBidi"/>
      <w:sz w:val="20"/>
    </w:rPr>
  </w:style>
  <w:style w:type="numbering" w:customStyle="1" w:styleId="RKNumreraderubriker">
    <w:name w:val="RK Numrerade rubriker"/>
    <w:uiPriority w:val="99"/>
    <w:rsid w:val="00192E34"/>
    <w:pPr>
      <w:numPr>
        <w:numId w:val="1"/>
      </w:numPr>
    </w:pPr>
  </w:style>
  <w:style w:type="paragraph" w:styleId="Sidhuvud">
    <w:name w:val="header"/>
    <w:basedOn w:val="Normal"/>
    <w:link w:val="SidhuvudChar"/>
    <w:uiPriority w:val="99"/>
    <w:rsid w:val="00A87A54"/>
    <w:pPr>
      <w:tabs>
        <w:tab w:val="center" w:pos="4536"/>
        <w:tab w:val="right" w:pos="9072"/>
      </w:tabs>
      <w:spacing w:after="0"/>
    </w:pPr>
    <w:rPr>
      <w:rFonts w:asciiTheme="majorHAnsi" w:hAnsiTheme="majorHAnsi"/>
      <w:sz w:val="19"/>
    </w:rPr>
  </w:style>
  <w:style w:type="character" w:customStyle="1" w:styleId="SidhuvudChar">
    <w:name w:val="Sidhuvud Char"/>
    <w:basedOn w:val="Standardstycketeckensnitt"/>
    <w:link w:val="Sidhuvud"/>
    <w:uiPriority w:val="99"/>
    <w:rsid w:val="00E26DDF"/>
    <w:rPr>
      <w:rFonts w:asciiTheme="majorHAnsi" w:hAnsiTheme="majorHAnsi"/>
      <w:sz w:val="19"/>
    </w:rPr>
  </w:style>
  <w:style w:type="paragraph" w:styleId="Sidfot">
    <w:name w:val="footer"/>
    <w:basedOn w:val="Normal"/>
    <w:link w:val="SidfotChar"/>
    <w:uiPriority w:val="99"/>
    <w:semiHidden/>
    <w:rsid w:val="00A87A54"/>
    <w:pPr>
      <w:tabs>
        <w:tab w:val="center" w:pos="4536"/>
        <w:tab w:val="right" w:pos="9072"/>
      </w:tabs>
      <w:spacing w:after="0"/>
    </w:pPr>
    <w:rPr>
      <w:rFonts w:asciiTheme="majorHAnsi" w:hAnsiTheme="majorHAnsi"/>
      <w:sz w:val="16"/>
    </w:rPr>
  </w:style>
  <w:style w:type="character" w:customStyle="1" w:styleId="SidfotChar">
    <w:name w:val="Sidfot Char"/>
    <w:basedOn w:val="Standardstycketeckensnitt"/>
    <w:link w:val="Sidfot"/>
    <w:uiPriority w:val="99"/>
    <w:semiHidden/>
    <w:rsid w:val="00E022DA"/>
    <w:rPr>
      <w:rFonts w:asciiTheme="majorHAnsi" w:hAnsiTheme="majorHAnsi"/>
      <w:sz w:val="16"/>
    </w:rPr>
  </w:style>
  <w:style w:type="paragraph" w:styleId="Innehll2">
    <w:name w:val="toc 2"/>
    <w:basedOn w:val="Normal"/>
    <w:next w:val="Brdtext"/>
    <w:uiPriority w:val="39"/>
    <w:semiHidden/>
    <w:rsid w:val="00EE66E5"/>
    <w:pPr>
      <w:tabs>
        <w:tab w:val="right" w:leader="dot" w:pos="7371"/>
      </w:tabs>
      <w:spacing w:after="0" w:line="240" w:lineRule="auto"/>
    </w:pPr>
  </w:style>
  <w:style w:type="character" w:styleId="Sidnummer">
    <w:name w:val="page number"/>
    <w:basedOn w:val="SidfotChar"/>
    <w:uiPriority w:val="99"/>
    <w:semiHidden/>
    <w:rsid w:val="00B84409"/>
    <w:rPr>
      <w:rFonts w:asciiTheme="majorHAnsi" w:hAnsiTheme="majorHAnsi"/>
      <w:noProof w:val="0"/>
      <w:sz w:val="17"/>
    </w:rPr>
  </w:style>
  <w:style w:type="paragraph" w:styleId="Innehll1">
    <w:name w:val="toc 1"/>
    <w:basedOn w:val="Normal"/>
    <w:next w:val="Brdtext"/>
    <w:uiPriority w:val="39"/>
    <w:semiHidden/>
    <w:rsid w:val="00360397"/>
    <w:pPr>
      <w:tabs>
        <w:tab w:val="right" w:leader="dot" w:pos="7371"/>
      </w:tabs>
      <w:spacing w:before="240" w:after="100" w:line="240" w:lineRule="auto"/>
    </w:pPr>
    <w:rPr>
      <w:rFonts w:asciiTheme="majorHAnsi" w:hAnsiTheme="majorHAnsi"/>
      <w:sz w:val="24"/>
    </w:rPr>
  </w:style>
  <w:style w:type="paragraph" w:styleId="Innehll3">
    <w:name w:val="toc 3"/>
    <w:basedOn w:val="Normal"/>
    <w:next w:val="Brdtext"/>
    <w:uiPriority w:val="28"/>
    <w:semiHidden/>
    <w:rsid w:val="00EE66E5"/>
    <w:pPr>
      <w:tabs>
        <w:tab w:val="right" w:leader="dot" w:pos="7371"/>
      </w:tabs>
      <w:spacing w:after="0" w:line="240" w:lineRule="auto"/>
      <w:ind w:left="284"/>
    </w:pPr>
  </w:style>
  <w:style w:type="character" w:styleId="Hyperlnk">
    <w:name w:val="Hyperlink"/>
    <w:basedOn w:val="Standardstycketeckensnitt"/>
    <w:uiPriority w:val="99"/>
    <w:rsid w:val="000C61D1"/>
    <w:rPr>
      <w:noProof w:val="0"/>
      <w:color w:val="0563C1" w:themeColor="hyperlink"/>
      <w:u w:val="single"/>
    </w:rPr>
  </w:style>
  <w:style w:type="paragraph" w:styleId="Innehllsfrteckningsrubrik">
    <w:name w:val="TOC Heading"/>
    <w:basedOn w:val="Rubrik1utannumrering"/>
    <w:next w:val="Normal"/>
    <w:uiPriority w:val="39"/>
    <w:semiHidden/>
    <w:qFormat/>
    <w:rsid w:val="004F6525"/>
    <w:pPr>
      <w:outlineLvl w:val="9"/>
    </w:pPr>
  </w:style>
  <w:style w:type="table" w:styleId="Tabellrutnt">
    <w:name w:val="Table Grid"/>
    <w:aliases w:val="Ärendeförteckning"/>
    <w:basedOn w:val="Normaltabell"/>
    <w:uiPriority w:val="39"/>
    <w:rsid w:val="008D4508"/>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tnotstext">
    <w:name w:val="footnote text"/>
    <w:basedOn w:val="Normal"/>
    <w:link w:val="FotnotstextChar"/>
    <w:uiPriority w:val="99"/>
    <w:semiHidden/>
    <w:rsid w:val="00AB6F47"/>
    <w:pPr>
      <w:keepLines/>
      <w:tabs>
        <w:tab w:val="left" w:pos="1701"/>
        <w:tab w:val="left" w:pos="3600"/>
        <w:tab w:val="left" w:pos="5387"/>
      </w:tabs>
      <w:spacing w:before="100" w:after="0" w:line="170" w:lineRule="exact"/>
      <w:textboxTightWrap w:val="firstLineOnly"/>
    </w:pPr>
    <w:rPr>
      <w:rFonts w:asciiTheme="majorHAnsi" w:hAnsiTheme="majorHAnsi" w:cstheme="majorHAnsi"/>
      <w:spacing w:val="6"/>
      <w:sz w:val="14"/>
      <w:szCs w:val="20"/>
    </w:rPr>
  </w:style>
  <w:style w:type="character" w:customStyle="1" w:styleId="FotnotstextChar">
    <w:name w:val="Fotnotstext Char"/>
    <w:basedOn w:val="Standardstycketeckensnitt"/>
    <w:link w:val="Fotnotstext"/>
    <w:uiPriority w:val="99"/>
    <w:semiHidden/>
    <w:rsid w:val="00E022DA"/>
    <w:rPr>
      <w:rFonts w:asciiTheme="majorHAnsi" w:hAnsiTheme="majorHAnsi" w:cstheme="majorHAnsi"/>
      <w:spacing w:val="6"/>
      <w:sz w:val="14"/>
      <w:szCs w:val="20"/>
    </w:rPr>
  </w:style>
  <w:style w:type="character" w:styleId="Fotnotsreferens">
    <w:name w:val="footnote reference"/>
    <w:basedOn w:val="Standardstycketeckensnitt"/>
    <w:uiPriority w:val="99"/>
    <w:semiHidden/>
    <w:unhideWhenUsed/>
    <w:rsid w:val="00672F6F"/>
    <w:rPr>
      <w:noProof w:val="0"/>
      <w:vertAlign w:val="superscript"/>
    </w:rPr>
  </w:style>
  <w:style w:type="paragraph" w:styleId="Numreradlista">
    <w:name w:val="List Number"/>
    <w:basedOn w:val="Normal"/>
    <w:uiPriority w:val="6"/>
    <w:rsid w:val="00DB714B"/>
    <w:pPr>
      <w:numPr>
        <w:numId w:val="35"/>
      </w:numPr>
      <w:spacing w:after="100"/>
    </w:pPr>
  </w:style>
  <w:style w:type="paragraph" w:styleId="Numreradlista2">
    <w:name w:val="List Number 2"/>
    <w:basedOn w:val="Normal"/>
    <w:uiPriority w:val="6"/>
    <w:rsid w:val="00DB714B"/>
    <w:pPr>
      <w:numPr>
        <w:ilvl w:val="1"/>
        <w:numId w:val="35"/>
      </w:numPr>
      <w:spacing w:after="100"/>
      <w:contextualSpacing/>
    </w:pPr>
  </w:style>
  <w:style w:type="paragraph" w:styleId="Punktlista">
    <w:name w:val="List Bullet"/>
    <w:basedOn w:val="Normal"/>
    <w:uiPriority w:val="6"/>
    <w:rsid w:val="00B2169D"/>
    <w:pPr>
      <w:numPr>
        <w:numId w:val="28"/>
      </w:numPr>
      <w:spacing w:after="100"/>
      <w:contextualSpacing/>
    </w:pPr>
  </w:style>
  <w:style w:type="paragraph" w:styleId="Punktlista2">
    <w:name w:val="List Bullet 2"/>
    <w:basedOn w:val="Normal"/>
    <w:uiPriority w:val="6"/>
    <w:rsid w:val="00B2169D"/>
    <w:pPr>
      <w:numPr>
        <w:ilvl w:val="1"/>
        <w:numId w:val="28"/>
      </w:numPr>
      <w:spacing w:after="100"/>
      <w:ind w:left="850" w:hanging="425"/>
      <w:contextualSpacing/>
    </w:pPr>
  </w:style>
  <w:style w:type="numbering" w:customStyle="1" w:styleId="RKNumreradlista">
    <w:name w:val="RK Numrerad lista"/>
    <w:uiPriority w:val="99"/>
    <w:rsid w:val="00DB714B"/>
    <w:pPr>
      <w:numPr>
        <w:numId w:val="7"/>
      </w:numPr>
    </w:pPr>
  </w:style>
  <w:style w:type="paragraph" w:customStyle="1" w:styleId="Strecklista">
    <w:name w:val="Strecklista"/>
    <w:basedOn w:val="Punktlista"/>
    <w:uiPriority w:val="6"/>
    <w:qFormat/>
    <w:rsid w:val="007A629C"/>
    <w:pPr>
      <w:numPr>
        <w:numId w:val="34"/>
      </w:numPr>
    </w:pPr>
  </w:style>
  <w:style w:type="numbering" w:customStyle="1" w:styleId="RKPunktlista">
    <w:name w:val="RK Punktlista"/>
    <w:uiPriority w:val="99"/>
    <w:rsid w:val="00891929"/>
    <w:pPr>
      <w:numPr>
        <w:numId w:val="14"/>
      </w:numPr>
    </w:pPr>
  </w:style>
  <w:style w:type="paragraph" w:customStyle="1" w:styleId="Strecklista2">
    <w:name w:val="Strecklista 2"/>
    <w:basedOn w:val="Strecklista"/>
    <w:uiPriority w:val="6"/>
    <w:semiHidden/>
    <w:qFormat/>
    <w:rsid w:val="00891929"/>
    <w:pPr>
      <w:numPr>
        <w:ilvl w:val="1"/>
      </w:numPr>
    </w:pPr>
  </w:style>
  <w:style w:type="numbering" w:customStyle="1" w:styleId="Strecklistan">
    <w:name w:val="Strecklistan"/>
    <w:uiPriority w:val="99"/>
    <w:rsid w:val="007A629C"/>
    <w:pPr>
      <w:numPr>
        <w:numId w:val="18"/>
      </w:numPr>
    </w:pPr>
  </w:style>
  <w:style w:type="character" w:styleId="Platshllartext">
    <w:name w:val="Placeholder Text"/>
    <w:basedOn w:val="Standardstycketeckensnitt"/>
    <w:uiPriority w:val="99"/>
    <w:semiHidden/>
    <w:rsid w:val="00093408"/>
    <w:rPr>
      <w:noProof w:val="0"/>
      <w:color w:val="808080"/>
    </w:rPr>
  </w:style>
  <w:style w:type="paragraph" w:styleId="Numreradlista3">
    <w:name w:val="List Number 3"/>
    <w:basedOn w:val="Normal"/>
    <w:uiPriority w:val="6"/>
    <w:rsid w:val="00DB714B"/>
    <w:pPr>
      <w:numPr>
        <w:ilvl w:val="2"/>
        <w:numId w:val="35"/>
      </w:numPr>
      <w:spacing w:after="100"/>
      <w:contextualSpacing/>
    </w:pPr>
  </w:style>
  <w:style w:type="paragraph" w:customStyle="1" w:styleId="Strecklista3">
    <w:name w:val="Strecklista 3"/>
    <w:basedOn w:val="Brdtext"/>
    <w:uiPriority w:val="6"/>
    <w:semiHidden/>
    <w:qFormat/>
    <w:rsid w:val="007A629C"/>
    <w:pPr>
      <w:numPr>
        <w:ilvl w:val="2"/>
        <w:numId w:val="34"/>
      </w:numPr>
      <w:spacing w:after="100"/>
    </w:pPr>
  </w:style>
  <w:style w:type="paragraph" w:styleId="Punktlista3">
    <w:name w:val="List Bullet 3"/>
    <w:basedOn w:val="Normal"/>
    <w:uiPriority w:val="6"/>
    <w:rsid w:val="00B2169D"/>
    <w:pPr>
      <w:numPr>
        <w:ilvl w:val="2"/>
        <w:numId w:val="28"/>
      </w:numPr>
      <w:spacing w:after="100"/>
      <w:contextualSpacing/>
    </w:pPr>
  </w:style>
  <w:style w:type="paragraph" w:customStyle="1" w:styleId="Brdtextmedram">
    <w:name w:val="Brödtext med ram"/>
    <w:basedOn w:val="Brdtext"/>
    <w:qFormat/>
    <w:rsid w:val="00A2416A"/>
    <w:pPr>
      <w:pBdr>
        <w:top w:val="single" w:sz="4" w:space="1" w:color="auto"/>
        <w:left w:val="single" w:sz="4" w:space="4" w:color="auto"/>
        <w:bottom w:val="single" w:sz="4" w:space="1" w:color="auto"/>
        <w:right w:val="single" w:sz="4" w:space="4" w:color="auto"/>
      </w:pBdr>
      <w:ind w:left="108" w:right="108"/>
    </w:pPr>
  </w:style>
  <w:style w:type="paragraph" w:styleId="Adress-brev">
    <w:name w:val="envelope address"/>
    <w:basedOn w:val="Normal"/>
    <w:uiPriority w:val="99"/>
    <w:semiHidden/>
    <w:unhideWhenUsed/>
    <w:rsid w:val="00573DFD"/>
    <w:pPr>
      <w:framePr w:w="7938" w:h="1984" w:hRule="exact" w:hSpace="141" w:wrap="auto" w:hAnchor="page" w:xAlign="center" w:yAlign="bottom"/>
      <w:spacing w:after="0" w:line="240" w:lineRule="auto"/>
      <w:ind w:left="2880"/>
    </w:pPr>
    <w:rPr>
      <w:rFonts w:asciiTheme="majorHAnsi" w:eastAsiaTheme="majorEastAsia" w:hAnsiTheme="majorHAnsi" w:cstheme="majorBidi"/>
      <w:sz w:val="24"/>
      <w:szCs w:val="24"/>
    </w:rPr>
  </w:style>
  <w:style w:type="paragraph" w:styleId="Anteckningsrubrik">
    <w:name w:val="Note Heading"/>
    <w:basedOn w:val="Normal"/>
    <w:next w:val="Normal"/>
    <w:link w:val="AnteckningsrubrikChar"/>
    <w:uiPriority w:val="99"/>
    <w:semiHidden/>
    <w:unhideWhenUsed/>
    <w:rsid w:val="00573DFD"/>
    <w:pPr>
      <w:spacing w:after="0" w:line="240" w:lineRule="auto"/>
    </w:pPr>
  </w:style>
  <w:style w:type="character" w:customStyle="1" w:styleId="AnteckningsrubrikChar">
    <w:name w:val="Anteckningsrubrik Char"/>
    <w:basedOn w:val="Standardstycketeckensnitt"/>
    <w:link w:val="Anteckningsrubrik"/>
    <w:uiPriority w:val="99"/>
    <w:semiHidden/>
    <w:rsid w:val="00573DFD"/>
  </w:style>
  <w:style w:type="character" w:styleId="AnvndHyperlnk">
    <w:name w:val="FollowedHyperlink"/>
    <w:basedOn w:val="Standardstycketeckensnitt"/>
    <w:uiPriority w:val="99"/>
    <w:semiHidden/>
    <w:unhideWhenUsed/>
    <w:rsid w:val="00573DFD"/>
    <w:rPr>
      <w:noProof w:val="0"/>
      <w:color w:val="954F72" w:themeColor="followedHyperlink"/>
      <w:u w:val="single"/>
    </w:rPr>
  </w:style>
  <w:style w:type="paragraph" w:styleId="Avslutandetext">
    <w:name w:val="Closing"/>
    <w:basedOn w:val="Normal"/>
    <w:link w:val="AvslutandetextChar"/>
    <w:uiPriority w:val="99"/>
    <w:semiHidden/>
    <w:unhideWhenUsed/>
    <w:rsid w:val="00573DFD"/>
    <w:pPr>
      <w:spacing w:after="0" w:line="240" w:lineRule="auto"/>
      <w:ind w:left="4252"/>
    </w:pPr>
  </w:style>
  <w:style w:type="character" w:customStyle="1" w:styleId="AvslutandetextChar">
    <w:name w:val="Avslutande text Char"/>
    <w:basedOn w:val="Standardstycketeckensnitt"/>
    <w:link w:val="Avslutandetext"/>
    <w:uiPriority w:val="99"/>
    <w:semiHidden/>
    <w:rsid w:val="00573DFD"/>
  </w:style>
  <w:style w:type="paragraph" w:styleId="Avsndaradress-brev">
    <w:name w:val="envelope return"/>
    <w:basedOn w:val="Normal"/>
    <w:uiPriority w:val="99"/>
    <w:semiHidden/>
    <w:unhideWhenUsed/>
    <w:rsid w:val="00573DFD"/>
    <w:pPr>
      <w:spacing w:after="0" w:line="240" w:lineRule="auto"/>
    </w:pPr>
    <w:rPr>
      <w:rFonts w:asciiTheme="majorHAnsi" w:eastAsiaTheme="majorEastAsia" w:hAnsiTheme="majorHAnsi" w:cstheme="majorBidi"/>
      <w:sz w:val="20"/>
      <w:szCs w:val="20"/>
    </w:rPr>
  </w:style>
  <w:style w:type="paragraph" w:styleId="Ballongtext">
    <w:name w:val="Balloon Text"/>
    <w:basedOn w:val="Normal"/>
    <w:link w:val="BallongtextChar"/>
    <w:uiPriority w:val="99"/>
    <w:semiHidden/>
    <w:unhideWhenUsed/>
    <w:rsid w:val="00573DFD"/>
    <w:pPr>
      <w:spacing w:after="0"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99"/>
    <w:semiHidden/>
    <w:rsid w:val="00573DFD"/>
    <w:rPr>
      <w:rFonts w:ascii="Segoe UI" w:hAnsi="Segoe UI" w:cs="Segoe UI"/>
      <w:sz w:val="18"/>
      <w:szCs w:val="18"/>
    </w:rPr>
  </w:style>
  <w:style w:type="character" w:styleId="Betoning">
    <w:name w:val="Emphasis"/>
    <w:basedOn w:val="Standardstycketeckensnitt"/>
    <w:uiPriority w:val="20"/>
    <w:semiHidden/>
    <w:qFormat/>
    <w:rsid w:val="00573DFD"/>
    <w:rPr>
      <w:i/>
      <w:iCs/>
      <w:noProof w:val="0"/>
    </w:rPr>
  </w:style>
  <w:style w:type="character" w:styleId="Bokenstitel">
    <w:name w:val="Book Title"/>
    <w:basedOn w:val="Standardstycketeckensnitt"/>
    <w:uiPriority w:val="33"/>
    <w:semiHidden/>
    <w:qFormat/>
    <w:rsid w:val="00573DFD"/>
    <w:rPr>
      <w:b/>
      <w:bCs/>
      <w:i/>
      <w:iCs/>
      <w:noProof w:val="0"/>
      <w:spacing w:val="5"/>
    </w:rPr>
  </w:style>
  <w:style w:type="paragraph" w:styleId="Brdtext2">
    <w:name w:val="Body Text 2"/>
    <w:basedOn w:val="Normal"/>
    <w:link w:val="Brdtext2Char"/>
    <w:uiPriority w:val="99"/>
    <w:semiHidden/>
    <w:unhideWhenUsed/>
    <w:rsid w:val="00573DFD"/>
    <w:pPr>
      <w:spacing w:after="120" w:line="480" w:lineRule="auto"/>
    </w:pPr>
  </w:style>
  <w:style w:type="character" w:customStyle="1" w:styleId="Brdtext2Char">
    <w:name w:val="Brödtext 2 Char"/>
    <w:basedOn w:val="Standardstycketeckensnitt"/>
    <w:link w:val="Brdtext2"/>
    <w:uiPriority w:val="99"/>
    <w:semiHidden/>
    <w:rsid w:val="00573DFD"/>
  </w:style>
  <w:style w:type="paragraph" w:styleId="Brdtext3">
    <w:name w:val="Body Text 3"/>
    <w:basedOn w:val="Normal"/>
    <w:link w:val="Brdtext3Char"/>
    <w:uiPriority w:val="99"/>
    <w:semiHidden/>
    <w:unhideWhenUsed/>
    <w:rsid w:val="00573DFD"/>
    <w:pPr>
      <w:spacing w:after="120"/>
    </w:pPr>
    <w:rPr>
      <w:sz w:val="16"/>
      <w:szCs w:val="16"/>
    </w:rPr>
  </w:style>
  <w:style w:type="character" w:customStyle="1" w:styleId="Brdtext3Char">
    <w:name w:val="Brödtext 3 Char"/>
    <w:basedOn w:val="Standardstycketeckensnitt"/>
    <w:link w:val="Brdtext3"/>
    <w:uiPriority w:val="99"/>
    <w:semiHidden/>
    <w:rsid w:val="00573DFD"/>
    <w:rPr>
      <w:sz w:val="16"/>
      <w:szCs w:val="16"/>
    </w:rPr>
  </w:style>
  <w:style w:type="paragraph" w:styleId="Brdtextmedfrstaindrag">
    <w:name w:val="Body Text First Indent"/>
    <w:basedOn w:val="Brdtext"/>
    <w:link w:val="BrdtextmedfrstaindragChar"/>
    <w:uiPriority w:val="99"/>
    <w:semiHidden/>
    <w:unhideWhenUsed/>
    <w:rsid w:val="00573DFD"/>
    <w:pPr>
      <w:tabs>
        <w:tab w:val="clear" w:pos="1701"/>
        <w:tab w:val="clear" w:pos="3600"/>
        <w:tab w:val="clear" w:pos="5387"/>
      </w:tabs>
      <w:ind w:firstLine="360"/>
    </w:pPr>
  </w:style>
  <w:style w:type="character" w:customStyle="1" w:styleId="BrdtextmedfrstaindragChar">
    <w:name w:val="Brödtext med första indrag Char"/>
    <w:basedOn w:val="BrdtextChar"/>
    <w:link w:val="Brdtextmedfrstaindrag"/>
    <w:uiPriority w:val="99"/>
    <w:semiHidden/>
    <w:rsid w:val="00573DFD"/>
  </w:style>
  <w:style w:type="paragraph" w:styleId="Brdtextmedfrstaindrag2">
    <w:name w:val="Body Text First Indent 2"/>
    <w:basedOn w:val="Brdtextmedindrag"/>
    <w:link w:val="Brdtextmedfrstaindrag2Char"/>
    <w:uiPriority w:val="99"/>
    <w:semiHidden/>
    <w:unhideWhenUsed/>
    <w:rsid w:val="00573DFD"/>
    <w:pPr>
      <w:tabs>
        <w:tab w:val="clear" w:pos="1701"/>
        <w:tab w:val="clear" w:pos="3600"/>
        <w:tab w:val="clear" w:pos="5387"/>
      </w:tabs>
      <w:ind w:left="360" w:firstLine="360"/>
    </w:pPr>
  </w:style>
  <w:style w:type="character" w:customStyle="1" w:styleId="Brdtextmedfrstaindrag2Char">
    <w:name w:val="Brödtext med första indrag 2 Char"/>
    <w:basedOn w:val="BrdtextmedindragChar"/>
    <w:link w:val="Brdtextmedfrstaindrag2"/>
    <w:uiPriority w:val="99"/>
    <w:semiHidden/>
    <w:rsid w:val="00573DFD"/>
  </w:style>
  <w:style w:type="paragraph" w:styleId="Brdtextmedindrag2">
    <w:name w:val="Body Text Indent 2"/>
    <w:basedOn w:val="Normal"/>
    <w:link w:val="Brdtextmedindrag2Char"/>
    <w:uiPriority w:val="99"/>
    <w:semiHidden/>
    <w:unhideWhenUsed/>
    <w:rsid w:val="00573DFD"/>
    <w:pPr>
      <w:spacing w:after="120" w:line="480" w:lineRule="auto"/>
      <w:ind w:left="283"/>
    </w:pPr>
  </w:style>
  <w:style w:type="character" w:customStyle="1" w:styleId="Brdtextmedindrag2Char">
    <w:name w:val="Brödtext med indrag 2 Char"/>
    <w:basedOn w:val="Standardstycketeckensnitt"/>
    <w:link w:val="Brdtextmedindrag2"/>
    <w:uiPriority w:val="99"/>
    <w:semiHidden/>
    <w:rsid w:val="00573DFD"/>
  </w:style>
  <w:style w:type="paragraph" w:styleId="Brdtextmedindrag3">
    <w:name w:val="Body Text Indent 3"/>
    <w:basedOn w:val="Normal"/>
    <w:link w:val="Brdtextmedindrag3Char"/>
    <w:uiPriority w:val="99"/>
    <w:semiHidden/>
    <w:unhideWhenUsed/>
    <w:rsid w:val="00573DFD"/>
    <w:pPr>
      <w:spacing w:after="120"/>
      <w:ind w:left="283"/>
    </w:pPr>
    <w:rPr>
      <w:sz w:val="16"/>
      <w:szCs w:val="16"/>
    </w:rPr>
  </w:style>
  <w:style w:type="character" w:customStyle="1" w:styleId="Brdtextmedindrag3Char">
    <w:name w:val="Brödtext med indrag 3 Char"/>
    <w:basedOn w:val="Standardstycketeckensnitt"/>
    <w:link w:val="Brdtextmedindrag3"/>
    <w:uiPriority w:val="99"/>
    <w:semiHidden/>
    <w:rsid w:val="00573DFD"/>
    <w:rPr>
      <w:sz w:val="16"/>
      <w:szCs w:val="16"/>
    </w:rPr>
  </w:style>
  <w:style w:type="paragraph" w:styleId="Citat">
    <w:name w:val="Quote"/>
    <w:basedOn w:val="Normal"/>
    <w:next w:val="Normal"/>
    <w:link w:val="CitatChar"/>
    <w:uiPriority w:val="29"/>
    <w:semiHidden/>
    <w:qFormat/>
    <w:rsid w:val="00573DFD"/>
    <w:pPr>
      <w:spacing w:before="200" w:after="160"/>
      <w:ind w:left="864" w:right="864"/>
      <w:jc w:val="center"/>
    </w:pPr>
    <w:rPr>
      <w:i/>
      <w:iCs/>
      <w:color w:val="404040" w:themeColor="text1" w:themeTint="BF"/>
    </w:rPr>
  </w:style>
  <w:style w:type="character" w:customStyle="1" w:styleId="CitatChar">
    <w:name w:val="Citat Char"/>
    <w:basedOn w:val="Standardstycketeckensnitt"/>
    <w:link w:val="Citat"/>
    <w:uiPriority w:val="29"/>
    <w:semiHidden/>
    <w:rsid w:val="00573DFD"/>
    <w:rPr>
      <w:i/>
      <w:iCs/>
      <w:color w:val="404040" w:themeColor="text1" w:themeTint="BF"/>
    </w:rPr>
  </w:style>
  <w:style w:type="paragraph" w:styleId="Citatfrteckning">
    <w:name w:val="table of authorities"/>
    <w:basedOn w:val="Normal"/>
    <w:next w:val="Normal"/>
    <w:uiPriority w:val="99"/>
    <w:semiHidden/>
    <w:unhideWhenUsed/>
    <w:rsid w:val="00573DFD"/>
    <w:pPr>
      <w:spacing w:after="0"/>
      <w:ind w:left="250" w:hanging="250"/>
    </w:pPr>
  </w:style>
  <w:style w:type="paragraph" w:styleId="Citatfrteckningsrubrik">
    <w:name w:val="toa heading"/>
    <w:basedOn w:val="Normal"/>
    <w:next w:val="Normal"/>
    <w:uiPriority w:val="99"/>
    <w:semiHidden/>
    <w:unhideWhenUsed/>
    <w:rsid w:val="00573DFD"/>
    <w:pPr>
      <w:spacing w:before="120"/>
    </w:pPr>
    <w:rPr>
      <w:rFonts w:asciiTheme="majorHAnsi" w:eastAsiaTheme="majorEastAsia" w:hAnsiTheme="majorHAnsi" w:cstheme="majorBidi"/>
      <w:b/>
      <w:bCs/>
      <w:sz w:val="24"/>
      <w:szCs w:val="24"/>
    </w:rPr>
  </w:style>
  <w:style w:type="paragraph" w:styleId="Datum">
    <w:name w:val="Date"/>
    <w:basedOn w:val="Normal"/>
    <w:next w:val="Normal"/>
    <w:link w:val="DatumChar"/>
    <w:uiPriority w:val="99"/>
    <w:semiHidden/>
    <w:unhideWhenUsed/>
    <w:rsid w:val="00573DFD"/>
  </w:style>
  <w:style w:type="character" w:customStyle="1" w:styleId="DatumChar">
    <w:name w:val="Datum Char"/>
    <w:basedOn w:val="Standardstycketeckensnitt"/>
    <w:link w:val="Datum"/>
    <w:uiPriority w:val="99"/>
    <w:semiHidden/>
    <w:rsid w:val="00573DFD"/>
  </w:style>
  <w:style w:type="character" w:styleId="Diskretbetoning">
    <w:name w:val="Subtle Emphasis"/>
    <w:basedOn w:val="Standardstycketeckensnitt"/>
    <w:uiPriority w:val="19"/>
    <w:semiHidden/>
    <w:qFormat/>
    <w:rsid w:val="00573DFD"/>
    <w:rPr>
      <w:i/>
      <w:iCs/>
      <w:noProof w:val="0"/>
      <w:color w:val="404040" w:themeColor="text1" w:themeTint="BF"/>
    </w:rPr>
  </w:style>
  <w:style w:type="character" w:styleId="Diskretreferens">
    <w:name w:val="Subtle Reference"/>
    <w:basedOn w:val="Standardstycketeckensnitt"/>
    <w:uiPriority w:val="31"/>
    <w:semiHidden/>
    <w:qFormat/>
    <w:rsid w:val="00573DFD"/>
    <w:rPr>
      <w:smallCaps/>
      <w:noProof w:val="0"/>
      <w:color w:val="5A5A5A" w:themeColor="text1" w:themeTint="A5"/>
    </w:rPr>
  </w:style>
  <w:style w:type="table" w:styleId="Diskrettabell1">
    <w:name w:val="Table Subtle 1"/>
    <w:basedOn w:val="Normaltabell"/>
    <w:uiPriority w:val="99"/>
    <w:semiHidden/>
    <w:unhideWhenUsed/>
    <w:rsid w:val="00573DFD"/>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uiPriority w:val="99"/>
    <w:semiHidden/>
    <w:unhideWhenUsed/>
    <w:rsid w:val="00573DFD"/>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paragraph" w:styleId="Dokumentversikt">
    <w:name w:val="Document Map"/>
    <w:basedOn w:val="Normal"/>
    <w:link w:val="DokumentversiktChar"/>
    <w:uiPriority w:val="99"/>
    <w:semiHidden/>
    <w:unhideWhenUsed/>
    <w:rsid w:val="00573DFD"/>
    <w:pPr>
      <w:spacing w:after="0" w:line="240" w:lineRule="auto"/>
    </w:pPr>
    <w:rPr>
      <w:rFonts w:ascii="Segoe UI" w:hAnsi="Segoe UI" w:cs="Segoe UI"/>
      <w:sz w:val="16"/>
      <w:szCs w:val="16"/>
    </w:rPr>
  </w:style>
  <w:style w:type="character" w:customStyle="1" w:styleId="DokumentversiktChar">
    <w:name w:val="Dokumentöversikt Char"/>
    <w:basedOn w:val="Standardstycketeckensnitt"/>
    <w:link w:val="Dokumentversikt"/>
    <w:uiPriority w:val="99"/>
    <w:semiHidden/>
    <w:rsid w:val="00573DFD"/>
    <w:rPr>
      <w:rFonts w:ascii="Segoe UI" w:hAnsi="Segoe UI" w:cs="Segoe UI"/>
      <w:sz w:val="16"/>
      <w:szCs w:val="16"/>
    </w:rPr>
  </w:style>
  <w:style w:type="table" w:styleId="Eleganttabell">
    <w:name w:val="Table Elegant"/>
    <w:basedOn w:val="Normaltabell"/>
    <w:uiPriority w:val="99"/>
    <w:semiHidden/>
    <w:unhideWhenUsed/>
    <w:rsid w:val="00573DFD"/>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uiPriority w:val="99"/>
    <w:semiHidden/>
    <w:unhideWhenUsed/>
    <w:rsid w:val="00573DFD"/>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uiPriority w:val="99"/>
    <w:semiHidden/>
    <w:unhideWhenUsed/>
    <w:rsid w:val="00573DFD"/>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link w:val="E-postsignaturChar"/>
    <w:uiPriority w:val="99"/>
    <w:semiHidden/>
    <w:unhideWhenUsed/>
    <w:rsid w:val="00573DFD"/>
    <w:pPr>
      <w:spacing w:after="0" w:line="240" w:lineRule="auto"/>
    </w:pPr>
  </w:style>
  <w:style w:type="character" w:customStyle="1" w:styleId="E-postsignaturChar">
    <w:name w:val="E-postsignatur Char"/>
    <w:basedOn w:val="Standardstycketeckensnitt"/>
    <w:link w:val="E-postsignatur"/>
    <w:uiPriority w:val="99"/>
    <w:semiHidden/>
    <w:rsid w:val="00573DFD"/>
  </w:style>
  <w:style w:type="paragraph" w:styleId="Figurfrteckning">
    <w:name w:val="table of figures"/>
    <w:basedOn w:val="Normal"/>
    <w:next w:val="Normal"/>
    <w:uiPriority w:val="99"/>
    <w:semiHidden/>
    <w:unhideWhenUsed/>
    <w:rsid w:val="00573DFD"/>
    <w:pPr>
      <w:spacing w:after="0"/>
    </w:pPr>
  </w:style>
  <w:style w:type="table" w:styleId="Frgadlista">
    <w:name w:val="Colorful List"/>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Frgadlista-dekorfrg1">
    <w:name w:val="Colorful List Accent 1"/>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1E9F5" w:themeFill="accent1"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C8E6" w:themeFill="accent1" w:themeFillTint="3F"/>
      </w:tcPr>
    </w:tblStylePr>
    <w:tblStylePr w:type="band1Horz">
      <w:tblPr/>
      <w:tcPr>
        <w:shd w:val="clear" w:color="auto" w:fill="C1D2EB" w:themeFill="accent1" w:themeFillTint="33"/>
      </w:tcPr>
    </w:tblStylePr>
  </w:style>
  <w:style w:type="table" w:styleId="Frgadlista-dekorfrg2">
    <w:name w:val="Colorful List Accent 2"/>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BFB" w:themeFill="accent2" w:themeFillTint="19"/>
    </w:tcPr>
    <w:tblStylePr w:type="firstRow">
      <w:rPr>
        <w:b/>
        <w:bCs/>
        <w:color w:val="FFFFFF" w:themeColor="background1"/>
      </w:rPr>
      <w:tblPr/>
      <w:tcPr>
        <w:tcBorders>
          <w:bottom w:val="single" w:sz="12" w:space="0" w:color="FFFFFF" w:themeColor="background1"/>
        </w:tcBorders>
        <w:shd w:val="clear" w:color="auto" w:fill="B6B2A9" w:themeFill="accent2" w:themeFillShade="CC"/>
      </w:tcPr>
    </w:tblStylePr>
    <w:tblStylePr w:type="lastRow">
      <w:rPr>
        <w:b/>
        <w:bCs/>
        <w:color w:val="B6B2A9"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6F5" w:themeFill="accent2" w:themeFillTint="3F"/>
      </w:tcPr>
    </w:tblStylePr>
    <w:tblStylePr w:type="band1Horz">
      <w:tblPr/>
      <w:tcPr>
        <w:shd w:val="clear" w:color="auto" w:fill="F8F8F7" w:themeFill="accent2" w:themeFillTint="33"/>
      </w:tcPr>
    </w:tblStylePr>
  </w:style>
  <w:style w:type="table" w:styleId="Frgadlista-dekorfrg3">
    <w:name w:val="Colorful List Accent 3"/>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EBF1F6" w:themeFill="accent3" w:themeFillTint="19"/>
    </w:tcPr>
    <w:tblStylePr w:type="firstRow">
      <w:rPr>
        <w:b/>
        <w:bCs/>
        <w:color w:val="FFFFFF" w:themeColor="background1"/>
      </w:rPr>
      <w:tblPr/>
      <w:tcPr>
        <w:tcBorders>
          <w:bottom w:val="single" w:sz="12" w:space="0" w:color="FFFFFF" w:themeColor="background1"/>
        </w:tcBorders>
        <w:shd w:val="clear" w:color="auto" w:fill="7192AE" w:themeFill="accent4" w:themeFillShade="CC"/>
      </w:tcPr>
    </w:tblStylePr>
    <w:tblStylePr w:type="lastRow">
      <w:rPr>
        <w:b/>
        <w:bCs/>
        <w:color w:val="7192AE"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EDBE8" w:themeFill="accent3" w:themeFillTint="3F"/>
      </w:tcPr>
    </w:tblStylePr>
    <w:tblStylePr w:type="band1Horz">
      <w:tblPr/>
      <w:tcPr>
        <w:shd w:val="clear" w:color="auto" w:fill="D7E2ED" w:themeFill="accent3" w:themeFillTint="33"/>
      </w:tcPr>
    </w:tblStylePr>
  </w:style>
  <w:style w:type="table" w:styleId="Frgadlista-dekorfrg4">
    <w:name w:val="Colorful List Accent 4"/>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5F7F9" w:themeFill="accent4" w:themeFillTint="19"/>
    </w:tcPr>
    <w:tblStylePr w:type="firstRow">
      <w:rPr>
        <w:b/>
        <w:bCs/>
        <w:color w:val="FFFFFF" w:themeColor="background1"/>
      </w:rPr>
      <w:tblPr/>
      <w:tcPr>
        <w:tcBorders>
          <w:bottom w:val="single" w:sz="12" w:space="0" w:color="FFFFFF" w:themeColor="background1"/>
        </w:tcBorders>
        <w:shd w:val="clear" w:color="auto" w:fill="385A7A" w:themeFill="accent3" w:themeFillShade="CC"/>
      </w:tcPr>
    </w:tblStylePr>
    <w:tblStylePr w:type="lastRow">
      <w:rPr>
        <w:b/>
        <w:bCs/>
        <w:color w:val="385A7A"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7ECF1" w:themeFill="accent4" w:themeFillTint="3F"/>
      </w:tcPr>
    </w:tblStylePr>
    <w:tblStylePr w:type="band1Horz">
      <w:tblPr/>
      <w:tcPr>
        <w:shd w:val="clear" w:color="auto" w:fill="EBF0F4" w:themeFill="accent4" w:themeFillTint="33"/>
      </w:tcPr>
    </w:tblStylePr>
  </w:style>
  <w:style w:type="table" w:styleId="Frgadlista-dekorfrg5">
    <w:name w:val="Colorful List Accent 5"/>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1F0EE" w:themeFill="accent5" w:themeFillTint="19"/>
    </w:tcPr>
    <w:tblStylePr w:type="firstRow">
      <w:rPr>
        <w:b/>
        <w:bCs/>
        <w:color w:val="FFFFFF" w:themeColor="background1"/>
      </w:rPr>
      <w:tblPr/>
      <w:tcPr>
        <w:tcBorders>
          <w:bottom w:val="single" w:sz="12" w:space="0" w:color="FFFFFF" w:themeColor="background1"/>
        </w:tcBorders>
        <w:shd w:val="clear" w:color="auto" w:fill="A4B8CD" w:themeFill="accent6" w:themeFillShade="CC"/>
      </w:tcPr>
    </w:tblStylePr>
    <w:tblStylePr w:type="lastRow">
      <w:rPr>
        <w:b/>
        <w:bCs/>
        <w:color w:val="A4B8CD"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DDAD6" w:themeFill="accent5" w:themeFillTint="3F"/>
      </w:tcPr>
    </w:tblStylePr>
    <w:tblStylePr w:type="band1Horz">
      <w:tblPr/>
      <w:tcPr>
        <w:shd w:val="clear" w:color="auto" w:fill="E3E1DE" w:themeFill="accent5" w:themeFillTint="33"/>
      </w:tcPr>
    </w:tblStylePr>
  </w:style>
  <w:style w:type="table" w:styleId="Frgadlista-dekorfrg6">
    <w:name w:val="Colorful List Accent 6"/>
    <w:basedOn w:val="Normaltabell"/>
    <w:uiPriority w:val="72"/>
    <w:semiHidden/>
    <w:unhideWhenUsed/>
    <w:rsid w:val="00573DFD"/>
    <w:pPr>
      <w:spacing w:after="0" w:line="240" w:lineRule="auto"/>
    </w:pPr>
    <w:rPr>
      <w:color w:val="000000" w:themeColor="text1"/>
    </w:rPr>
    <w:tblPr>
      <w:tblStyleRowBandSize w:val="1"/>
      <w:tblStyleColBandSize w:val="1"/>
    </w:tblPr>
    <w:tcPr>
      <w:shd w:val="clear" w:color="auto" w:fill="FBFCFD" w:themeFill="accent6" w:themeFillTint="19"/>
    </w:tcPr>
    <w:tblStylePr w:type="firstRow">
      <w:rPr>
        <w:b/>
        <w:bCs/>
        <w:color w:val="FFFFFF" w:themeColor="background1"/>
      </w:rPr>
      <w:tblPr/>
      <w:tcPr>
        <w:tcBorders>
          <w:bottom w:val="single" w:sz="12" w:space="0" w:color="FFFFFF" w:themeColor="background1"/>
        </w:tcBorders>
        <w:shd w:val="clear" w:color="auto" w:fill="5A554C" w:themeFill="accent5" w:themeFillShade="CC"/>
      </w:tcPr>
    </w:tblStylePr>
    <w:tblStylePr w:type="lastRow">
      <w:rPr>
        <w:b/>
        <w:bCs/>
        <w:color w:val="5A554C"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7F8FA" w:themeFill="accent6" w:themeFillTint="3F"/>
      </w:tcPr>
    </w:tblStylePr>
    <w:tblStylePr w:type="band1Horz">
      <w:tblPr/>
      <w:tcPr>
        <w:shd w:val="clear" w:color="auto" w:fill="F8FAFB" w:themeFill="accent6" w:themeFillTint="33"/>
      </w:tcPr>
    </w:tblStylePr>
  </w:style>
  <w:style w:type="table" w:styleId="Frgadskuggning">
    <w:name w:val="Colorful Shading"/>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Frgadskuggning-dekorfrg1">
    <w:name w:val="Colorful Shading Accent 1"/>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1A3050" w:themeColor="accent1"/>
        <w:bottom w:val="single" w:sz="4" w:space="0" w:color="1A3050" w:themeColor="accent1"/>
        <w:right w:val="single" w:sz="4" w:space="0" w:color="1A3050" w:themeColor="accent1"/>
        <w:insideH w:val="single" w:sz="4" w:space="0" w:color="FFFFFF" w:themeColor="background1"/>
        <w:insideV w:val="single" w:sz="4" w:space="0" w:color="FFFFFF" w:themeColor="background1"/>
      </w:tblBorders>
    </w:tblPr>
    <w:tcPr>
      <w:shd w:val="clear" w:color="auto" w:fill="E1E9F5" w:themeFill="accent1"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1C2F" w:themeFill="accent1" w:themeFillShade="99"/>
      </w:tcPr>
    </w:tblStylePr>
    <w:tblStylePr w:type="firstCol">
      <w:rPr>
        <w:color w:val="FFFFFF" w:themeColor="background1"/>
      </w:rPr>
      <w:tblPr/>
      <w:tcPr>
        <w:tcBorders>
          <w:top w:val="nil"/>
          <w:left w:val="nil"/>
          <w:bottom w:val="nil"/>
          <w:right w:val="nil"/>
          <w:insideH w:val="single" w:sz="4" w:space="0" w:color="0F1C2F" w:themeColor="accent1" w:themeShade="99"/>
          <w:insideV w:val="nil"/>
        </w:tcBorders>
        <w:shd w:val="clear" w:color="auto" w:fill="0F1C2F"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F1C2F" w:themeFill="accent1" w:themeFillShade="99"/>
      </w:tcPr>
    </w:tblStylePr>
    <w:tblStylePr w:type="band1Vert">
      <w:tblPr/>
      <w:tcPr>
        <w:shd w:val="clear" w:color="auto" w:fill="85A6D7" w:themeFill="accent1" w:themeFillTint="66"/>
      </w:tcPr>
    </w:tblStylePr>
    <w:tblStylePr w:type="band1Horz">
      <w:tblPr/>
      <w:tcPr>
        <w:shd w:val="clear" w:color="auto" w:fill="6790CD" w:themeFill="accent1" w:themeFillTint="7F"/>
      </w:tcPr>
    </w:tblStylePr>
    <w:tblStylePr w:type="neCell">
      <w:rPr>
        <w:color w:val="000000" w:themeColor="text1"/>
      </w:rPr>
    </w:tblStylePr>
    <w:tblStylePr w:type="nwCell">
      <w:rPr>
        <w:color w:val="000000" w:themeColor="text1"/>
      </w:rPr>
    </w:tblStylePr>
  </w:style>
  <w:style w:type="table" w:styleId="Frgadskuggning-dekorfrg2">
    <w:name w:val="Colorful Shading Accent 2"/>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DFDDD9" w:themeColor="accent2"/>
        <w:left w:val="single" w:sz="4" w:space="0" w:color="DFDDD9" w:themeColor="accent2"/>
        <w:bottom w:val="single" w:sz="4" w:space="0" w:color="DFDDD9" w:themeColor="accent2"/>
        <w:right w:val="single" w:sz="4" w:space="0" w:color="DFDDD9" w:themeColor="accent2"/>
        <w:insideH w:val="single" w:sz="4" w:space="0" w:color="FFFFFF" w:themeColor="background1"/>
        <w:insideV w:val="single" w:sz="4" w:space="0" w:color="FFFFFF" w:themeColor="background1"/>
      </w:tblBorders>
    </w:tblPr>
    <w:tcPr>
      <w:shd w:val="clear" w:color="auto" w:fill="FBFBFB" w:themeFill="accent2" w:themeFillTint="19"/>
    </w:tcPr>
    <w:tblStylePr w:type="firstRow">
      <w:rPr>
        <w:b/>
        <w:bCs/>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8E8779" w:themeFill="accent2" w:themeFillShade="99"/>
      </w:tcPr>
    </w:tblStylePr>
    <w:tblStylePr w:type="firstCol">
      <w:rPr>
        <w:color w:val="FFFFFF" w:themeColor="background1"/>
      </w:rPr>
      <w:tblPr/>
      <w:tcPr>
        <w:tcBorders>
          <w:top w:val="nil"/>
          <w:left w:val="nil"/>
          <w:bottom w:val="nil"/>
          <w:right w:val="nil"/>
          <w:insideH w:val="single" w:sz="4" w:space="0" w:color="8E8779" w:themeColor="accent2" w:themeShade="99"/>
          <w:insideV w:val="nil"/>
        </w:tcBorders>
        <w:shd w:val="clear" w:color="auto" w:fill="8E8779"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8E8779" w:themeFill="accent2" w:themeFillShade="99"/>
      </w:tcPr>
    </w:tblStylePr>
    <w:tblStylePr w:type="band1Vert">
      <w:tblPr/>
      <w:tcPr>
        <w:shd w:val="clear" w:color="auto" w:fill="F2F1EF" w:themeFill="accent2" w:themeFillTint="66"/>
      </w:tcPr>
    </w:tblStylePr>
    <w:tblStylePr w:type="band1Horz">
      <w:tblPr/>
      <w:tcPr>
        <w:shd w:val="clear" w:color="auto" w:fill="EFEEEC" w:themeFill="accent2" w:themeFillTint="7F"/>
      </w:tcPr>
    </w:tblStylePr>
    <w:tblStylePr w:type="neCell">
      <w:rPr>
        <w:color w:val="000000" w:themeColor="text1"/>
      </w:rPr>
    </w:tblStylePr>
    <w:tblStylePr w:type="nwCell">
      <w:rPr>
        <w:color w:val="000000" w:themeColor="text1"/>
      </w:rPr>
    </w:tblStylePr>
  </w:style>
  <w:style w:type="table" w:styleId="Frgadskuggning-dekorfrg3">
    <w:name w:val="Colorful Shading Accent 3"/>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A0B6C9" w:themeColor="accent4"/>
        <w:left w:val="single" w:sz="4" w:space="0" w:color="467199" w:themeColor="accent3"/>
        <w:bottom w:val="single" w:sz="4" w:space="0" w:color="467199" w:themeColor="accent3"/>
        <w:right w:val="single" w:sz="4" w:space="0" w:color="467199" w:themeColor="accent3"/>
        <w:insideH w:val="single" w:sz="4" w:space="0" w:color="FFFFFF" w:themeColor="background1"/>
        <w:insideV w:val="single" w:sz="4" w:space="0" w:color="FFFFFF" w:themeColor="background1"/>
      </w:tblBorders>
    </w:tblPr>
    <w:tcPr>
      <w:shd w:val="clear" w:color="auto" w:fill="EBF1F6" w:themeFill="accent3" w:themeFillTint="19"/>
    </w:tcPr>
    <w:tblStylePr w:type="firstRow">
      <w:rPr>
        <w:b/>
        <w:bCs/>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A435B" w:themeFill="accent3" w:themeFillShade="99"/>
      </w:tcPr>
    </w:tblStylePr>
    <w:tblStylePr w:type="firstCol">
      <w:rPr>
        <w:color w:val="FFFFFF" w:themeColor="background1"/>
      </w:rPr>
      <w:tblPr/>
      <w:tcPr>
        <w:tcBorders>
          <w:top w:val="nil"/>
          <w:left w:val="nil"/>
          <w:bottom w:val="nil"/>
          <w:right w:val="nil"/>
          <w:insideH w:val="single" w:sz="4" w:space="0" w:color="2A435B" w:themeColor="accent3" w:themeShade="99"/>
          <w:insideV w:val="nil"/>
        </w:tcBorders>
        <w:shd w:val="clear" w:color="auto" w:fill="2A435B"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2A435B" w:themeFill="accent3" w:themeFillShade="99"/>
      </w:tcPr>
    </w:tblStylePr>
    <w:tblStylePr w:type="band1Vert">
      <w:tblPr/>
      <w:tcPr>
        <w:shd w:val="clear" w:color="auto" w:fill="B0C6DB" w:themeFill="accent3" w:themeFillTint="66"/>
      </w:tcPr>
    </w:tblStylePr>
    <w:tblStylePr w:type="band1Horz">
      <w:tblPr/>
      <w:tcPr>
        <w:shd w:val="clear" w:color="auto" w:fill="9CB8D2" w:themeFill="accent3" w:themeFillTint="7F"/>
      </w:tcPr>
    </w:tblStylePr>
  </w:style>
  <w:style w:type="table" w:styleId="Frgadskuggning-dekorfrg4">
    <w:name w:val="Colorful Shading Accent 4"/>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467199" w:themeColor="accent3"/>
        <w:left w:val="single" w:sz="4" w:space="0" w:color="A0B6C9" w:themeColor="accent4"/>
        <w:bottom w:val="single" w:sz="4" w:space="0" w:color="A0B6C9" w:themeColor="accent4"/>
        <w:right w:val="single" w:sz="4" w:space="0" w:color="A0B6C9" w:themeColor="accent4"/>
        <w:insideH w:val="single" w:sz="4" w:space="0" w:color="FFFFFF" w:themeColor="background1"/>
        <w:insideV w:val="single" w:sz="4" w:space="0" w:color="FFFFFF" w:themeColor="background1"/>
      </w:tblBorders>
    </w:tblPr>
    <w:tcPr>
      <w:shd w:val="clear" w:color="auto" w:fill="F5F7F9" w:themeFill="accent4" w:themeFillTint="19"/>
    </w:tcPr>
    <w:tblStylePr w:type="firstRow">
      <w:rPr>
        <w:b/>
        <w:bCs/>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E6E89" w:themeFill="accent4" w:themeFillShade="99"/>
      </w:tcPr>
    </w:tblStylePr>
    <w:tblStylePr w:type="firstCol">
      <w:rPr>
        <w:color w:val="FFFFFF" w:themeColor="background1"/>
      </w:rPr>
      <w:tblPr/>
      <w:tcPr>
        <w:tcBorders>
          <w:top w:val="nil"/>
          <w:left w:val="nil"/>
          <w:bottom w:val="nil"/>
          <w:right w:val="nil"/>
          <w:insideH w:val="single" w:sz="4" w:space="0" w:color="4E6E89" w:themeColor="accent4" w:themeShade="99"/>
          <w:insideV w:val="nil"/>
        </w:tcBorders>
        <w:shd w:val="clear" w:color="auto" w:fill="4E6E89"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E6E89" w:themeFill="accent4" w:themeFillShade="99"/>
      </w:tcPr>
    </w:tblStylePr>
    <w:tblStylePr w:type="band1Vert">
      <w:tblPr/>
      <w:tcPr>
        <w:shd w:val="clear" w:color="auto" w:fill="D8E1E9" w:themeFill="accent4" w:themeFillTint="66"/>
      </w:tcPr>
    </w:tblStylePr>
    <w:tblStylePr w:type="band1Horz">
      <w:tblPr/>
      <w:tcPr>
        <w:shd w:val="clear" w:color="auto" w:fill="CFDAE4" w:themeFill="accent4" w:themeFillTint="7F"/>
      </w:tcPr>
    </w:tblStylePr>
    <w:tblStylePr w:type="neCell">
      <w:rPr>
        <w:color w:val="000000" w:themeColor="text1"/>
      </w:rPr>
    </w:tblStylePr>
    <w:tblStylePr w:type="nwCell">
      <w:rPr>
        <w:color w:val="000000" w:themeColor="text1"/>
      </w:rPr>
    </w:tblStylePr>
  </w:style>
  <w:style w:type="table" w:styleId="Frgadskuggning-dekorfrg5">
    <w:name w:val="Colorful Shading Accent 5"/>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E0E7EE" w:themeColor="accent6"/>
        <w:left w:val="single" w:sz="4" w:space="0" w:color="716B5F" w:themeColor="accent5"/>
        <w:bottom w:val="single" w:sz="4" w:space="0" w:color="716B5F" w:themeColor="accent5"/>
        <w:right w:val="single" w:sz="4" w:space="0" w:color="716B5F" w:themeColor="accent5"/>
        <w:insideH w:val="single" w:sz="4" w:space="0" w:color="FFFFFF" w:themeColor="background1"/>
        <w:insideV w:val="single" w:sz="4" w:space="0" w:color="FFFFFF" w:themeColor="background1"/>
      </w:tblBorders>
    </w:tblPr>
    <w:tcPr>
      <w:shd w:val="clear" w:color="auto" w:fill="F1F0EE" w:themeFill="accent5" w:themeFillTint="19"/>
    </w:tcPr>
    <w:tblStylePr w:type="firstRow">
      <w:rPr>
        <w:b/>
        <w:bCs/>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34039" w:themeFill="accent5" w:themeFillShade="99"/>
      </w:tcPr>
    </w:tblStylePr>
    <w:tblStylePr w:type="firstCol">
      <w:rPr>
        <w:color w:val="FFFFFF" w:themeColor="background1"/>
      </w:rPr>
      <w:tblPr/>
      <w:tcPr>
        <w:tcBorders>
          <w:top w:val="nil"/>
          <w:left w:val="nil"/>
          <w:bottom w:val="nil"/>
          <w:right w:val="nil"/>
          <w:insideH w:val="single" w:sz="4" w:space="0" w:color="434039" w:themeColor="accent5" w:themeShade="99"/>
          <w:insideV w:val="nil"/>
        </w:tcBorders>
        <w:shd w:val="clear" w:color="auto" w:fill="434039"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434039" w:themeFill="accent5" w:themeFillShade="99"/>
      </w:tcPr>
    </w:tblStylePr>
    <w:tblStylePr w:type="band1Vert">
      <w:tblPr/>
      <w:tcPr>
        <w:shd w:val="clear" w:color="auto" w:fill="C7C4BD" w:themeFill="accent5" w:themeFillTint="66"/>
      </w:tcPr>
    </w:tblStylePr>
    <w:tblStylePr w:type="band1Horz">
      <w:tblPr/>
      <w:tcPr>
        <w:shd w:val="clear" w:color="auto" w:fill="BAB5AD" w:themeFill="accent5" w:themeFillTint="7F"/>
      </w:tcPr>
    </w:tblStylePr>
    <w:tblStylePr w:type="neCell">
      <w:rPr>
        <w:color w:val="000000" w:themeColor="text1"/>
      </w:rPr>
    </w:tblStylePr>
    <w:tblStylePr w:type="nwCell">
      <w:rPr>
        <w:color w:val="000000" w:themeColor="text1"/>
      </w:rPr>
    </w:tblStylePr>
  </w:style>
  <w:style w:type="table" w:styleId="Frgadskuggning-dekorfrg6">
    <w:name w:val="Colorful Shading Accent 6"/>
    <w:basedOn w:val="Normaltabell"/>
    <w:uiPriority w:val="71"/>
    <w:semiHidden/>
    <w:unhideWhenUsed/>
    <w:rsid w:val="00573DFD"/>
    <w:pPr>
      <w:spacing w:after="0" w:line="240" w:lineRule="auto"/>
    </w:pPr>
    <w:rPr>
      <w:color w:val="000000" w:themeColor="text1"/>
    </w:rPr>
    <w:tblPr>
      <w:tblStyleRowBandSize w:val="1"/>
      <w:tblStyleColBandSize w:val="1"/>
      <w:tblBorders>
        <w:top w:val="single" w:sz="24" w:space="0" w:color="716B5F" w:themeColor="accent5"/>
        <w:left w:val="single" w:sz="4" w:space="0" w:color="E0E7EE" w:themeColor="accent6"/>
        <w:bottom w:val="single" w:sz="4" w:space="0" w:color="E0E7EE" w:themeColor="accent6"/>
        <w:right w:val="single" w:sz="4" w:space="0" w:color="E0E7EE" w:themeColor="accent6"/>
        <w:insideH w:val="single" w:sz="4" w:space="0" w:color="FFFFFF" w:themeColor="background1"/>
        <w:insideV w:val="single" w:sz="4" w:space="0" w:color="FFFFFF" w:themeColor="background1"/>
      </w:tblBorders>
    </w:tblPr>
    <w:tcPr>
      <w:shd w:val="clear" w:color="auto" w:fill="FBFCFD" w:themeFill="accent6" w:themeFillTint="19"/>
    </w:tcPr>
    <w:tblStylePr w:type="firstRow">
      <w:rPr>
        <w:b/>
        <w:bCs/>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688AAC" w:themeFill="accent6" w:themeFillShade="99"/>
      </w:tcPr>
    </w:tblStylePr>
    <w:tblStylePr w:type="firstCol">
      <w:rPr>
        <w:color w:val="FFFFFF" w:themeColor="background1"/>
      </w:rPr>
      <w:tblPr/>
      <w:tcPr>
        <w:tcBorders>
          <w:top w:val="nil"/>
          <w:left w:val="nil"/>
          <w:bottom w:val="nil"/>
          <w:right w:val="nil"/>
          <w:insideH w:val="single" w:sz="4" w:space="0" w:color="688AAC" w:themeColor="accent6" w:themeShade="99"/>
          <w:insideV w:val="nil"/>
        </w:tcBorders>
        <w:shd w:val="clear" w:color="auto" w:fill="688AAC"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688AAC" w:themeFill="accent6" w:themeFillShade="99"/>
      </w:tcPr>
    </w:tblStylePr>
    <w:tblStylePr w:type="band1Vert">
      <w:tblPr/>
      <w:tcPr>
        <w:shd w:val="clear" w:color="auto" w:fill="F2F5F8" w:themeFill="accent6" w:themeFillTint="66"/>
      </w:tcPr>
    </w:tblStylePr>
    <w:tblStylePr w:type="band1Horz">
      <w:tblPr/>
      <w:tcPr>
        <w:shd w:val="clear" w:color="auto" w:fill="EFF2F6" w:themeFill="accent6" w:themeFillTint="7F"/>
      </w:tcPr>
    </w:tblStylePr>
    <w:tblStylePr w:type="neCell">
      <w:rPr>
        <w:color w:val="000000" w:themeColor="text1"/>
      </w:rPr>
    </w:tblStylePr>
    <w:tblStylePr w:type="nwCell">
      <w:rPr>
        <w:color w:val="000000" w:themeColor="text1"/>
      </w:rPr>
    </w:tblStylePr>
  </w:style>
  <w:style w:type="table" w:styleId="Frgadtabell1">
    <w:name w:val="Table Colorful 1"/>
    <w:basedOn w:val="Normaltabell"/>
    <w:uiPriority w:val="99"/>
    <w:semiHidden/>
    <w:unhideWhenUsed/>
    <w:rsid w:val="00573DFD"/>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uiPriority w:val="99"/>
    <w:semiHidden/>
    <w:unhideWhenUsed/>
    <w:rsid w:val="00573DFD"/>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uiPriority w:val="99"/>
    <w:semiHidden/>
    <w:unhideWhenUsed/>
    <w:rsid w:val="00573DFD"/>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Frgatrutnt">
    <w:name w:val="Colorful Grid"/>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Frgatrutnt-dekorfrg1">
    <w:name w:val="Colorful Grid Accent 1"/>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D2EB" w:themeFill="accent1" w:themeFillTint="33"/>
    </w:tcPr>
    <w:tblStylePr w:type="firstRow">
      <w:rPr>
        <w:b/>
        <w:bCs/>
      </w:rPr>
      <w:tblPr/>
      <w:tcPr>
        <w:shd w:val="clear" w:color="auto" w:fill="85A6D7" w:themeFill="accent1" w:themeFillTint="66"/>
      </w:tcPr>
    </w:tblStylePr>
    <w:tblStylePr w:type="lastRow">
      <w:rPr>
        <w:b/>
        <w:bCs/>
        <w:color w:val="000000" w:themeColor="text1"/>
      </w:rPr>
      <w:tblPr/>
      <w:tcPr>
        <w:shd w:val="clear" w:color="auto" w:fill="85A6D7" w:themeFill="accent1" w:themeFillTint="66"/>
      </w:tcPr>
    </w:tblStylePr>
    <w:tblStylePr w:type="firstCol">
      <w:rPr>
        <w:color w:val="FFFFFF" w:themeColor="background1"/>
      </w:rPr>
      <w:tblPr/>
      <w:tcPr>
        <w:shd w:val="clear" w:color="auto" w:fill="13233B" w:themeFill="accent1" w:themeFillShade="BF"/>
      </w:tcPr>
    </w:tblStylePr>
    <w:tblStylePr w:type="lastCol">
      <w:rPr>
        <w:color w:val="FFFFFF" w:themeColor="background1"/>
      </w:rPr>
      <w:tblPr/>
      <w:tcPr>
        <w:shd w:val="clear" w:color="auto" w:fill="13233B" w:themeFill="accent1" w:themeFillShade="BF"/>
      </w:tc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Frgatrutnt-dekorfrg2">
    <w:name w:val="Colorful Grid Accent 2"/>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8F7" w:themeFill="accent2" w:themeFillTint="33"/>
    </w:tcPr>
    <w:tblStylePr w:type="firstRow">
      <w:rPr>
        <w:b/>
        <w:bCs/>
      </w:rPr>
      <w:tblPr/>
      <w:tcPr>
        <w:shd w:val="clear" w:color="auto" w:fill="F2F1EF" w:themeFill="accent2" w:themeFillTint="66"/>
      </w:tcPr>
    </w:tblStylePr>
    <w:tblStylePr w:type="lastRow">
      <w:rPr>
        <w:b/>
        <w:bCs/>
        <w:color w:val="000000" w:themeColor="text1"/>
      </w:rPr>
      <w:tblPr/>
      <w:tcPr>
        <w:shd w:val="clear" w:color="auto" w:fill="F2F1EF" w:themeFill="accent2" w:themeFillTint="66"/>
      </w:tcPr>
    </w:tblStylePr>
    <w:tblStylePr w:type="firstCol">
      <w:rPr>
        <w:color w:val="FFFFFF" w:themeColor="background1"/>
      </w:rPr>
      <w:tblPr/>
      <w:tcPr>
        <w:shd w:val="clear" w:color="auto" w:fill="ACA79C" w:themeFill="accent2" w:themeFillShade="BF"/>
      </w:tcPr>
    </w:tblStylePr>
    <w:tblStylePr w:type="lastCol">
      <w:rPr>
        <w:color w:val="FFFFFF" w:themeColor="background1"/>
      </w:rPr>
      <w:tblPr/>
      <w:tcPr>
        <w:shd w:val="clear" w:color="auto" w:fill="ACA79C" w:themeFill="accent2" w:themeFillShade="BF"/>
      </w:tc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Frgatrutnt-dekorfrg3">
    <w:name w:val="Colorful Grid Accent 3"/>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7E2ED" w:themeFill="accent3" w:themeFillTint="33"/>
    </w:tcPr>
    <w:tblStylePr w:type="firstRow">
      <w:rPr>
        <w:b/>
        <w:bCs/>
      </w:rPr>
      <w:tblPr/>
      <w:tcPr>
        <w:shd w:val="clear" w:color="auto" w:fill="B0C6DB" w:themeFill="accent3" w:themeFillTint="66"/>
      </w:tcPr>
    </w:tblStylePr>
    <w:tblStylePr w:type="lastRow">
      <w:rPr>
        <w:b/>
        <w:bCs/>
        <w:color w:val="000000" w:themeColor="text1"/>
      </w:rPr>
      <w:tblPr/>
      <w:tcPr>
        <w:shd w:val="clear" w:color="auto" w:fill="B0C6DB" w:themeFill="accent3" w:themeFillTint="66"/>
      </w:tcPr>
    </w:tblStylePr>
    <w:tblStylePr w:type="firstCol">
      <w:rPr>
        <w:color w:val="FFFFFF" w:themeColor="background1"/>
      </w:rPr>
      <w:tblPr/>
      <w:tcPr>
        <w:shd w:val="clear" w:color="auto" w:fill="345472" w:themeFill="accent3" w:themeFillShade="BF"/>
      </w:tcPr>
    </w:tblStylePr>
    <w:tblStylePr w:type="lastCol">
      <w:rPr>
        <w:color w:val="FFFFFF" w:themeColor="background1"/>
      </w:rPr>
      <w:tblPr/>
      <w:tcPr>
        <w:shd w:val="clear" w:color="auto" w:fill="345472" w:themeFill="accent3" w:themeFillShade="BF"/>
      </w:tc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Frgatrutnt-dekorfrg4">
    <w:name w:val="Colorful Grid Accent 4"/>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BF0F4" w:themeFill="accent4" w:themeFillTint="33"/>
    </w:tcPr>
    <w:tblStylePr w:type="firstRow">
      <w:rPr>
        <w:b/>
        <w:bCs/>
      </w:rPr>
      <w:tblPr/>
      <w:tcPr>
        <w:shd w:val="clear" w:color="auto" w:fill="D8E1E9" w:themeFill="accent4" w:themeFillTint="66"/>
      </w:tcPr>
    </w:tblStylePr>
    <w:tblStylePr w:type="lastRow">
      <w:rPr>
        <w:b/>
        <w:bCs/>
        <w:color w:val="000000" w:themeColor="text1"/>
      </w:rPr>
      <w:tblPr/>
      <w:tcPr>
        <w:shd w:val="clear" w:color="auto" w:fill="D8E1E9" w:themeFill="accent4" w:themeFillTint="66"/>
      </w:tcPr>
    </w:tblStylePr>
    <w:tblStylePr w:type="firstCol">
      <w:rPr>
        <w:color w:val="FFFFFF" w:themeColor="background1"/>
      </w:rPr>
      <w:tblPr/>
      <w:tcPr>
        <w:shd w:val="clear" w:color="auto" w:fill="6689A8" w:themeFill="accent4" w:themeFillShade="BF"/>
      </w:tcPr>
    </w:tblStylePr>
    <w:tblStylePr w:type="lastCol">
      <w:rPr>
        <w:color w:val="FFFFFF" w:themeColor="background1"/>
      </w:rPr>
      <w:tblPr/>
      <w:tcPr>
        <w:shd w:val="clear" w:color="auto" w:fill="6689A8" w:themeFill="accent4" w:themeFillShade="BF"/>
      </w:tc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Frgatrutnt-dekorfrg5">
    <w:name w:val="Colorful Grid Accent 5"/>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E3E1DE" w:themeFill="accent5" w:themeFillTint="33"/>
    </w:tcPr>
    <w:tblStylePr w:type="firstRow">
      <w:rPr>
        <w:b/>
        <w:bCs/>
      </w:rPr>
      <w:tblPr/>
      <w:tcPr>
        <w:shd w:val="clear" w:color="auto" w:fill="C7C4BD" w:themeFill="accent5" w:themeFillTint="66"/>
      </w:tcPr>
    </w:tblStylePr>
    <w:tblStylePr w:type="lastRow">
      <w:rPr>
        <w:b/>
        <w:bCs/>
        <w:color w:val="000000" w:themeColor="text1"/>
      </w:rPr>
      <w:tblPr/>
      <w:tcPr>
        <w:shd w:val="clear" w:color="auto" w:fill="C7C4BD" w:themeFill="accent5" w:themeFillTint="66"/>
      </w:tcPr>
    </w:tblStylePr>
    <w:tblStylePr w:type="firstCol">
      <w:rPr>
        <w:color w:val="FFFFFF" w:themeColor="background1"/>
      </w:rPr>
      <w:tblPr/>
      <w:tcPr>
        <w:shd w:val="clear" w:color="auto" w:fill="545047" w:themeFill="accent5" w:themeFillShade="BF"/>
      </w:tcPr>
    </w:tblStylePr>
    <w:tblStylePr w:type="lastCol">
      <w:rPr>
        <w:color w:val="FFFFFF" w:themeColor="background1"/>
      </w:rPr>
      <w:tblPr/>
      <w:tcPr>
        <w:shd w:val="clear" w:color="auto" w:fill="545047" w:themeFill="accent5" w:themeFillShade="BF"/>
      </w:tc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Frgatrutnt-dekorfrg6">
    <w:name w:val="Colorful Grid Accent 6"/>
    <w:basedOn w:val="Normaltabell"/>
    <w:uiPriority w:val="73"/>
    <w:semiHidden/>
    <w:unhideWhenUsed/>
    <w:rsid w:val="00573DFD"/>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8FAFB" w:themeFill="accent6" w:themeFillTint="33"/>
    </w:tcPr>
    <w:tblStylePr w:type="firstRow">
      <w:rPr>
        <w:b/>
        <w:bCs/>
      </w:rPr>
      <w:tblPr/>
      <w:tcPr>
        <w:shd w:val="clear" w:color="auto" w:fill="F2F5F8" w:themeFill="accent6" w:themeFillTint="66"/>
      </w:tcPr>
    </w:tblStylePr>
    <w:tblStylePr w:type="lastRow">
      <w:rPr>
        <w:b/>
        <w:bCs/>
        <w:color w:val="000000" w:themeColor="text1"/>
      </w:rPr>
      <w:tblPr/>
      <w:tcPr>
        <w:shd w:val="clear" w:color="auto" w:fill="F2F5F8" w:themeFill="accent6" w:themeFillTint="66"/>
      </w:tcPr>
    </w:tblStylePr>
    <w:tblStylePr w:type="firstCol">
      <w:rPr>
        <w:color w:val="FFFFFF" w:themeColor="background1"/>
      </w:rPr>
      <w:tblPr/>
      <w:tcPr>
        <w:shd w:val="clear" w:color="auto" w:fill="95ACC5" w:themeFill="accent6" w:themeFillShade="BF"/>
      </w:tcPr>
    </w:tblStylePr>
    <w:tblStylePr w:type="lastCol">
      <w:rPr>
        <w:color w:val="FFFFFF" w:themeColor="background1"/>
      </w:rPr>
      <w:tblPr/>
      <w:tcPr>
        <w:shd w:val="clear" w:color="auto" w:fill="95ACC5" w:themeFill="accent6" w:themeFillShade="BF"/>
      </w:tc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character" w:styleId="Hashtagg">
    <w:name w:val="Hashtag"/>
    <w:basedOn w:val="Standardstycketeckensnitt"/>
    <w:uiPriority w:val="99"/>
    <w:semiHidden/>
    <w:unhideWhenUsed/>
    <w:rsid w:val="00573DFD"/>
    <w:rPr>
      <w:noProof w:val="0"/>
      <w:color w:val="2B579A"/>
      <w:shd w:val="clear" w:color="auto" w:fill="E6E6E6"/>
    </w:rPr>
  </w:style>
  <w:style w:type="paragraph" w:styleId="HTML-adress">
    <w:name w:val="HTML Address"/>
    <w:basedOn w:val="Normal"/>
    <w:link w:val="HTML-adressChar"/>
    <w:uiPriority w:val="99"/>
    <w:semiHidden/>
    <w:unhideWhenUsed/>
    <w:rsid w:val="00573DFD"/>
    <w:pPr>
      <w:spacing w:after="0" w:line="240" w:lineRule="auto"/>
    </w:pPr>
    <w:rPr>
      <w:i/>
      <w:iCs/>
    </w:rPr>
  </w:style>
  <w:style w:type="character" w:customStyle="1" w:styleId="HTML-adressChar">
    <w:name w:val="HTML - adress Char"/>
    <w:basedOn w:val="Standardstycketeckensnitt"/>
    <w:link w:val="HTML-adress"/>
    <w:uiPriority w:val="99"/>
    <w:semiHidden/>
    <w:rsid w:val="00573DFD"/>
    <w:rPr>
      <w:i/>
      <w:iCs/>
    </w:rPr>
  </w:style>
  <w:style w:type="character" w:styleId="HTML-akronym">
    <w:name w:val="HTML Acronym"/>
    <w:basedOn w:val="Standardstycketeckensnitt"/>
    <w:uiPriority w:val="99"/>
    <w:semiHidden/>
    <w:unhideWhenUsed/>
    <w:rsid w:val="00573DFD"/>
    <w:rPr>
      <w:noProof w:val="0"/>
    </w:rPr>
  </w:style>
  <w:style w:type="character" w:styleId="HTML-citat">
    <w:name w:val="HTML Cite"/>
    <w:basedOn w:val="Standardstycketeckensnitt"/>
    <w:uiPriority w:val="99"/>
    <w:semiHidden/>
    <w:unhideWhenUsed/>
    <w:rsid w:val="00573DFD"/>
    <w:rPr>
      <w:i/>
      <w:iCs/>
      <w:noProof w:val="0"/>
    </w:rPr>
  </w:style>
  <w:style w:type="character" w:styleId="HTML-definition">
    <w:name w:val="HTML Definition"/>
    <w:basedOn w:val="Standardstycketeckensnitt"/>
    <w:uiPriority w:val="99"/>
    <w:semiHidden/>
    <w:unhideWhenUsed/>
    <w:rsid w:val="00573DFD"/>
    <w:rPr>
      <w:i/>
      <w:iCs/>
      <w:noProof w:val="0"/>
    </w:rPr>
  </w:style>
  <w:style w:type="character" w:styleId="HTML-exempel">
    <w:name w:val="HTML Sample"/>
    <w:basedOn w:val="Standardstycketeckensnitt"/>
    <w:uiPriority w:val="99"/>
    <w:semiHidden/>
    <w:unhideWhenUsed/>
    <w:rsid w:val="00573DFD"/>
    <w:rPr>
      <w:rFonts w:ascii="Consolas" w:hAnsi="Consolas"/>
      <w:noProof w:val="0"/>
      <w:sz w:val="24"/>
      <w:szCs w:val="24"/>
    </w:rPr>
  </w:style>
  <w:style w:type="paragraph" w:styleId="HTML-frformaterad">
    <w:name w:val="HTML Preformatted"/>
    <w:basedOn w:val="Normal"/>
    <w:link w:val="HTML-frformateradChar"/>
    <w:uiPriority w:val="99"/>
    <w:semiHidden/>
    <w:unhideWhenUsed/>
    <w:rsid w:val="00573DFD"/>
    <w:pPr>
      <w:spacing w:after="0" w:line="240" w:lineRule="auto"/>
    </w:pPr>
    <w:rPr>
      <w:rFonts w:ascii="Consolas" w:hAnsi="Consolas"/>
      <w:sz w:val="20"/>
      <w:szCs w:val="20"/>
    </w:rPr>
  </w:style>
  <w:style w:type="character" w:customStyle="1" w:styleId="HTML-frformateradChar">
    <w:name w:val="HTML - förformaterad Char"/>
    <w:basedOn w:val="Standardstycketeckensnitt"/>
    <w:link w:val="HTML-frformaterad"/>
    <w:uiPriority w:val="99"/>
    <w:semiHidden/>
    <w:rsid w:val="00573DFD"/>
    <w:rPr>
      <w:rFonts w:ascii="Consolas" w:hAnsi="Consolas"/>
      <w:sz w:val="20"/>
      <w:szCs w:val="20"/>
    </w:rPr>
  </w:style>
  <w:style w:type="character" w:styleId="HTML-kod">
    <w:name w:val="HTML Code"/>
    <w:basedOn w:val="Standardstycketeckensnitt"/>
    <w:uiPriority w:val="99"/>
    <w:semiHidden/>
    <w:unhideWhenUsed/>
    <w:rsid w:val="00573DFD"/>
    <w:rPr>
      <w:rFonts w:ascii="Consolas" w:hAnsi="Consolas"/>
      <w:noProof w:val="0"/>
      <w:sz w:val="20"/>
      <w:szCs w:val="20"/>
    </w:rPr>
  </w:style>
  <w:style w:type="character" w:styleId="HTML-skrivmaskin">
    <w:name w:val="HTML Typewriter"/>
    <w:basedOn w:val="Standardstycketeckensnitt"/>
    <w:uiPriority w:val="99"/>
    <w:semiHidden/>
    <w:unhideWhenUsed/>
    <w:rsid w:val="00573DFD"/>
    <w:rPr>
      <w:rFonts w:ascii="Consolas" w:hAnsi="Consolas"/>
      <w:noProof w:val="0"/>
      <w:sz w:val="20"/>
      <w:szCs w:val="20"/>
    </w:rPr>
  </w:style>
  <w:style w:type="character" w:styleId="HTML-tangentbord">
    <w:name w:val="HTML Keyboard"/>
    <w:basedOn w:val="Standardstycketeckensnitt"/>
    <w:uiPriority w:val="99"/>
    <w:semiHidden/>
    <w:unhideWhenUsed/>
    <w:rsid w:val="00573DFD"/>
    <w:rPr>
      <w:rFonts w:ascii="Consolas" w:hAnsi="Consolas"/>
      <w:noProof w:val="0"/>
      <w:sz w:val="20"/>
      <w:szCs w:val="20"/>
    </w:rPr>
  </w:style>
  <w:style w:type="character" w:styleId="HTML-variabel">
    <w:name w:val="HTML Variable"/>
    <w:basedOn w:val="Standardstycketeckensnitt"/>
    <w:uiPriority w:val="99"/>
    <w:semiHidden/>
    <w:unhideWhenUsed/>
    <w:rsid w:val="00573DFD"/>
    <w:rPr>
      <w:i/>
      <w:iCs/>
      <w:noProof w:val="0"/>
    </w:rPr>
  </w:style>
  <w:style w:type="paragraph" w:styleId="Index1">
    <w:name w:val="index 1"/>
    <w:basedOn w:val="Normal"/>
    <w:next w:val="Normal"/>
    <w:autoRedefine/>
    <w:uiPriority w:val="99"/>
    <w:semiHidden/>
    <w:unhideWhenUsed/>
    <w:rsid w:val="00573DFD"/>
    <w:pPr>
      <w:spacing w:after="0" w:line="240" w:lineRule="auto"/>
      <w:ind w:left="250" w:hanging="250"/>
    </w:pPr>
  </w:style>
  <w:style w:type="paragraph" w:styleId="Index2">
    <w:name w:val="index 2"/>
    <w:basedOn w:val="Normal"/>
    <w:next w:val="Normal"/>
    <w:autoRedefine/>
    <w:uiPriority w:val="99"/>
    <w:semiHidden/>
    <w:unhideWhenUsed/>
    <w:rsid w:val="00573DFD"/>
    <w:pPr>
      <w:spacing w:after="0" w:line="240" w:lineRule="auto"/>
      <w:ind w:left="500" w:hanging="250"/>
    </w:pPr>
  </w:style>
  <w:style w:type="paragraph" w:styleId="Index3">
    <w:name w:val="index 3"/>
    <w:basedOn w:val="Normal"/>
    <w:next w:val="Normal"/>
    <w:autoRedefine/>
    <w:uiPriority w:val="99"/>
    <w:semiHidden/>
    <w:unhideWhenUsed/>
    <w:rsid w:val="00573DFD"/>
    <w:pPr>
      <w:spacing w:after="0" w:line="240" w:lineRule="auto"/>
      <w:ind w:left="750" w:hanging="250"/>
    </w:pPr>
  </w:style>
  <w:style w:type="paragraph" w:styleId="Index4">
    <w:name w:val="index 4"/>
    <w:basedOn w:val="Normal"/>
    <w:next w:val="Normal"/>
    <w:autoRedefine/>
    <w:uiPriority w:val="99"/>
    <w:semiHidden/>
    <w:unhideWhenUsed/>
    <w:rsid w:val="00573DFD"/>
    <w:pPr>
      <w:spacing w:after="0" w:line="240" w:lineRule="auto"/>
      <w:ind w:left="1000" w:hanging="250"/>
    </w:pPr>
  </w:style>
  <w:style w:type="paragraph" w:styleId="Index5">
    <w:name w:val="index 5"/>
    <w:basedOn w:val="Normal"/>
    <w:next w:val="Normal"/>
    <w:autoRedefine/>
    <w:uiPriority w:val="99"/>
    <w:semiHidden/>
    <w:unhideWhenUsed/>
    <w:rsid w:val="00573DFD"/>
    <w:pPr>
      <w:spacing w:after="0" w:line="240" w:lineRule="auto"/>
      <w:ind w:left="1250" w:hanging="250"/>
    </w:pPr>
  </w:style>
  <w:style w:type="paragraph" w:styleId="Index6">
    <w:name w:val="index 6"/>
    <w:basedOn w:val="Normal"/>
    <w:next w:val="Normal"/>
    <w:autoRedefine/>
    <w:uiPriority w:val="99"/>
    <w:semiHidden/>
    <w:unhideWhenUsed/>
    <w:rsid w:val="00573DFD"/>
    <w:pPr>
      <w:spacing w:after="0" w:line="240" w:lineRule="auto"/>
      <w:ind w:left="1500" w:hanging="250"/>
    </w:pPr>
  </w:style>
  <w:style w:type="paragraph" w:styleId="Index7">
    <w:name w:val="index 7"/>
    <w:basedOn w:val="Normal"/>
    <w:next w:val="Normal"/>
    <w:autoRedefine/>
    <w:uiPriority w:val="99"/>
    <w:semiHidden/>
    <w:unhideWhenUsed/>
    <w:rsid w:val="00573DFD"/>
    <w:pPr>
      <w:spacing w:after="0" w:line="240" w:lineRule="auto"/>
      <w:ind w:left="1750" w:hanging="250"/>
    </w:pPr>
  </w:style>
  <w:style w:type="paragraph" w:styleId="Index8">
    <w:name w:val="index 8"/>
    <w:basedOn w:val="Normal"/>
    <w:next w:val="Normal"/>
    <w:autoRedefine/>
    <w:uiPriority w:val="99"/>
    <w:semiHidden/>
    <w:unhideWhenUsed/>
    <w:rsid w:val="00573DFD"/>
    <w:pPr>
      <w:spacing w:after="0" w:line="240" w:lineRule="auto"/>
      <w:ind w:left="2000" w:hanging="250"/>
    </w:pPr>
  </w:style>
  <w:style w:type="paragraph" w:styleId="Index9">
    <w:name w:val="index 9"/>
    <w:basedOn w:val="Normal"/>
    <w:next w:val="Normal"/>
    <w:autoRedefine/>
    <w:uiPriority w:val="99"/>
    <w:semiHidden/>
    <w:unhideWhenUsed/>
    <w:rsid w:val="00573DFD"/>
    <w:pPr>
      <w:spacing w:after="0" w:line="240" w:lineRule="auto"/>
      <w:ind w:left="2250" w:hanging="250"/>
    </w:pPr>
  </w:style>
  <w:style w:type="paragraph" w:styleId="Indexrubrik">
    <w:name w:val="index heading"/>
    <w:basedOn w:val="Normal"/>
    <w:next w:val="Index1"/>
    <w:uiPriority w:val="99"/>
    <w:semiHidden/>
    <w:unhideWhenUsed/>
    <w:rsid w:val="00573DFD"/>
    <w:rPr>
      <w:rFonts w:asciiTheme="majorHAnsi" w:eastAsiaTheme="majorEastAsia" w:hAnsiTheme="majorHAnsi" w:cstheme="majorBidi"/>
      <w:b/>
      <w:bCs/>
    </w:rPr>
  </w:style>
  <w:style w:type="paragraph" w:styleId="Indragetstycke">
    <w:name w:val="Block Text"/>
    <w:basedOn w:val="Normal"/>
    <w:uiPriority w:val="99"/>
    <w:semiHidden/>
    <w:unhideWhenUsed/>
    <w:rsid w:val="00573DFD"/>
    <w:pPr>
      <w:pBdr>
        <w:top w:val="single" w:sz="2" w:space="10" w:color="1A3050" w:themeColor="accent1"/>
        <w:left w:val="single" w:sz="2" w:space="10" w:color="1A3050" w:themeColor="accent1"/>
        <w:bottom w:val="single" w:sz="2" w:space="10" w:color="1A3050" w:themeColor="accent1"/>
        <w:right w:val="single" w:sz="2" w:space="10" w:color="1A3050" w:themeColor="accent1"/>
      </w:pBdr>
      <w:ind w:left="1152" w:right="1152"/>
    </w:pPr>
    <w:rPr>
      <w:rFonts w:eastAsiaTheme="minorEastAsia"/>
      <w:i/>
      <w:iCs/>
      <w:color w:val="1A3050" w:themeColor="accent1"/>
    </w:rPr>
  </w:style>
  <w:style w:type="paragraph" w:styleId="Ingetavstnd">
    <w:name w:val="No Spacing"/>
    <w:uiPriority w:val="1"/>
    <w:semiHidden/>
    <w:qFormat/>
    <w:rsid w:val="00573DFD"/>
    <w:pPr>
      <w:spacing w:after="0" w:line="240" w:lineRule="auto"/>
    </w:pPr>
  </w:style>
  <w:style w:type="paragraph" w:styleId="Inledning">
    <w:name w:val="Salutation"/>
    <w:basedOn w:val="Normal"/>
    <w:next w:val="Normal"/>
    <w:link w:val="InledningChar"/>
    <w:uiPriority w:val="99"/>
    <w:semiHidden/>
    <w:unhideWhenUsed/>
    <w:rsid w:val="00573DFD"/>
  </w:style>
  <w:style w:type="character" w:customStyle="1" w:styleId="InledningChar">
    <w:name w:val="Inledning Char"/>
    <w:basedOn w:val="Standardstycketeckensnitt"/>
    <w:link w:val="Inledning"/>
    <w:uiPriority w:val="99"/>
    <w:semiHidden/>
    <w:rsid w:val="00573DFD"/>
  </w:style>
  <w:style w:type="paragraph" w:styleId="Innehll4">
    <w:name w:val="toc 4"/>
    <w:basedOn w:val="Normal"/>
    <w:next w:val="Normal"/>
    <w:autoRedefine/>
    <w:uiPriority w:val="39"/>
    <w:semiHidden/>
    <w:unhideWhenUsed/>
    <w:rsid w:val="00573DFD"/>
    <w:pPr>
      <w:spacing w:after="100"/>
      <w:ind w:left="750"/>
    </w:pPr>
  </w:style>
  <w:style w:type="paragraph" w:styleId="Innehll5">
    <w:name w:val="toc 5"/>
    <w:basedOn w:val="Normal"/>
    <w:next w:val="Normal"/>
    <w:autoRedefine/>
    <w:uiPriority w:val="39"/>
    <w:semiHidden/>
    <w:unhideWhenUsed/>
    <w:rsid w:val="00573DFD"/>
    <w:pPr>
      <w:spacing w:after="100"/>
      <w:ind w:left="1000"/>
    </w:pPr>
  </w:style>
  <w:style w:type="paragraph" w:styleId="Innehll6">
    <w:name w:val="toc 6"/>
    <w:basedOn w:val="Normal"/>
    <w:next w:val="Normal"/>
    <w:autoRedefine/>
    <w:uiPriority w:val="39"/>
    <w:semiHidden/>
    <w:unhideWhenUsed/>
    <w:rsid w:val="00573DFD"/>
    <w:pPr>
      <w:spacing w:after="100"/>
      <w:ind w:left="1250"/>
    </w:pPr>
  </w:style>
  <w:style w:type="paragraph" w:styleId="Innehll7">
    <w:name w:val="toc 7"/>
    <w:basedOn w:val="Normal"/>
    <w:next w:val="Normal"/>
    <w:autoRedefine/>
    <w:uiPriority w:val="39"/>
    <w:semiHidden/>
    <w:unhideWhenUsed/>
    <w:rsid w:val="00573DFD"/>
    <w:pPr>
      <w:spacing w:after="100"/>
      <w:ind w:left="1500"/>
    </w:pPr>
  </w:style>
  <w:style w:type="paragraph" w:styleId="Innehll8">
    <w:name w:val="toc 8"/>
    <w:basedOn w:val="Normal"/>
    <w:next w:val="Normal"/>
    <w:autoRedefine/>
    <w:uiPriority w:val="39"/>
    <w:semiHidden/>
    <w:unhideWhenUsed/>
    <w:rsid w:val="00573DFD"/>
    <w:pPr>
      <w:spacing w:after="100"/>
      <w:ind w:left="1750"/>
    </w:pPr>
  </w:style>
  <w:style w:type="paragraph" w:styleId="Innehll9">
    <w:name w:val="toc 9"/>
    <w:basedOn w:val="Normal"/>
    <w:next w:val="Normal"/>
    <w:autoRedefine/>
    <w:uiPriority w:val="39"/>
    <w:semiHidden/>
    <w:unhideWhenUsed/>
    <w:rsid w:val="00573DFD"/>
    <w:pPr>
      <w:spacing w:after="100"/>
      <w:ind w:left="2000"/>
    </w:pPr>
  </w:style>
  <w:style w:type="character" w:styleId="Kommentarsreferens">
    <w:name w:val="annotation reference"/>
    <w:basedOn w:val="Standardstycketeckensnitt"/>
    <w:uiPriority w:val="99"/>
    <w:semiHidden/>
    <w:unhideWhenUsed/>
    <w:rsid w:val="00573DFD"/>
    <w:rPr>
      <w:noProof w:val="0"/>
      <w:sz w:val="16"/>
      <w:szCs w:val="16"/>
    </w:rPr>
  </w:style>
  <w:style w:type="paragraph" w:styleId="Kommentarsmne">
    <w:name w:val="annotation subject"/>
    <w:basedOn w:val="Normal"/>
    <w:next w:val="Normal"/>
    <w:link w:val="KommentarsmneChar"/>
    <w:uiPriority w:val="99"/>
    <w:semiHidden/>
    <w:unhideWhenUsed/>
    <w:rsid w:val="00AB6F47"/>
    <w:rPr>
      <w:b/>
      <w:bCs/>
    </w:rPr>
  </w:style>
  <w:style w:type="character" w:customStyle="1" w:styleId="KommentarsmneChar">
    <w:name w:val="Kommentarsämne Char"/>
    <w:basedOn w:val="Standardstycketeckensnitt"/>
    <w:link w:val="Kommentarsmne"/>
    <w:uiPriority w:val="99"/>
    <w:semiHidden/>
    <w:rsid w:val="00AB6F47"/>
    <w:rPr>
      <w:b/>
      <w:bCs/>
    </w:rPr>
  </w:style>
  <w:style w:type="paragraph" w:styleId="Lista">
    <w:name w:val="List"/>
    <w:basedOn w:val="Normal"/>
    <w:uiPriority w:val="99"/>
    <w:semiHidden/>
    <w:unhideWhenUsed/>
    <w:rsid w:val="00573DFD"/>
    <w:pPr>
      <w:ind w:left="283" w:hanging="283"/>
      <w:contextualSpacing/>
    </w:pPr>
  </w:style>
  <w:style w:type="paragraph" w:styleId="Lista2">
    <w:name w:val="List 2"/>
    <w:basedOn w:val="Normal"/>
    <w:uiPriority w:val="99"/>
    <w:semiHidden/>
    <w:unhideWhenUsed/>
    <w:rsid w:val="00573DFD"/>
    <w:pPr>
      <w:ind w:left="566" w:hanging="283"/>
      <w:contextualSpacing/>
    </w:pPr>
  </w:style>
  <w:style w:type="paragraph" w:styleId="Lista3">
    <w:name w:val="List 3"/>
    <w:basedOn w:val="Normal"/>
    <w:uiPriority w:val="99"/>
    <w:semiHidden/>
    <w:unhideWhenUsed/>
    <w:rsid w:val="00573DFD"/>
    <w:pPr>
      <w:ind w:left="849" w:hanging="283"/>
      <w:contextualSpacing/>
    </w:pPr>
  </w:style>
  <w:style w:type="paragraph" w:styleId="Lista4">
    <w:name w:val="List 4"/>
    <w:basedOn w:val="Normal"/>
    <w:uiPriority w:val="99"/>
    <w:semiHidden/>
    <w:unhideWhenUsed/>
    <w:rsid w:val="00573DFD"/>
    <w:pPr>
      <w:ind w:left="1132" w:hanging="283"/>
      <w:contextualSpacing/>
    </w:pPr>
  </w:style>
  <w:style w:type="paragraph" w:styleId="Lista5">
    <w:name w:val="List 5"/>
    <w:basedOn w:val="Normal"/>
    <w:uiPriority w:val="99"/>
    <w:semiHidden/>
    <w:unhideWhenUsed/>
    <w:rsid w:val="00573DFD"/>
    <w:pPr>
      <w:ind w:left="1415" w:hanging="283"/>
      <w:contextualSpacing/>
    </w:pPr>
  </w:style>
  <w:style w:type="paragraph" w:styleId="Listafortstt">
    <w:name w:val="List Continue"/>
    <w:basedOn w:val="Normal"/>
    <w:uiPriority w:val="99"/>
    <w:semiHidden/>
    <w:unhideWhenUsed/>
    <w:rsid w:val="00573DFD"/>
    <w:pPr>
      <w:spacing w:after="120"/>
      <w:ind w:left="283"/>
      <w:contextualSpacing/>
    </w:pPr>
  </w:style>
  <w:style w:type="paragraph" w:styleId="Listafortstt2">
    <w:name w:val="List Continue 2"/>
    <w:basedOn w:val="Normal"/>
    <w:uiPriority w:val="99"/>
    <w:semiHidden/>
    <w:unhideWhenUsed/>
    <w:rsid w:val="00573DFD"/>
    <w:pPr>
      <w:spacing w:after="120"/>
      <w:ind w:left="566"/>
      <w:contextualSpacing/>
    </w:pPr>
  </w:style>
  <w:style w:type="paragraph" w:styleId="Listafortstt3">
    <w:name w:val="List Continue 3"/>
    <w:basedOn w:val="Normal"/>
    <w:uiPriority w:val="99"/>
    <w:semiHidden/>
    <w:unhideWhenUsed/>
    <w:rsid w:val="00573DFD"/>
    <w:pPr>
      <w:spacing w:after="120"/>
      <w:ind w:left="849"/>
      <w:contextualSpacing/>
    </w:pPr>
  </w:style>
  <w:style w:type="paragraph" w:styleId="Listafortstt4">
    <w:name w:val="List Continue 4"/>
    <w:basedOn w:val="Normal"/>
    <w:uiPriority w:val="99"/>
    <w:semiHidden/>
    <w:unhideWhenUsed/>
    <w:rsid w:val="00573DFD"/>
    <w:pPr>
      <w:spacing w:after="120"/>
      <w:ind w:left="1132"/>
      <w:contextualSpacing/>
    </w:pPr>
  </w:style>
  <w:style w:type="paragraph" w:styleId="Listafortstt5">
    <w:name w:val="List Continue 5"/>
    <w:basedOn w:val="Normal"/>
    <w:uiPriority w:val="99"/>
    <w:semiHidden/>
    <w:unhideWhenUsed/>
    <w:rsid w:val="00573DFD"/>
    <w:pPr>
      <w:spacing w:after="120"/>
      <w:ind w:left="1415"/>
      <w:contextualSpacing/>
    </w:pPr>
  </w:style>
  <w:style w:type="paragraph" w:styleId="Liststycke">
    <w:name w:val="List Paragraph"/>
    <w:basedOn w:val="Normal"/>
    <w:uiPriority w:val="34"/>
    <w:semiHidden/>
    <w:qFormat/>
    <w:rsid w:val="00573DFD"/>
    <w:pPr>
      <w:ind w:left="720"/>
      <w:contextualSpacing/>
    </w:pPr>
  </w:style>
  <w:style w:type="table" w:styleId="Listtabell1ljus">
    <w:name w:val="List Table 1 Light"/>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666666" w:themeColor="text1" w:themeTint="99"/>
        </w:tcBorders>
      </w:tcPr>
    </w:tblStylePr>
    <w:tblStylePr w:type="lastRow">
      <w:rPr>
        <w:b/>
        <w:bCs/>
      </w:rPr>
      <w:tblPr/>
      <w:tcPr>
        <w:tcBorders>
          <w:top w:val="sing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1ljusdekorfrg1">
    <w:name w:val="List Table 1 Light Accent 1"/>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4779C3" w:themeColor="accent1" w:themeTint="99"/>
        </w:tcBorders>
      </w:tcPr>
    </w:tblStylePr>
    <w:tblStylePr w:type="lastRow">
      <w:rPr>
        <w:b/>
        <w:bCs/>
      </w:rPr>
      <w:tblPr/>
      <w:tcPr>
        <w:tcBorders>
          <w:top w:val="sing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1ljusdekorfrg2">
    <w:name w:val="List Table 1 Light Accent 2"/>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BEAE8" w:themeColor="accent2" w:themeTint="99"/>
        </w:tcBorders>
      </w:tcPr>
    </w:tblStylePr>
    <w:tblStylePr w:type="lastRow">
      <w:rPr>
        <w:b/>
        <w:bCs/>
      </w:rPr>
      <w:tblPr/>
      <w:tcPr>
        <w:tcBorders>
          <w:top w:val="sing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1ljusdekorfrg3">
    <w:name w:val="List Table 1 Light Accent 3"/>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88A9C9" w:themeColor="accent3" w:themeTint="99"/>
        </w:tcBorders>
      </w:tcPr>
    </w:tblStylePr>
    <w:tblStylePr w:type="lastRow">
      <w:rPr>
        <w:b/>
        <w:bCs/>
      </w:rPr>
      <w:tblPr/>
      <w:tcPr>
        <w:tcBorders>
          <w:top w:val="sing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1ljusdekorfrg4">
    <w:name w:val="List Table 1 Light Accent 4"/>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C5D3DE" w:themeColor="accent4" w:themeTint="99"/>
        </w:tcBorders>
      </w:tcPr>
    </w:tblStylePr>
    <w:tblStylePr w:type="lastRow">
      <w:rPr>
        <w:b/>
        <w:bCs/>
      </w:rPr>
      <w:tblPr/>
      <w:tcPr>
        <w:tcBorders>
          <w:top w:val="sing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1ljusdekorfrg5">
    <w:name w:val="List Table 1 Light Accent 5"/>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ACA69C" w:themeColor="accent5" w:themeTint="99"/>
        </w:tcBorders>
      </w:tcPr>
    </w:tblStylePr>
    <w:tblStylePr w:type="lastRow">
      <w:rPr>
        <w:b/>
        <w:bCs/>
      </w:rPr>
      <w:tblPr/>
      <w:tcPr>
        <w:tcBorders>
          <w:top w:val="sing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1ljusdekorfrg6">
    <w:name w:val="List Table 1 Light Accent 6"/>
    <w:basedOn w:val="Normaltabell"/>
    <w:uiPriority w:val="46"/>
    <w:rsid w:val="00573DFD"/>
    <w:pPr>
      <w:spacing w:after="0" w:line="240" w:lineRule="auto"/>
    </w:pPr>
    <w:tblPr>
      <w:tblStyleRowBandSize w:val="1"/>
      <w:tblStyleColBandSize w:val="1"/>
    </w:tblPr>
    <w:tblStylePr w:type="firstRow">
      <w:rPr>
        <w:b/>
        <w:bCs/>
      </w:rPr>
      <w:tblPr/>
      <w:tcPr>
        <w:tcBorders>
          <w:bottom w:val="single" w:sz="4" w:space="0" w:color="ECF0F4" w:themeColor="accent6" w:themeTint="99"/>
        </w:tcBorders>
      </w:tcPr>
    </w:tblStylePr>
    <w:tblStylePr w:type="lastRow">
      <w:rPr>
        <w:b/>
        <w:bCs/>
      </w:rPr>
      <w:tblPr/>
      <w:tcPr>
        <w:tcBorders>
          <w:top w:val="sing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2">
    <w:name w:val="List Table 2"/>
    <w:basedOn w:val="Normaltabell"/>
    <w:uiPriority w:val="47"/>
    <w:rsid w:val="00573DFD"/>
    <w:pPr>
      <w:spacing w:after="0" w:line="240" w:lineRule="auto"/>
    </w:pPr>
    <w:tblPr>
      <w:tblStyleRowBandSize w:val="1"/>
      <w:tblStyleColBandSize w:val="1"/>
      <w:tblBorders>
        <w:top w:val="single" w:sz="4" w:space="0" w:color="666666" w:themeColor="text1" w:themeTint="99"/>
        <w:bottom w:val="single" w:sz="4" w:space="0" w:color="666666" w:themeColor="text1" w:themeTint="99"/>
        <w:insideH w:val="single" w:sz="4" w:space="0" w:color="666666" w:themeColor="tex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2dekorfrg1">
    <w:name w:val="List Table 2 Accent 1"/>
    <w:basedOn w:val="Normaltabell"/>
    <w:uiPriority w:val="47"/>
    <w:rsid w:val="00573DFD"/>
    <w:pPr>
      <w:spacing w:after="0" w:line="240" w:lineRule="auto"/>
    </w:pPr>
    <w:tblPr>
      <w:tblStyleRowBandSize w:val="1"/>
      <w:tblStyleColBandSize w:val="1"/>
      <w:tblBorders>
        <w:top w:val="single" w:sz="4" w:space="0" w:color="4779C3" w:themeColor="accent1" w:themeTint="99"/>
        <w:bottom w:val="single" w:sz="4" w:space="0" w:color="4779C3" w:themeColor="accent1" w:themeTint="99"/>
        <w:insideH w:val="single" w:sz="4" w:space="0" w:color="4779C3" w:themeColor="accent1"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2dekorfrg2">
    <w:name w:val="List Table 2 Accent 2"/>
    <w:basedOn w:val="Normaltabell"/>
    <w:uiPriority w:val="47"/>
    <w:rsid w:val="00573DFD"/>
    <w:pPr>
      <w:spacing w:after="0" w:line="240" w:lineRule="auto"/>
    </w:pPr>
    <w:tblPr>
      <w:tblStyleRowBandSize w:val="1"/>
      <w:tblStyleColBandSize w:val="1"/>
      <w:tblBorders>
        <w:top w:val="single" w:sz="4" w:space="0" w:color="EBEAE8" w:themeColor="accent2" w:themeTint="99"/>
        <w:bottom w:val="single" w:sz="4" w:space="0" w:color="EBEAE8" w:themeColor="accent2" w:themeTint="99"/>
        <w:insideH w:val="single" w:sz="4" w:space="0" w:color="EBEAE8" w:themeColor="accent2"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2dekorfrg3">
    <w:name w:val="List Table 2 Accent 3"/>
    <w:basedOn w:val="Normaltabell"/>
    <w:uiPriority w:val="47"/>
    <w:rsid w:val="00573DFD"/>
    <w:pPr>
      <w:spacing w:after="0" w:line="240" w:lineRule="auto"/>
    </w:pPr>
    <w:tblPr>
      <w:tblStyleRowBandSize w:val="1"/>
      <w:tblStyleColBandSize w:val="1"/>
      <w:tblBorders>
        <w:top w:val="single" w:sz="4" w:space="0" w:color="88A9C9" w:themeColor="accent3" w:themeTint="99"/>
        <w:bottom w:val="single" w:sz="4" w:space="0" w:color="88A9C9" w:themeColor="accent3" w:themeTint="99"/>
        <w:insideH w:val="single" w:sz="4" w:space="0" w:color="88A9C9" w:themeColor="accent3"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2dekorfrg4">
    <w:name w:val="List Table 2 Accent 4"/>
    <w:basedOn w:val="Normaltabell"/>
    <w:uiPriority w:val="47"/>
    <w:rsid w:val="00573DFD"/>
    <w:pPr>
      <w:spacing w:after="0" w:line="240" w:lineRule="auto"/>
    </w:pPr>
    <w:tblPr>
      <w:tblStyleRowBandSize w:val="1"/>
      <w:tblStyleColBandSize w:val="1"/>
      <w:tblBorders>
        <w:top w:val="single" w:sz="4" w:space="0" w:color="C5D3DE" w:themeColor="accent4" w:themeTint="99"/>
        <w:bottom w:val="single" w:sz="4" w:space="0" w:color="C5D3DE" w:themeColor="accent4" w:themeTint="99"/>
        <w:insideH w:val="single" w:sz="4" w:space="0" w:color="C5D3DE" w:themeColor="accent4"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2dekorfrg5">
    <w:name w:val="List Table 2 Accent 5"/>
    <w:basedOn w:val="Normaltabell"/>
    <w:uiPriority w:val="47"/>
    <w:rsid w:val="00573DFD"/>
    <w:pPr>
      <w:spacing w:after="0" w:line="240" w:lineRule="auto"/>
    </w:pPr>
    <w:tblPr>
      <w:tblStyleRowBandSize w:val="1"/>
      <w:tblStyleColBandSize w:val="1"/>
      <w:tblBorders>
        <w:top w:val="single" w:sz="4" w:space="0" w:color="ACA69C" w:themeColor="accent5" w:themeTint="99"/>
        <w:bottom w:val="single" w:sz="4" w:space="0" w:color="ACA69C" w:themeColor="accent5" w:themeTint="99"/>
        <w:insideH w:val="single" w:sz="4" w:space="0" w:color="ACA69C" w:themeColor="accent5"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2dekorfrg6">
    <w:name w:val="List Table 2 Accent 6"/>
    <w:basedOn w:val="Normaltabell"/>
    <w:uiPriority w:val="47"/>
    <w:rsid w:val="00573DFD"/>
    <w:pPr>
      <w:spacing w:after="0" w:line="240" w:lineRule="auto"/>
    </w:pPr>
    <w:tblPr>
      <w:tblStyleRowBandSize w:val="1"/>
      <w:tblStyleColBandSize w:val="1"/>
      <w:tblBorders>
        <w:top w:val="single" w:sz="4" w:space="0" w:color="ECF0F4" w:themeColor="accent6" w:themeTint="99"/>
        <w:bottom w:val="single" w:sz="4" w:space="0" w:color="ECF0F4" w:themeColor="accent6" w:themeTint="99"/>
        <w:insideH w:val="single" w:sz="4" w:space="0" w:color="ECF0F4" w:themeColor="accent6" w:themeTint="99"/>
      </w:tblBorders>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3">
    <w:name w:val="List Table 3"/>
    <w:basedOn w:val="Normaltabell"/>
    <w:uiPriority w:val="48"/>
    <w:rsid w:val="00573DFD"/>
    <w:pPr>
      <w:spacing w:after="0" w:line="240" w:lineRule="auto"/>
    </w:pPr>
    <w:tblPr>
      <w:tblStyleRowBandSize w:val="1"/>
      <w:tblStyleColBandSize w:val="1"/>
      <w:tblBorders>
        <w:top w:val="single" w:sz="4" w:space="0" w:color="000000" w:themeColor="text1"/>
        <w:left w:val="single" w:sz="4" w:space="0" w:color="000000" w:themeColor="text1"/>
        <w:bottom w:val="single" w:sz="4" w:space="0" w:color="000000" w:themeColor="text1"/>
        <w:right w:val="single" w:sz="4" w:space="0" w:color="000000" w:themeColor="text1"/>
      </w:tblBorders>
    </w:tblPr>
    <w:tblStylePr w:type="firstRow">
      <w:rPr>
        <w:b/>
        <w:bCs/>
        <w:color w:val="FFFFFF" w:themeColor="background1"/>
      </w:rPr>
      <w:tblPr/>
      <w:tcPr>
        <w:shd w:val="clear" w:color="auto" w:fill="000000" w:themeFill="text1"/>
      </w:tcPr>
    </w:tblStylePr>
    <w:tblStylePr w:type="lastRow">
      <w:rPr>
        <w:b/>
        <w:bCs/>
      </w:rPr>
      <w:tblPr/>
      <w:tcPr>
        <w:tcBorders>
          <w:top w:val="double" w:sz="4" w:space="0" w:color="000000" w:themeColor="tex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000000" w:themeColor="text1"/>
          <w:right w:val="single" w:sz="4" w:space="0" w:color="000000" w:themeColor="text1"/>
        </w:tcBorders>
      </w:tcPr>
    </w:tblStylePr>
    <w:tblStylePr w:type="band1Horz">
      <w:tblPr/>
      <w:tcPr>
        <w:tcBorders>
          <w:top w:val="single" w:sz="4" w:space="0" w:color="000000" w:themeColor="text1"/>
          <w:bottom w:val="single" w:sz="4" w:space="0" w:color="000000" w:themeColor="tex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000000" w:themeColor="text1"/>
          <w:left w:val="nil"/>
        </w:tcBorders>
      </w:tcPr>
    </w:tblStylePr>
    <w:tblStylePr w:type="swCell">
      <w:tblPr/>
      <w:tcPr>
        <w:tcBorders>
          <w:top w:val="double" w:sz="4" w:space="0" w:color="000000" w:themeColor="text1"/>
          <w:right w:val="nil"/>
        </w:tcBorders>
      </w:tcPr>
    </w:tblStylePr>
  </w:style>
  <w:style w:type="table" w:styleId="Listtabell3dekorfrg1">
    <w:name w:val="List Table 3 Accent 1"/>
    <w:basedOn w:val="Normaltabell"/>
    <w:uiPriority w:val="48"/>
    <w:rsid w:val="00573DFD"/>
    <w:pPr>
      <w:spacing w:after="0" w:line="240" w:lineRule="auto"/>
    </w:pPr>
    <w:tblPr>
      <w:tblStyleRowBandSize w:val="1"/>
      <w:tblStyleColBandSize w:val="1"/>
      <w:tblBorders>
        <w:top w:val="single" w:sz="4" w:space="0" w:color="1A3050" w:themeColor="accent1"/>
        <w:left w:val="single" w:sz="4" w:space="0" w:color="1A3050" w:themeColor="accent1"/>
        <w:bottom w:val="single" w:sz="4" w:space="0" w:color="1A3050" w:themeColor="accent1"/>
        <w:right w:val="single" w:sz="4" w:space="0" w:color="1A3050" w:themeColor="accent1"/>
      </w:tblBorders>
    </w:tblPr>
    <w:tblStylePr w:type="firstRow">
      <w:rPr>
        <w:b/>
        <w:bCs/>
        <w:color w:val="FFFFFF" w:themeColor="background1"/>
      </w:rPr>
      <w:tblPr/>
      <w:tcPr>
        <w:shd w:val="clear" w:color="auto" w:fill="1A3050" w:themeFill="accent1"/>
      </w:tcPr>
    </w:tblStylePr>
    <w:tblStylePr w:type="lastRow">
      <w:rPr>
        <w:b/>
        <w:bCs/>
      </w:rPr>
      <w:tblPr/>
      <w:tcPr>
        <w:tcBorders>
          <w:top w:val="double" w:sz="4" w:space="0" w:color="1A3050" w:themeColor="accent1"/>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1A3050" w:themeColor="accent1"/>
          <w:right w:val="single" w:sz="4" w:space="0" w:color="1A3050" w:themeColor="accent1"/>
        </w:tcBorders>
      </w:tcPr>
    </w:tblStylePr>
    <w:tblStylePr w:type="band1Horz">
      <w:tblPr/>
      <w:tcPr>
        <w:tcBorders>
          <w:top w:val="single" w:sz="4" w:space="0" w:color="1A3050" w:themeColor="accent1"/>
          <w:bottom w:val="single" w:sz="4" w:space="0" w:color="1A3050" w:themeColor="accent1"/>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1A3050" w:themeColor="accent1"/>
          <w:left w:val="nil"/>
        </w:tcBorders>
      </w:tcPr>
    </w:tblStylePr>
    <w:tblStylePr w:type="swCell">
      <w:tblPr/>
      <w:tcPr>
        <w:tcBorders>
          <w:top w:val="double" w:sz="4" w:space="0" w:color="1A3050" w:themeColor="accent1"/>
          <w:right w:val="nil"/>
        </w:tcBorders>
      </w:tcPr>
    </w:tblStylePr>
  </w:style>
  <w:style w:type="table" w:styleId="Listtabell3dekorfrg2">
    <w:name w:val="List Table 3 Accent 2"/>
    <w:basedOn w:val="Normaltabell"/>
    <w:uiPriority w:val="48"/>
    <w:rsid w:val="00573DFD"/>
    <w:pPr>
      <w:spacing w:after="0" w:line="240" w:lineRule="auto"/>
    </w:pPr>
    <w:tblPr>
      <w:tblStyleRowBandSize w:val="1"/>
      <w:tblStyleColBandSize w:val="1"/>
      <w:tblBorders>
        <w:top w:val="single" w:sz="4" w:space="0" w:color="DFDDD9" w:themeColor="accent2"/>
        <w:left w:val="single" w:sz="4" w:space="0" w:color="DFDDD9" w:themeColor="accent2"/>
        <w:bottom w:val="single" w:sz="4" w:space="0" w:color="DFDDD9" w:themeColor="accent2"/>
        <w:right w:val="single" w:sz="4" w:space="0" w:color="DFDDD9" w:themeColor="accent2"/>
      </w:tblBorders>
    </w:tblPr>
    <w:tblStylePr w:type="firstRow">
      <w:rPr>
        <w:b/>
        <w:bCs/>
        <w:color w:val="FFFFFF" w:themeColor="background1"/>
      </w:rPr>
      <w:tblPr/>
      <w:tcPr>
        <w:shd w:val="clear" w:color="auto" w:fill="DFDDD9" w:themeFill="accent2"/>
      </w:tcPr>
    </w:tblStylePr>
    <w:tblStylePr w:type="lastRow">
      <w:rPr>
        <w:b/>
        <w:bCs/>
      </w:rPr>
      <w:tblPr/>
      <w:tcPr>
        <w:tcBorders>
          <w:top w:val="double" w:sz="4" w:space="0" w:color="DFDDD9" w:themeColor="accent2"/>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DFDDD9" w:themeColor="accent2"/>
          <w:right w:val="single" w:sz="4" w:space="0" w:color="DFDDD9" w:themeColor="accent2"/>
        </w:tcBorders>
      </w:tcPr>
    </w:tblStylePr>
    <w:tblStylePr w:type="band1Horz">
      <w:tblPr/>
      <w:tcPr>
        <w:tcBorders>
          <w:top w:val="single" w:sz="4" w:space="0" w:color="DFDDD9" w:themeColor="accent2"/>
          <w:bottom w:val="single" w:sz="4" w:space="0" w:color="DFDDD9" w:themeColor="accent2"/>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DFDDD9" w:themeColor="accent2"/>
          <w:left w:val="nil"/>
        </w:tcBorders>
      </w:tcPr>
    </w:tblStylePr>
    <w:tblStylePr w:type="swCell">
      <w:tblPr/>
      <w:tcPr>
        <w:tcBorders>
          <w:top w:val="double" w:sz="4" w:space="0" w:color="DFDDD9" w:themeColor="accent2"/>
          <w:right w:val="nil"/>
        </w:tcBorders>
      </w:tcPr>
    </w:tblStylePr>
  </w:style>
  <w:style w:type="table" w:styleId="Listtabell3dekorfrg3">
    <w:name w:val="List Table 3 Accent 3"/>
    <w:basedOn w:val="Normaltabell"/>
    <w:uiPriority w:val="48"/>
    <w:rsid w:val="00573DFD"/>
    <w:pPr>
      <w:spacing w:after="0" w:line="240" w:lineRule="auto"/>
    </w:pPr>
    <w:tblPr>
      <w:tblStyleRowBandSize w:val="1"/>
      <w:tblStyleColBandSize w:val="1"/>
      <w:tblBorders>
        <w:top w:val="single" w:sz="4" w:space="0" w:color="467199" w:themeColor="accent3"/>
        <w:left w:val="single" w:sz="4" w:space="0" w:color="467199" w:themeColor="accent3"/>
        <w:bottom w:val="single" w:sz="4" w:space="0" w:color="467199" w:themeColor="accent3"/>
        <w:right w:val="single" w:sz="4" w:space="0" w:color="467199" w:themeColor="accent3"/>
      </w:tblBorders>
    </w:tblPr>
    <w:tblStylePr w:type="firstRow">
      <w:rPr>
        <w:b/>
        <w:bCs/>
        <w:color w:val="FFFFFF" w:themeColor="background1"/>
      </w:rPr>
      <w:tblPr/>
      <w:tcPr>
        <w:shd w:val="clear" w:color="auto" w:fill="467199" w:themeFill="accent3"/>
      </w:tcPr>
    </w:tblStylePr>
    <w:tblStylePr w:type="lastRow">
      <w:rPr>
        <w:b/>
        <w:bCs/>
      </w:rPr>
      <w:tblPr/>
      <w:tcPr>
        <w:tcBorders>
          <w:top w:val="double" w:sz="4" w:space="0" w:color="467199" w:themeColor="accent3"/>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467199" w:themeColor="accent3"/>
          <w:right w:val="single" w:sz="4" w:space="0" w:color="467199" w:themeColor="accent3"/>
        </w:tcBorders>
      </w:tcPr>
    </w:tblStylePr>
    <w:tblStylePr w:type="band1Horz">
      <w:tblPr/>
      <w:tcPr>
        <w:tcBorders>
          <w:top w:val="single" w:sz="4" w:space="0" w:color="467199" w:themeColor="accent3"/>
          <w:bottom w:val="single" w:sz="4" w:space="0" w:color="467199" w:themeColor="accent3"/>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467199" w:themeColor="accent3"/>
          <w:left w:val="nil"/>
        </w:tcBorders>
      </w:tcPr>
    </w:tblStylePr>
    <w:tblStylePr w:type="swCell">
      <w:tblPr/>
      <w:tcPr>
        <w:tcBorders>
          <w:top w:val="double" w:sz="4" w:space="0" w:color="467199" w:themeColor="accent3"/>
          <w:right w:val="nil"/>
        </w:tcBorders>
      </w:tcPr>
    </w:tblStylePr>
  </w:style>
  <w:style w:type="table" w:styleId="Listtabell3dekorfrg4">
    <w:name w:val="List Table 3 Accent 4"/>
    <w:basedOn w:val="Normaltabell"/>
    <w:uiPriority w:val="48"/>
    <w:rsid w:val="00573DFD"/>
    <w:pPr>
      <w:spacing w:after="0" w:line="240" w:lineRule="auto"/>
    </w:pPr>
    <w:tblPr>
      <w:tblStyleRowBandSize w:val="1"/>
      <w:tblStyleColBandSize w:val="1"/>
      <w:tblBorders>
        <w:top w:val="single" w:sz="4" w:space="0" w:color="A0B6C9" w:themeColor="accent4"/>
        <w:left w:val="single" w:sz="4" w:space="0" w:color="A0B6C9" w:themeColor="accent4"/>
        <w:bottom w:val="single" w:sz="4" w:space="0" w:color="A0B6C9" w:themeColor="accent4"/>
        <w:right w:val="single" w:sz="4" w:space="0" w:color="A0B6C9" w:themeColor="accent4"/>
      </w:tblBorders>
    </w:tblPr>
    <w:tblStylePr w:type="firstRow">
      <w:rPr>
        <w:b/>
        <w:bCs/>
        <w:color w:val="FFFFFF" w:themeColor="background1"/>
      </w:rPr>
      <w:tblPr/>
      <w:tcPr>
        <w:shd w:val="clear" w:color="auto" w:fill="A0B6C9" w:themeFill="accent4"/>
      </w:tcPr>
    </w:tblStylePr>
    <w:tblStylePr w:type="lastRow">
      <w:rPr>
        <w:b/>
        <w:bCs/>
      </w:rPr>
      <w:tblPr/>
      <w:tcPr>
        <w:tcBorders>
          <w:top w:val="double" w:sz="4" w:space="0" w:color="A0B6C9" w:themeColor="accent4"/>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A0B6C9" w:themeColor="accent4"/>
          <w:right w:val="single" w:sz="4" w:space="0" w:color="A0B6C9" w:themeColor="accent4"/>
        </w:tcBorders>
      </w:tcPr>
    </w:tblStylePr>
    <w:tblStylePr w:type="band1Horz">
      <w:tblPr/>
      <w:tcPr>
        <w:tcBorders>
          <w:top w:val="single" w:sz="4" w:space="0" w:color="A0B6C9" w:themeColor="accent4"/>
          <w:bottom w:val="single" w:sz="4" w:space="0" w:color="A0B6C9" w:themeColor="accent4"/>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A0B6C9" w:themeColor="accent4"/>
          <w:left w:val="nil"/>
        </w:tcBorders>
      </w:tcPr>
    </w:tblStylePr>
    <w:tblStylePr w:type="swCell">
      <w:tblPr/>
      <w:tcPr>
        <w:tcBorders>
          <w:top w:val="double" w:sz="4" w:space="0" w:color="A0B6C9" w:themeColor="accent4"/>
          <w:right w:val="nil"/>
        </w:tcBorders>
      </w:tcPr>
    </w:tblStylePr>
  </w:style>
  <w:style w:type="table" w:styleId="Listtabell3dekorfrg5">
    <w:name w:val="List Table 3 Accent 5"/>
    <w:basedOn w:val="Normaltabell"/>
    <w:uiPriority w:val="48"/>
    <w:rsid w:val="00573DFD"/>
    <w:pPr>
      <w:spacing w:after="0" w:line="240" w:lineRule="auto"/>
    </w:pPr>
    <w:tblPr>
      <w:tblStyleRowBandSize w:val="1"/>
      <w:tblStyleColBandSize w:val="1"/>
      <w:tblBorders>
        <w:top w:val="single" w:sz="4" w:space="0" w:color="716B5F" w:themeColor="accent5"/>
        <w:left w:val="single" w:sz="4" w:space="0" w:color="716B5F" w:themeColor="accent5"/>
        <w:bottom w:val="single" w:sz="4" w:space="0" w:color="716B5F" w:themeColor="accent5"/>
        <w:right w:val="single" w:sz="4" w:space="0" w:color="716B5F" w:themeColor="accent5"/>
      </w:tblBorders>
    </w:tblPr>
    <w:tblStylePr w:type="firstRow">
      <w:rPr>
        <w:b/>
        <w:bCs/>
        <w:color w:val="FFFFFF" w:themeColor="background1"/>
      </w:rPr>
      <w:tblPr/>
      <w:tcPr>
        <w:shd w:val="clear" w:color="auto" w:fill="716B5F" w:themeFill="accent5"/>
      </w:tcPr>
    </w:tblStylePr>
    <w:tblStylePr w:type="lastRow">
      <w:rPr>
        <w:b/>
        <w:bCs/>
      </w:rPr>
      <w:tblPr/>
      <w:tcPr>
        <w:tcBorders>
          <w:top w:val="double" w:sz="4" w:space="0" w:color="716B5F" w:themeColor="accent5"/>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716B5F" w:themeColor="accent5"/>
          <w:right w:val="single" w:sz="4" w:space="0" w:color="716B5F" w:themeColor="accent5"/>
        </w:tcBorders>
      </w:tcPr>
    </w:tblStylePr>
    <w:tblStylePr w:type="band1Horz">
      <w:tblPr/>
      <w:tcPr>
        <w:tcBorders>
          <w:top w:val="single" w:sz="4" w:space="0" w:color="716B5F" w:themeColor="accent5"/>
          <w:bottom w:val="single" w:sz="4" w:space="0" w:color="716B5F" w:themeColor="accent5"/>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716B5F" w:themeColor="accent5"/>
          <w:left w:val="nil"/>
        </w:tcBorders>
      </w:tcPr>
    </w:tblStylePr>
    <w:tblStylePr w:type="swCell">
      <w:tblPr/>
      <w:tcPr>
        <w:tcBorders>
          <w:top w:val="double" w:sz="4" w:space="0" w:color="716B5F" w:themeColor="accent5"/>
          <w:right w:val="nil"/>
        </w:tcBorders>
      </w:tcPr>
    </w:tblStylePr>
  </w:style>
  <w:style w:type="table" w:styleId="Listtabell3dekorfrg6">
    <w:name w:val="List Table 3 Accent 6"/>
    <w:basedOn w:val="Normaltabell"/>
    <w:uiPriority w:val="48"/>
    <w:rsid w:val="00573DFD"/>
    <w:pPr>
      <w:spacing w:after="0" w:line="240" w:lineRule="auto"/>
    </w:pPr>
    <w:tblPr>
      <w:tblStyleRowBandSize w:val="1"/>
      <w:tblStyleColBandSize w:val="1"/>
      <w:tblBorders>
        <w:top w:val="single" w:sz="4" w:space="0" w:color="E0E7EE" w:themeColor="accent6"/>
        <w:left w:val="single" w:sz="4" w:space="0" w:color="E0E7EE" w:themeColor="accent6"/>
        <w:bottom w:val="single" w:sz="4" w:space="0" w:color="E0E7EE" w:themeColor="accent6"/>
        <w:right w:val="single" w:sz="4" w:space="0" w:color="E0E7EE" w:themeColor="accent6"/>
      </w:tblBorders>
    </w:tblPr>
    <w:tblStylePr w:type="firstRow">
      <w:rPr>
        <w:b/>
        <w:bCs/>
        <w:color w:val="FFFFFF" w:themeColor="background1"/>
      </w:rPr>
      <w:tblPr/>
      <w:tcPr>
        <w:shd w:val="clear" w:color="auto" w:fill="E0E7EE" w:themeFill="accent6"/>
      </w:tcPr>
    </w:tblStylePr>
    <w:tblStylePr w:type="lastRow">
      <w:rPr>
        <w:b/>
        <w:bCs/>
      </w:rPr>
      <w:tblPr/>
      <w:tcPr>
        <w:tcBorders>
          <w:top w:val="double" w:sz="4" w:space="0" w:color="E0E7EE" w:themeColor="accent6"/>
        </w:tcBorders>
        <w:shd w:val="clear" w:color="auto" w:fill="FFFFFF" w:themeFill="background1"/>
      </w:tcPr>
    </w:tblStylePr>
    <w:tblStylePr w:type="firstCol">
      <w:rPr>
        <w:b/>
        <w:bCs/>
      </w:rPr>
      <w:tblPr/>
      <w:tcPr>
        <w:tcBorders>
          <w:right w:val="nil"/>
        </w:tcBorders>
        <w:shd w:val="clear" w:color="auto" w:fill="FFFFFF" w:themeFill="background1"/>
      </w:tcPr>
    </w:tblStylePr>
    <w:tblStylePr w:type="lastCol">
      <w:rPr>
        <w:b/>
        <w:bCs/>
      </w:rPr>
      <w:tblPr/>
      <w:tcPr>
        <w:tcBorders>
          <w:left w:val="nil"/>
        </w:tcBorders>
        <w:shd w:val="clear" w:color="auto" w:fill="FFFFFF" w:themeFill="background1"/>
      </w:tcPr>
    </w:tblStylePr>
    <w:tblStylePr w:type="band1Vert">
      <w:tblPr/>
      <w:tcPr>
        <w:tcBorders>
          <w:left w:val="single" w:sz="4" w:space="0" w:color="E0E7EE" w:themeColor="accent6"/>
          <w:right w:val="single" w:sz="4" w:space="0" w:color="E0E7EE" w:themeColor="accent6"/>
        </w:tcBorders>
      </w:tcPr>
    </w:tblStylePr>
    <w:tblStylePr w:type="band1Horz">
      <w:tblPr/>
      <w:tcPr>
        <w:tcBorders>
          <w:top w:val="single" w:sz="4" w:space="0" w:color="E0E7EE" w:themeColor="accent6"/>
          <w:bottom w:val="single" w:sz="4" w:space="0" w:color="E0E7EE" w:themeColor="accent6"/>
          <w:insideH w:val="nil"/>
        </w:tcBorders>
      </w:tcPr>
    </w:tblStylePr>
    <w:tblStylePr w:type="neCell">
      <w:tblPr/>
      <w:tcPr>
        <w:tcBorders>
          <w:left w:val="nil"/>
          <w:bottom w:val="nil"/>
        </w:tcBorders>
      </w:tcPr>
    </w:tblStylePr>
    <w:tblStylePr w:type="nwCell">
      <w:tblPr/>
      <w:tcPr>
        <w:tcBorders>
          <w:bottom w:val="nil"/>
          <w:right w:val="nil"/>
        </w:tcBorders>
      </w:tcPr>
    </w:tblStylePr>
    <w:tblStylePr w:type="seCell">
      <w:tblPr/>
      <w:tcPr>
        <w:tcBorders>
          <w:top w:val="double" w:sz="4" w:space="0" w:color="E0E7EE" w:themeColor="accent6"/>
          <w:left w:val="nil"/>
        </w:tcBorders>
      </w:tcPr>
    </w:tblStylePr>
    <w:tblStylePr w:type="swCell">
      <w:tblPr/>
      <w:tcPr>
        <w:tcBorders>
          <w:top w:val="double" w:sz="4" w:space="0" w:color="E0E7EE" w:themeColor="accent6"/>
          <w:right w:val="nil"/>
        </w:tcBorders>
      </w:tcPr>
    </w:tblStylePr>
  </w:style>
  <w:style w:type="table" w:styleId="Listtabell4">
    <w:name w:val="List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tcBorders>
        <w:shd w:val="clear" w:color="auto" w:fill="000000" w:themeFill="text1"/>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4dekorfrg1">
    <w:name w:val="List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tcBorders>
        <w:shd w:val="clear" w:color="auto" w:fill="1A3050" w:themeFill="accent1"/>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4dekorfrg2">
    <w:name w:val="List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tcBorders>
        <w:shd w:val="clear" w:color="auto" w:fill="DFDDD9" w:themeFill="accent2"/>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4dekorfrg3">
    <w:name w:val="List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tcBorders>
        <w:shd w:val="clear" w:color="auto" w:fill="467199" w:themeFill="accent3"/>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4dekorfrg4">
    <w:name w:val="List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tcBorders>
        <w:shd w:val="clear" w:color="auto" w:fill="A0B6C9" w:themeFill="accent4"/>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4dekorfrg5">
    <w:name w:val="List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tcBorders>
        <w:shd w:val="clear" w:color="auto" w:fill="716B5F" w:themeFill="accent5"/>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4dekorfrg6">
    <w:name w:val="List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tcBorders>
        <w:shd w:val="clear" w:color="auto" w:fill="E0E7EE" w:themeFill="accent6"/>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5mrk">
    <w:name w:val="List Table 5 Dark"/>
    <w:basedOn w:val="Normaltabell"/>
    <w:uiPriority w:val="50"/>
    <w:rsid w:val="00573DFD"/>
    <w:pPr>
      <w:spacing w:after="0" w:line="240" w:lineRule="auto"/>
    </w:pPr>
    <w:rPr>
      <w:color w:val="FFFFFF" w:themeColor="background1"/>
    </w:rPr>
    <w:tblPr>
      <w:tblStyleRowBandSize w:val="1"/>
      <w:tblStyleColBandSize w:val="1"/>
      <w:tblBorders>
        <w:top w:val="single" w:sz="24" w:space="0" w:color="000000" w:themeColor="text1"/>
        <w:left w:val="single" w:sz="24" w:space="0" w:color="000000" w:themeColor="text1"/>
        <w:bottom w:val="single" w:sz="24" w:space="0" w:color="000000" w:themeColor="text1"/>
        <w:right w:val="single" w:sz="24" w:space="0" w:color="000000" w:themeColor="text1"/>
      </w:tblBorders>
    </w:tblPr>
    <w:tcPr>
      <w:shd w:val="clear" w:color="auto" w:fill="000000" w:themeFill="tex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1">
    <w:name w:val="List Table 5 Dark Accent 1"/>
    <w:basedOn w:val="Normaltabell"/>
    <w:uiPriority w:val="50"/>
    <w:rsid w:val="00573DFD"/>
    <w:pPr>
      <w:spacing w:after="0" w:line="240" w:lineRule="auto"/>
    </w:pPr>
    <w:rPr>
      <w:color w:val="FFFFFF" w:themeColor="background1"/>
    </w:rPr>
    <w:tblPr>
      <w:tblStyleRowBandSize w:val="1"/>
      <w:tblStyleColBandSize w:val="1"/>
      <w:tblBorders>
        <w:top w:val="single" w:sz="24" w:space="0" w:color="1A3050" w:themeColor="accent1"/>
        <w:left w:val="single" w:sz="24" w:space="0" w:color="1A3050" w:themeColor="accent1"/>
        <w:bottom w:val="single" w:sz="24" w:space="0" w:color="1A3050" w:themeColor="accent1"/>
        <w:right w:val="single" w:sz="24" w:space="0" w:color="1A3050" w:themeColor="accent1"/>
      </w:tblBorders>
    </w:tblPr>
    <w:tcPr>
      <w:shd w:val="clear" w:color="auto" w:fill="1A3050" w:themeFill="accent1"/>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2">
    <w:name w:val="List Table 5 Dark Accent 2"/>
    <w:basedOn w:val="Normaltabell"/>
    <w:uiPriority w:val="50"/>
    <w:rsid w:val="00573DFD"/>
    <w:pPr>
      <w:spacing w:after="0" w:line="240" w:lineRule="auto"/>
    </w:pPr>
    <w:rPr>
      <w:color w:val="FFFFFF" w:themeColor="background1"/>
    </w:rPr>
    <w:tblPr>
      <w:tblStyleRowBandSize w:val="1"/>
      <w:tblStyleColBandSize w:val="1"/>
      <w:tblBorders>
        <w:top w:val="single" w:sz="24" w:space="0" w:color="DFDDD9" w:themeColor="accent2"/>
        <w:left w:val="single" w:sz="24" w:space="0" w:color="DFDDD9" w:themeColor="accent2"/>
        <w:bottom w:val="single" w:sz="24" w:space="0" w:color="DFDDD9" w:themeColor="accent2"/>
        <w:right w:val="single" w:sz="24" w:space="0" w:color="DFDDD9" w:themeColor="accent2"/>
      </w:tblBorders>
    </w:tblPr>
    <w:tcPr>
      <w:shd w:val="clear" w:color="auto" w:fill="DFDDD9" w:themeFill="accent2"/>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3">
    <w:name w:val="List Table 5 Dark Accent 3"/>
    <w:basedOn w:val="Normaltabell"/>
    <w:uiPriority w:val="50"/>
    <w:rsid w:val="00573DFD"/>
    <w:pPr>
      <w:spacing w:after="0" w:line="240" w:lineRule="auto"/>
    </w:pPr>
    <w:rPr>
      <w:color w:val="FFFFFF" w:themeColor="background1"/>
    </w:rPr>
    <w:tblPr>
      <w:tblStyleRowBandSize w:val="1"/>
      <w:tblStyleColBandSize w:val="1"/>
      <w:tblBorders>
        <w:top w:val="single" w:sz="24" w:space="0" w:color="467199" w:themeColor="accent3"/>
        <w:left w:val="single" w:sz="24" w:space="0" w:color="467199" w:themeColor="accent3"/>
        <w:bottom w:val="single" w:sz="24" w:space="0" w:color="467199" w:themeColor="accent3"/>
        <w:right w:val="single" w:sz="24" w:space="0" w:color="467199" w:themeColor="accent3"/>
      </w:tblBorders>
    </w:tblPr>
    <w:tcPr>
      <w:shd w:val="clear" w:color="auto" w:fill="467199" w:themeFill="accent3"/>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4">
    <w:name w:val="List Table 5 Dark Accent 4"/>
    <w:basedOn w:val="Normaltabell"/>
    <w:uiPriority w:val="50"/>
    <w:rsid w:val="00573DFD"/>
    <w:pPr>
      <w:spacing w:after="0" w:line="240" w:lineRule="auto"/>
    </w:pPr>
    <w:rPr>
      <w:color w:val="FFFFFF" w:themeColor="background1"/>
    </w:rPr>
    <w:tblPr>
      <w:tblStyleRowBandSize w:val="1"/>
      <w:tblStyleColBandSize w:val="1"/>
      <w:tblBorders>
        <w:top w:val="single" w:sz="24" w:space="0" w:color="A0B6C9" w:themeColor="accent4"/>
        <w:left w:val="single" w:sz="24" w:space="0" w:color="A0B6C9" w:themeColor="accent4"/>
        <w:bottom w:val="single" w:sz="24" w:space="0" w:color="A0B6C9" w:themeColor="accent4"/>
        <w:right w:val="single" w:sz="24" w:space="0" w:color="A0B6C9" w:themeColor="accent4"/>
      </w:tblBorders>
    </w:tblPr>
    <w:tcPr>
      <w:shd w:val="clear" w:color="auto" w:fill="A0B6C9" w:themeFill="accent4"/>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5">
    <w:name w:val="List Table 5 Dark Accent 5"/>
    <w:basedOn w:val="Normaltabell"/>
    <w:uiPriority w:val="50"/>
    <w:rsid w:val="00573DFD"/>
    <w:pPr>
      <w:spacing w:after="0" w:line="240" w:lineRule="auto"/>
    </w:pPr>
    <w:rPr>
      <w:color w:val="FFFFFF" w:themeColor="background1"/>
    </w:rPr>
    <w:tblPr>
      <w:tblStyleRowBandSize w:val="1"/>
      <w:tblStyleColBandSize w:val="1"/>
      <w:tblBorders>
        <w:top w:val="single" w:sz="24" w:space="0" w:color="716B5F" w:themeColor="accent5"/>
        <w:left w:val="single" w:sz="24" w:space="0" w:color="716B5F" w:themeColor="accent5"/>
        <w:bottom w:val="single" w:sz="24" w:space="0" w:color="716B5F" w:themeColor="accent5"/>
        <w:right w:val="single" w:sz="24" w:space="0" w:color="716B5F" w:themeColor="accent5"/>
      </w:tblBorders>
    </w:tblPr>
    <w:tcPr>
      <w:shd w:val="clear" w:color="auto" w:fill="716B5F" w:themeFill="accent5"/>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5mrkdekorfrg6">
    <w:name w:val="List Table 5 Dark Accent 6"/>
    <w:basedOn w:val="Normaltabell"/>
    <w:uiPriority w:val="50"/>
    <w:rsid w:val="00573DFD"/>
    <w:pPr>
      <w:spacing w:after="0" w:line="240" w:lineRule="auto"/>
    </w:pPr>
    <w:rPr>
      <w:color w:val="FFFFFF" w:themeColor="background1"/>
    </w:rPr>
    <w:tblPr>
      <w:tblStyleRowBandSize w:val="1"/>
      <w:tblStyleColBandSize w:val="1"/>
      <w:tblBorders>
        <w:top w:val="single" w:sz="24" w:space="0" w:color="E0E7EE" w:themeColor="accent6"/>
        <w:left w:val="single" w:sz="24" w:space="0" w:color="E0E7EE" w:themeColor="accent6"/>
        <w:bottom w:val="single" w:sz="24" w:space="0" w:color="E0E7EE" w:themeColor="accent6"/>
        <w:right w:val="single" w:sz="24" w:space="0" w:color="E0E7EE" w:themeColor="accent6"/>
      </w:tblBorders>
    </w:tblPr>
    <w:tcPr>
      <w:shd w:val="clear" w:color="auto" w:fill="E0E7EE" w:themeFill="accent6"/>
    </w:tcPr>
    <w:tblStylePr w:type="firstRow">
      <w:rPr>
        <w:b/>
        <w:bCs/>
      </w:rPr>
      <w:tblPr/>
      <w:tcPr>
        <w:tcBorders>
          <w:bottom w:val="single" w:sz="18" w:space="0" w:color="FFFFFF" w:themeColor="background1"/>
        </w:tcBorders>
      </w:tcPr>
    </w:tblStylePr>
    <w:tblStylePr w:type="lastRow">
      <w:rPr>
        <w:b/>
        <w:bCs/>
      </w:rPr>
      <w:tblPr/>
      <w:tcPr>
        <w:tcBorders>
          <w:top w:val="single" w:sz="4" w:space="0" w:color="FFFFFF" w:themeColor="background1"/>
        </w:tcBorders>
      </w:tcPr>
    </w:tblStylePr>
    <w:tblStylePr w:type="firstCol">
      <w:rPr>
        <w:b/>
        <w:bCs/>
      </w:rPr>
      <w:tblPr/>
      <w:tcPr>
        <w:tcBorders>
          <w:right w:val="single" w:sz="4" w:space="0" w:color="FFFFFF" w:themeColor="background1"/>
        </w:tcBorders>
      </w:tcPr>
    </w:tblStylePr>
    <w:tblStylePr w:type="lastCol">
      <w:rPr>
        <w:b/>
        <w:bCs/>
      </w:rPr>
      <w:tblPr/>
      <w:tcPr>
        <w:tcBorders>
          <w:left w:val="single" w:sz="4" w:space="0" w:color="FFFFFF" w:themeColor="background1"/>
        </w:tcBorders>
      </w:tcPr>
    </w:tblStylePr>
    <w:tblStylePr w:type="band1Vert">
      <w:tblPr/>
      <w:tcPr>
        <w:tcBorders>
          <w:left w:val="single" w:sz="4" w:space="0" w:color="FFFFFF" w:themeColor="background1"/>
          <w:right w:val="single" w:sz="4" w:space="0" w:color="FFFFFF" w:themeColor="background1"/>
        </w:tcBorders>
      </w:tcPr>
    </w:tblStylePr>
    <w:tblStylePr w:type="band2Vert">
      <w:tblPr/>
      <w:tcPr>
        <w:tcBorders>
          <w:left w:val="single" w:sz="4" w:space="0" w:color="FFFFFF" w:themeColor="background1"/>
          <w:right w:val="single" w:sz="4" w:space="0" w:color="FFFFFF" w:themeColor="background1"/>
        </w:tcBorders>
      </w:tcPr>
    </w:tblStylePr>
    <w:tblStylePr w:type="band1Horz">
      <w:tblPr/>
      <w:tcPr>
        <w:tcBorders>
          <w:top w:val="single" w:sz="4" w:space="0" w:color="FFFFFF" w:themeColor="background1"/>
          <w:bottom w:val="single" w:sz="4" w:space="0" w:color="FFFFFF" w:themeColor="background1"/>
        </w:tcBorders>
      </w:tcPr>
    </w:tblStylePr>
    <w:tblStylePr w:type="neCell">
      <w:tblPr/>
      <w:tcPr>
        <w:tcBorders>
          <w:left w:val="nil"/>
        </w:tcBorders>
      </w:tcPr>
    </w:tblStylePr>
    <w:tblStylePr w:type="nwCell">
      <w:tblPr/>
      <w:tcPr>
        <w:tcBorders>
          <w:right w:val="nil"/>
        </w:tcBorders>
      </w:tcPr>
    </w:tblStylePr>
    <w:tblStylePr w:type="seCell">
      <w:tblPr/>
      <w:tcPr>
        <w:tcBorders>
          <w:top w:val="nil"/>
          <w:left w:val="nil"/>
        </w:tcBorders>
      </w:tcPr>
    </w:tblStylePr>
    <w:tblStylePr w:type="swCell">
      <w:tblPr/>
      <w:tcPr>
        <w:tcBorders>
          <w:top w:val="nil"/>
          <w:right w:val="nil"/>
        </w:tcBorders>
      </w:tcPr>
    </w:tblStylePr>
  </w:style>
  <w:style w:type="table" w:styleId="Listtabell6frgstark">
    <w:name w:val="List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Listtabell6frgstarkdekorfrg1">
    <w:name w:val="List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1A3050" w:themeColor="accent1"/>
        <w:bottom w:val="single" w:sz="4" w:space="0" w:color="1A3050" w:themeColor="accent1"/>
      </w:tblBorders>
    </w:tblPr>
    <w:tblStylePr w:type="firstRow">
      <w:rPr>
        <w:b/>
        <w:bCs/>
      </w:rPr>
      <w:tblPr/>
      <w:tcPr>
        <w:tcBorders>
          <w:bottom w:val="single" w:sz="4" w:space="0" w:color="1A3050" w:themeColor="accent1"/>
        </w:tcBorders>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Listtabell6frgstarkdekorfrg2">
    <w:name w:val="List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DFDDD9" w:themeColor="accent2"/>
        <w:bottom w:val="single" w:sz="4" w:space="0" w:color="DFDDD9" w:themeColor="accent2"/>
      </w:tblBorders>
    </w:tblPr>
    <w:tblStylePr w:type="firstRow">
      <w:rPr>
        <w:b/>
        <w:bCs/>
      </w:rPr>
      <w:tblPr/>
      <w:tcPr>
        <w:tcBorders>
          <w:bottom w:val="single" w:sz="4" w:space="0" w:color="DFDDD9" w:themeColor="accent2"/>
        </w:tcBorders>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Listtabell6frgstarkdekorfrg3">
    <w:name w:val="List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467199" w:themeColor="accent3"/>
        <w:bottom w:val="single" w:sz="4" w:space="0" w:color="467199" w:themeColor="accent3"/>
      </w:tblBorders>
    </w:tblPr>
    <w:tblStylePr w:type="firstRow">
      <w:rPr>
        <w:b/>
        <w:bCs/>
      </w:rPr>
      <w:tblPr/>
      <w:tcPr>
        <w:tcBorders>
          <w:bottom w:val="single" w:sz="4" w:space="0" w:color="467199" w:themeColor="accent3"/>
        </w:tcBorders>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Listtabell6frgstarkdekorfrg4">
    <w:name w:val="List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A0B6C9" w:themeColor="accent4"/>
        <w:bottom w:val="single" w:sz="4" w:space="0" w:color="A0B6C9" w:themeColor="accent4"/>
      </w:tblBorders>
    </w:tblPr>
    <w:tblStylePr w:type="firstRow">
      <w:rPr>
        <w:b/>
        <w:bCs/>
      </w:rPr>
      <w:tblPr/>
      <w:tcPr>
        <w:tcBorders>
          <w:bottom w:val="single" w:sz="4" w:space="0" w:color="A0B6C9" w:themeColor="accent4"/>
        </w:tcBorders>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Listtabell6frgstarkdekorfrg5">
    <w:name w:val="List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716B5F" w:themeColor="accent5"/>
        <w:bottom w:val="single" w:sz="4" w:space="0" w:color="716B5F" w:themeColor="accent5"/>
      </w:tblBorders>
    </w:tblPr>
    <w:tblStylePr w:type="firstRow">
      <w:rPr>
        <w:b/>
        <w:bCs/>
      </w:rPr>
      <w:tblPr/>
      <w:tcPr>
        <w:tcBorders>
          <w:bottom w:val="single" w:sz="4" w:space="0" w:color="716B5F" w:themeColor="accent5"/>
        </w:tcBorders>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Listtabell6frgstarkdekorfrg6">
    <w:name w:val="List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0E7EE" w:themeColor="accent6"/>
        <w:bottom w:val="single" w:sz="4" w:space="0" w:color="E0E7EE" w:themeColor="accent6"/>
      </w:tblBorders>
    </w:tblPr>
    <w:tblStylePr w:type="firstRow">
      <w:rPr>
        <w:b/>
        <w:bCs/>
      </w:rPr>
      <w:tblPr/>
      <w:tcPr>
        <w:tcBorders>
          <w:bottom w:val="single" w:sz="4" w:space="0" w:color="E0E7EE" w:themeColor="accent6"/>
        </w:tcBorders>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Listtabell7frgstark">
    <w:name w:val="List Table 7 Colorful"/>
    <w:basedOn w:val="Normaltabell"/>
    <w:uiPriority w:val="52"/>
    <w:rsid w:val="00573DFD"/>
    <w:pPr>
      <w:spacing w:after="0" w:line="240" w:lineRule="auto"/>
    </w:pPr>
    <w:rPr>
      <w:color w:val="000000" w:themeColor="text1"/>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000000" w:themeColor="tex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000000" w:themeColor="tex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000000" w:themeColor="tex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000000" w:themeColor="text1"/>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1">
    <w:name w:val="List Table 7 Colorful Accent 1"/>
    <w:basedOn w:val="Normaltabell"/>
    <w:uiPriority w:val="52"/>
    <w:rsid w:val="00573DFD"/>
    <w:pPr>
      <w:spacing w:after="0" w:line="240" w:lineRule="auto"/>
    </w:pPr>
    <w:rPr>
      <w:color w:val="13233B" w:themeColor="accent1"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1A3050" w:themeColor="accent1"/>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1A3050" w:themeColor="accent1"/>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1A3050" w:themeColor="accent1"/>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1A3050" w:themeColor="accent1"/>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2">
    <w:name w:val="List Table 7 Colorful Accent 2"/>
    <w:basedOn w:val="Normaltabell"/>
    <w:uiPriority w:val="52"/>
    <w:rsid w:val="00573DFD"/>
    <w:pPr>
      <w:spacing w:after="0" w:line="240" w:lineRule="auto"/>
    </w:pPr>
    <w:rPr>
      <w:color w:val="ACA79C" w:themeColor="accent2"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DFDDD9" w:themeColor="accent2"/>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DFDDD9" w:themeColor="accent2"/>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DFDDD9" w:themeColor="accent2"/>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DFDDD9" w:themeColor="accent2"/>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3">
    <w:name w:val="List Table 7 Colorful Accent 3"/>
    <w:basedOn w:val="Normaltabell"/>
    <w:uiPriority w:val="52"/>
    <w:rsid w:val="00573DFD"/>
    <w:pPr>
      <w:spacing w:after="0" w:line="240" w:lineRule="auto"/>
    </w:pPr>
    <w:rPr>
      <w:color w:val="345472" w:themeColor="accent3"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467199" w:themeColor="accent3"/>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467199" w:themeColor="accent3"/>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467199" w:themeColor="accent3"/>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467199" w:themeColor="accent3"/>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4">
    <w:name w:val="List Table 7 Colorful Accent 4"/>
    <w:basedOn w:val="Normaltabell"/>
    <w:uiPriority w:val="52"/>
    <w:rsid w:val="00573DFD"/>
    <w:pPr>
      <w:spacing w:after="0" w:line="240" w:lineRule="auto"/>
    </w:pPr>
    <w:rPr>
      <w:color w:val="6689A8" w:themeColor="accent4"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A0B6C9" w:themeColor="accent4"/>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A0B6C9" w:themeColor="accent4"/>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A0B6C9" w:themeColor="accent4"/>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A0B6C9" w:themeColor="accent4"/>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5">
    <w:name w:val="List Table 7 Colorful Accent 5"/>
    <w:basedOn w:val="Normaltabell"/>
    <w:uiPriority w:val="52"/>
    <w:rsid w:val="00573DFD"/>
    <w:pPr>
      <w:spacing w:after="0" w:line="240" w:lineRule="auto"/>
    </w:pPr>
    <w:rPr>
      <w:color w:val="545047" w:themeColor="accent5"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16B5F" w:themeColor="accent5"/>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16B5F" w:themeColor="accent5"/>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16B5F" w:themeColor="accent5"/>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16B5F" w:themeColor="accent5"/>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table" w:styleId="Listtabell7frgstarkdekorfrg6">
    <w:name w:val="List Table 7 Colorful Accent 6"/>
    <w:basedOn w:val="Normaltabell"/>
    <w:uiPriority w:val="52"/>
    <w:rsid w:val="00573DFD"/>
    <w:pPr>
      <w:spacing w:after="0" w:line="240" w:lineRule="auto"/>
    </w:pPr>
    <w:rPr>
      <w:color w:val="95ACC5" w:themeColor="accent6" w:themeShade="BF"/>
    </w:r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E0E7EE" w:themeColor="accent6"/>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E0E7EE" w:themeColor="accent6"/>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E0E7EE" w:themeColor="accent6"/>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E0E7EE" w:themeColor="accent6"/>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Litteraturfrteckning">
    <w:name w:val="Bibliography"/>
    <w:basedOn w:val="Normal"/>
    <w:next w:val="Normal"/>
    <w:uiPriority w:val="37"/>
    <w:semiHidden/>
    <w:unhideWhenUsed/>
    <w:rsid w:val="00573DFD"/>
  </w:style>
  <w:style w:type="table" w:styleId="Ljuslista">
    <w:name w:val="Light List"/>
    <w:basedOn w:val="Normaltabell"/>
    <w:uiPriority w:val="61"/>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juslista-dekorfrg1">
    <w:name w:val="Light List Accent 1"/>
    <w:basedOn w:val="Normaltabell"/>
    <w:uiPriority w:val="61"/>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pPr>
        <w:spacing w:before="0" w:after="0" w:line="240" w:lineRule="auto"/>
      </w:pPr>
      <w:rPr>
        <w:b/>
        <w:bCs/>
        <w:color w:val="FFFFFF" w:themeColor="background1"/>
      </w:rPr>
      <w:tblPr/>
      <w:tcPr>
        <w:shd w:val="clear" w:color="auto" w:fill="1A3050" w:themeFill="accent1"/>
      </w:tcPr>
    </w:tblStylePr>
    <w:tblStylePr w:type="lastRow">
      <w:pPr>
        <w:spacing w:before="0" w:after="0" w:line="240" w:lineRule="auto"/>
      </w:pPr>
      <w:rPr>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tcBorders>
      </w:tcPr>
    </w:tblStylePr>
    <w:tblStylePr w:type="firstCol">
      <w:rPr>
        <w:b/>
        <w:bCs/>
      </w:rPr>
    </w:tblStylePr>
    <w:tblStylePr w:type="lastCol">
      <w:rPr>
        <w:b/>
        <w:bCs/>
      </w:r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style>
  <w:style w:type="table" w:styleId="Ljuslista-dekorfrg2">
    <w:name w:val="Light List Accent 2"/>
    <w:basedOn w:val="Normaltabell"/>
    <w:uiPriority w:val="61"/>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pPr>
        <w:spacing w:before="0" w:after="0" w:line="240" w:lineRule="auto"/>
      </w:pPr>
      <w:rPr>
        <w:b/>
        <w:bCs/>
        <w:color w:val="FFFFFF" w:themeColor="background1"/>
      </w:rPr>
      <w:tblPr/>
      <w:tcPr>
        <w:shd w:val="clear" w:color="auto" w:fill="DFDDD9" w:themeFill="accent2"/>
      </w:tcPr>
    </w:tblStylePr>
    <w:tblStylePr w:type="lastRow">
      <w:pPr>
        <w:spacing w:before="0" w:after="0" w:line="240" w:lineRule="auto"/>
      </w:pPr>
      <w:rPr>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tcBorders>
      </w:tcPr>
    </w:tblStylePr>
    <w:tblStylePr w:type="firstCol">
      <w:rPr>
        <w:b/>
        <w:bCs/>
      </w:rPr>
    </w:tblStylePr>
    <w:tblStylePr w:type="lastCol">
      <w:rPr>
        <w:b/>
        <w:bCs/>
      </w:r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style>
  <w:style w:type="table" w:styleId="Ljuslista-dekorfrg3">
    <w:name w:val="Light List Accent 3"/>
    <w:basedOn w:val="Normaltabell"/>
    <w:uiPriority w:val="61"/>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pPr>
        <w:spacing w:before="0" w:after="0" w:line="240" w:lineRule="auto"/>
      </w:pPr>
      <w:rPr>
        <w:b/>
        <w:bCs/>
        <w:color w:val="FFFFFF" w:themeColor="background1"/>
      </w:rPr>
      <w:tblPr/>
      <w:tcPr>
        <w:shd w:val="clear" w:color="auto" w:fill="467199" w:themeFill="accent3"/>
      </w:tcPr>
    </w:tblStylePr>
    <w:tblStylePr w:type="lastRow">
      <w:pPr>
        <w:spacing w:before="0" w:after="0" w:line="240" w:lineRule="auto"/>
      </w:pPr>
      <w:rPr>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tcBorders>
      </w:tcPr>
    </w:tblStylePr>
    <w:tblStylePr w:type="firstCol">
      <w:rPr>
        <w:b/>
        <w:bCs/>
      </w:rPr>
    </w:tblStylePr>
    <w:tblStylePr w:type="lastCol">
      <w:rPr>
        <w:b/>
        <w:bCs/>
      </w:r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style>
  <w:style w:type="table" w:styleId="Ljuslista-dekorfrg4">
    <w:name w:val="Light List Accent 4"/>
    <w:basedOn w:val="Normaltabell"/>
    <w:uiPriority w:val="61"/>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pPr>
        <w:spacing w:before="0" w:after="0" w:line="240" w:lineRule="auto"/>
      </w:pPr>
      <w:rPr>
        <w:b/>
        <w:bCs/>
        <w:color w:val="FFFFFF" w:themeColor="background1"/>
      </w:rPr>
      <w:tblPr/>
      <w:tcPr>
        <w:shd w:val="clear" w:color="auto" w:fill="A0B6C9" w:themeFill="accent4"/>
      </w:tcPr>
    </w:tblStylePr>
    <w:tblStylePr w:type="lastRow">
      <w:pPr>
        <w:spacing w:before="0" w:after="0" w:line="240" w:lineRule="auto"/>
      </w:pPr>
      <w:rPr>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tcBorders>
      </w:tcPr>
    </w:tblStylePr>
    <w:tblStylePr w:type="firstCol">
      <w:rPr>
        <w:b/>
        <w:bCs/>
      </w:rPr>
    </w:tblStylePr>
    <w:tblStylePr w:type="lastCol">
      <w:rPr>
        <w:b/>
        <w:bCs/>
      </w:r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style>
  <w:style w:type="table" w:styleId="Ljuslista-dekorfrg5">
    <w:name w:val="Light List Accent 5"/>
    <w:basedOn w:val="Normaltabell"/>
    <w:uiPriority w:val="61"/>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pPr>
        <w:spacing w:before="0" w:after="0" w:line="240" w:lineRule="auto"/>
      </w:pPr>
      <w:rPr>
        <w:b/>
        <w:bCs/>
        <w:color w:val="FFFFFF" w:themeColor="background1"/>
      </w:rPr>
      <w:tblPr/>
      <w:tcPr>
        <w:shd w:val="clear" w:color="auto" w:fill="716B5F" w:themeFill="accent5"/>
      </w:tcPr>
    </w:tblStylePr>
    <w:tblStylePr w:type="lastRow">
      <w:pPr>
        <w:spacing w:before="0" w:after="0" w:line="240" w:lineRule="auto"/>
      </w:pPr>
      <w:rPr>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tcBorders>
      </w:tcPr>
    </w:tblStylePr>
    <w:tblStylePr w:type="firstCol">
      <w:rPr>
        <w:b/>
        <w:bCs/>
      </w:rPr>
    </w:tblStylePr>
    <w:tblStylePr w:type="lastCol">
      <w:rPr>
        <w:b/>
        <w:bCs/>
      </w:r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style>
  <w:style w:type="table" w:styleId="Ljuslista-dekorfrg6">
    <w:name w:val="Light List Accent 6"/>
    <w:basedOn w:val="Normaltabell"/>
    <w:uiPriority w:val="61"/>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pPr>
        <w:spacing w:before="0" w:after="0" w:line="240" w:lineRule="auto"/>
      </w:pPr>
      <w:rPr>
        <w:b/>
        <w:bCs/>
        <w:color w:val="FFFFFF" w:themeColor="background1"/>
      </w:rPr>
      <w:tblPr/>
      <w:tcPr>
        <w:shd w:val="clear" w:color="auto" w:fill="E0E7EE" w:themeFill="accent6"/>
      </w:tcPr>
    </w:tblStylePr>
    <w:tblStylePr w:type="lastRow">
      <w:pPr>
        <w:spacing w:before="0" w:after="0" w:line="240" w:lineRule="auto"/>
      </w:pPr>
      <w:rPr>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tcBorders>
      </w:tcPr>
    </w:tblStylePr>
    <w:tblStylePr w:type="firstCol">
      <w:rPr>
        <w:b/>
        <w:bCs/>
      </w:rPr>
    </w:tblStylePr>
    <w:tblStylePr w:type="lastCol">
      <w:rPr>
        <w:b/>
        <w:bCs/>
      </w:r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style>
  <w:style w:type="table" w:styleId="Ljusskuggning">
    <w:name w:val="Light Shading"/>
    <w:basedOn w:val="Normaltabell"/>
    <w:uiPriority w:val="60"/>
    <w:semiHidden/>
    <w:unhideWhenUsed/>
    <w:rsid w:val="00573DFD"/>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jusskuggning-dekorfrg1">
    <w:name w:val="Light Shading Accent 1"/>
    <w:basedOn w:val="Normaltabell"/>
    <w:uiPriority w:val="60"/>
    <w:semiHidden/>
    <w:unhideWhenUsed/>
    <w:rsid w:val="00573DFD"/>
    <w:pPr>
      <w:spacing w:after="0" w:line="240" w:lineRule="auto"/>
    </w:pPr>
    <w:rPr>
      <w:color w:val="13233B" w:themeColor="accent1" w:themeShade="BF"/>
    </w:rPr>
    <w:tblPr>
      <w:tblStyleRowBandSize w:val="1"/>
      <w:tblStyleColBandSize w:val="1"/>
      <w:tblBorders>
        <w:top w:val="single" w:sz="8" w:space="0" w:color="1A3050" w:themeColor="accent1"/>
        <w:bottom w:val="single" w:sz="8" w:space="0" w:color="1A3050" w:themeColor="accent1"/>
      </w:tblBorders>
    </w:tblPr>
    <w:tblStylePr w:type="fir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lastRow">
      <w:pPr>
        <w:spacing w:before="0" w:after="0" w:line="240" w:lineRule="auto"/>
      </w:pPr>
      <w:rPr>
        <w:b/>
        <w:bCs/>
      </w:rPr>
      <w:tblPr/>
      <w:tcPr>
        <w:tcBorders>
          <w:top w:val="single" w:sz="8" w:space="0" w:color="1A3050" w:themeColor="accent1"/>
          <w:left w:val="nil"/>
          <w:bottom w:val="single" w:sz="8" w:space="0" w:color="1A3050"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left w:val="nil"/>
          <w:right w:val="nil"/>
          <w:insideH w:val="nil"/>
          <w:insideV w:val="nil"/>
        </w:tcBorders>
        <w:shd w:val="clear" w:color="auto" w:fill="B3C8E6" w:themeFill="accent1" w:themeFillTint="3F"/>
      </w:tcPr>
    </w:tblStylePr>
  </w:style>
  <w:style w:type="table" w:styleId="Ljusskuggning-dekorfrg2">
    <w:name w:val="Light Shading Accent 2"/>
    <w:basedOn w:val="Normaltabell"/>
    <w:uiPriority w:val="60"/>
    <w:semiHidden/>
    <w:unhideWhenUsed/>
    <w:rsid w:val="00573DFD"/>
    <w:pPr>
      <w:spacing w:after="0" w:line="240" w:lineRule="auto"/>
    </w:pPr>
    <w:rPr>
      <w:color w:val="ACA79C" w:themeColor="accent2" w:themeShade="BF"/>
    </w:rPr>
    <w:tblPr>
      <w:tblStyleRowBandSize w:val="1"/>
      <w:tblStyleColBandSize w:val="1"/>
      <w:tblBorders>
        <w:top w:val="single" w:sz="8" w:space="0" w:color="DFDDD9" w:themeColor="accent2"/>
        <w:bottom w:val="single" w:sz="8" w:space="0" w:color="DFDDD9" w:themeColor="accent2"/>
      </w:tblBorders>
    </w:tblPr>
    <w:tblStylePr w:type="fir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lastRow">
      <w:pPr>
        <w:spacing w:before="0" w:after="0" w:line="240" w:lineRule="auto"/>
      </w:pPr>
      <w:rPr>
        <w:b/>
        <w:bCs/>
      </w:rPr>
      <w:tblPr/>
      <w:tcPr>
        <w:tcBorders>
          <w:top w:val="single" w:sz="8" w:space="0" w:color="DFDDD9" w:themeColor="accent2"/>
          <w:left w:val="nil"/>
          <w:bottom w:val="single" w:sz="8" w:space="0" w:color="DFDDD9"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left w:val="nil"/>
          <w:right w:val="nil"/>
          <w:insideH w:val="nil"/>
          <w:insideV w:val="nil"/>
        </w:tcBorders>
        <w:shd w:val="clear" w:color="auto" w:fill="F7F6F5" w:themeFill="accent2" w:themeFillTint="3F"/>
      </w:tcPr>
    </w:tblStylePr>
  </w:style>
  <w:style w:type="table" w:styleId="Ljusskuggning-dekorfrg3">
    <w:name w:val="Light Shading Accent 3"/>
    <w:basedOn w:val="Normaltabell"/>
    <w:uiPriority w:val="60"/>
    <w:semiHidden/>
    <w:unhideWhenUsed/>
    <w:rsid w:val="00573DFD"/>
    <w:pPr>
      <w:spacing w:after="0" w:line="240" w:lineRule="auto"/>
    </w:pPr>
    <w:rPr>
      <w:color w:val="345472" w:themeColor="accent3" w:themeShade="BF"/>
    </w:rPr>
    <w:tblPr>
      <w:tblStyleRowBandSize w:val="1"/>
      <w:tblStyleColBandSize w:val="1"/>
      <w:tblBorders>
        <w:top w:val="single" w:sz="8" w:space="0" w:color="467199" w:themeColor="accent3"/>
        <w:bottom w:val="single" w:sz="8" w:space="0" w:color="467199" w:themeColor="accent3"/>
      </w:tblBorders>
    </w:tblPr>
    <w:tblStylePr w:type="fir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lastRow">
      <w:pPr>
        <w:spacing w:before="0" w:after="0" w:line="240" w:lineRule="auto"/>
      </w:pPr>
      <w:rPr>
        <w:b/>
        <w:bCs/>
      </w:rPr>
      <w:tblPr/>
      <w:tcPr>
        <w:tcBorders>
          <w:top w:val="single" w:sz="8" w:space="0" w:color="467199" w:themeColor="accent3"/>
          <w:left w:val="nil"/>
          <w:bottom w:val="single" w:sz="8" w:space="0" w:color="46719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left w:val="nil"/>
          <w:right w:val="nil"/>
          <w:insideH w:val="nil"/>
          <w:insideV w:val="nil"/>
        </w:tcBorders>
        <w:shd w:val="clear" w:color="auto" w:fill="CEDBE8" w:themeFill="accent3" w:themeFillTint="3F"/>
      </w:tcPr>
    </w:tblStylePr>
  </w:style>
  <w:style w:type="table" w:styleId="Ljusskuggning-dekorfrg4">
    <w:name w:val="Light Shading Accent 4"/>
    <w:basedOn w:val="Normaltabell"/>
    <w:uiPriority w:val="60"/>
    <w:semiHidden/>
    <w:unhideWhenUsed/>
    <w:rsid w:val="00573DFD"/>
    <w:pPr>
      <w:spacing w:after="0" w:line="240" w:lineRule="auto"/>
    </w:pPr>
    <w:rPr>
      <w:color w:val="6689A8" w:themeColor="accent4" w:themeShade="BF"/>
    </w:rPr>
    <w:tblPr>
      <w:tblStyleRowBandSize w:val="1"/>
      <w:tblStyleColBandSize w:val="1"/>
      <w:tblBorders>
        <w:top w:val="single" w:sz="8" w:space="0" w:color="A0B6C9" w:themeColor="accent4"/>
        <w:bottom w:val="single" w:sz="8" w:space="0" w:color="A0B6C9" w:themeColor="accent4"/>
      </w:tblBorders>
    </w:tblPr>
    <w:tblStylePr w:type="fir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lastRow">
      <w:pPr>
        <w:spacing w:before="0" w:after="0" w:line="240" w:lineRule="auto"/>
      </w:pPr>
      <w:rPr>
        <w:b/>
        <w:bCs/>
      </w:rPr>
      <w:tblPr/>
      <w:tcPr>
        <w:tcBorders>
          <w:top w:val="single" w:sz="8" w:space="0" w:color="A0B6C9" w:themeColor="accent4"/>
          <w:left w:val="nil"/>
          <w:bottom w:val="single" w:sz="8" w:space="0" w:color="A0B6C9"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left w:val="nil"/>
          <w:right w:val="nil"/>
          <w:insideH w:val="nil"/>
          <w:insideV w:val="nil"/>
        </w:tcBorders>
        <w:shd w:val="clear" w:color="auto" w:fill="E7ECF1" w:themeFill="accent4" w:themeFillTint="3F"/>
      </w:tcPr>
    </w:tblStylePr>
  </w:style>
  <w:style w:type="table" w:styleId="Ljusskuggning-dekorfrg5">
    <w:name w:val="Light Shading Accent 5"/>
    <w:basedOn w:val="Normaltabell"/>
    <w:uiPriority w:val="60"/>
    <w:semiHidden/>
    <w:unhideWhenUsed/>
    <w:rsid w:val="00573DFD"/>
    <w:pPr>
      <w:spacing w:after="0" w:line="240" w:lineRule="auto"/>
    </w:pPr>
    <w:rPr>
      <w:color w:val="545047" w:themeColor="accent5" w:themeShade="BF"/>
    </w:rPr>
    <w:tblPr>
      <w:tblStyleRowBandSize w:val="1"/>
      <w:tblStyleColBandSize w:val="1"/>
      <w:tblBorders>
        <w:top w:val="single" w:sz="8" w:space="0" w:color="716B5F" w:themeColor="accent5"/>
        <w:bottom w:val="single" w:sz="8" w:space="0" w:color="716B5F" w:themeColor="accent5"/>
      </w:tblBorders>
    </w:tblPr>
    <w:tblStylePr w:type="fir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lastRow">
      <w:pPr>
        <w:spacing w:before="0" w:after="0" w:line="240" w:lineRule="auto"/>
      </w:pPr>
      <w:rPr>
        <w:b/>
        <w:bCs/>
      </w:rPr>
      <w:tblPr/>
      <w:tcPr>
        <w:tcBorders>
          <w:top w:val="single" w:sz="8" w:space="0" w:color="716B5F" w:themeColor="accent5"/>
          <w:left w:val="nil"/>
          <w:bottom w:val="single" w:sz="8" w:space="0" w:color="716B5F"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left w:val="nil"/>
          <w:right w:val="nil"/>
          <w:insideH w:val="nil"/>
          <w:insideV w:val="nil"/>
        </w:tcBorders>
        <w:shd w:val="clear" w:color="auto" w:fill="DDDAD6" w:themeFill="accent5" w:themeFillTint="3F"/>
      </w:tcPr>
    </w:tblStylePr>
  </w:style>
  <w:style w:type="table" w:styleId="Ljusskuggning-dekorfrg6">
    <w:name w:val="Light Shading Accent 6"/>
    <w:basedOn w:val="Normaltabell"/>
    <w:uiPriority w:val="60"/>
    <w:semiHidden/>
    <w:unhideWhenUsed/>
    <w:rsid w:val="00573DFD"/>
    <w:pPr>
      <w:spacing w:after="0" w:line="240" w:lineRule="auto"/>
    </w:pPr>
    <w:rPr>
      <w:color w:val="95ACC5" w:themeColor="accent6" w:themeShade="BF"/>
    </w:rPr>
    <w:tblPr>
      <w:tblStyleRowBandSize w:val="1"/>
      <w:tblStyleColBandSize w:val="1"/>
      <w:tblBorders>
        <w:top w:val="single" w:sz="8" w:space="0" w:color="E0E7EE" w:themeColor="accent6"/>
        <w:bottom w:val="single" w:sz="8" w:space="0" w:color="E0E7EE" w:themeColor="accent6"/>
      </w:tblBorders>
    </w:tblPr>
    <w:tblStylePr w:type="fir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lastRow">
      <w:pPr>
        <w:spacing w:before="0" w:after="0" w:line="240" w:lineRule="auto"/>
      </w:pPr>
      <w:rPr>
        <w:b/>
        <w:bCs/>
      </w:rPr>
      <w:tblPr/>
      <w:tcPr>
        <w:tcBorders>
          <w:top w:val="single" w:sz="8" w:space="0" w:color="E0E7EE" w:themeColor="accent6"/>
          <w:left w:val="nil"/>
          <w:bottom w:val="single" w:sz="8" w:space="0" w:color="E0E7E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left w:val="nil"/>
          <w:right w:val="nil"/>
          <w:insideH w:val="nil"/>
          <w:insideV w:val="nil"/>
        </w:tcBorders>
        <w:shd w:val="clear" w:color="auto" w:fill="F7F8FA" w:themeFill="accent6" w:themeFillTint="3F"/>
      </w:tcPr>
    </w:tblStylePr>
  </w:style>
  <w:style w:type="table" w:styleId="Ljustrutnt">
    <w:name w:val="Light Grid"/>
    <w:basedOn w:val="Normaltabell"/>
    <w:uiPriority w:val="62"/>
    <w:semiHidden/>
    <w:unhideWhenUsed/>
    <w:rsid w:val="00573DFD"/>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justrutnt-dekorfrg1">
    <w:name w:val="Light Grid Accent 1"/>
    <w:basedOn w:val="Normaltabell"/>
    <w:uiPriority w:val="62"/>
    <w:semiHidden/>
    <w:unhideWhenUsed/>
    <w:rsid w:val="00573DFD"/>
    <w:pPr>
      <w:spacing w:after="0" w:line="240" w:lineRule="auto"/>
    </w:p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18" w:space="0" w:color="1A3050" w:themeColor="accent1"/>
          <w:right w:val="single" w:sz="8" w:space="0" w:color="1A3050" w:themeColor="accent1"/>
          <w:insideH w:val="nil"/>
          <w:insideV w:val="single" w:sz="8" w:space="0" w:color="1A3050"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A3050" w:themeColor="accent1"/>
          <w:left w:val="single" w:sz="8" w:space="0" w:color="1A3050" w:themeColor="accent1"/>
          <w:bottom w:val="single" w:sz="8" w:space="0" w:color="1A3050" w:themeColor="accent1"/>
          <w:right w:val="single" w:sz="8" w:space="0" w:color="1A3050" w:themeColor="accent1"/>
          <w:insideH w:val="nil"/>
          <w:insideV w:val="single" w:sz="8" w:space="0" w:color="1A3050"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tcPr>
    </w:tblStylePr>
    <w:tblStylePr w:type="band1Vert">
      <w:tblPr/>
      <w:tcPr>
        <w:tcBorders>
          <w:top w:val="single" w:sz="8" w:space="0" w:color="1A3050" w:themeColor="accent1"/>
          <w:left w:val="single" w:sz="8" w:space="0" w:color="1A3050" w:themeColor="accent1"/>
          <w:bottom w:val="single" w:sz="8" w:space="0" w:color="1A3050" w:themeColor="accent1"/>
          <w:right w:val="single" w:sz="8" w:space="0" w:color="1A3050" w:themeColor="accent1"/>
        </w:tcBorders>
        <w:shd w:val="clear" w:color="auto" w:fill="B3C8E6" w:themeFill="accent1" w:themeFillTint="3F"/>
      </w:tcPr>
    </w:tblStylePr>
    <w:tblStylePr w:type="band1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shd w:val="clear" w:color="auto" w:fill="B3C8E6" w:themeFill="accent1" w:themeFillTint="3F"/>
      </w:tcPr>
    </w:tblStylePr>
    <w:tblStylePr w:type="band2Horz">
      <w:tblPr/>
      <w:tcPr>
        <w:tcBorders>
          <w:top w:val="single" w:sz="8" w:space="0" w:color="1A3050" w:themeColor="accent1"/>
          <w:left w:val="single" w:sz="8" w:space="0" w:color="1A3050" w:themeColor="accent1"/>
          <w:bottom w:val="single" w:sz="8" w:space="0" w:color="1A3050" w:themeColor="accent1"/>
          <w:right w:val="single" w:sz="8" w:space="0" w:color="1A3050" w:themeColor="accent1"/>
          <w:insideV w:val="single" w:sz="8" w:space="0" w:color="1A3050" w:themeColor="accent1"/>
        </w:tcBorders>
      </w:tcPr>
    </w:tblStylePr>
  </w:style>
  <w:style w:type="table" w:styleId="Ljustrutnt-dekorfrg2">
    <w:name w:val="Light Grid Accent 2"/>
    <w:basedOn w:val="Normaltabell"/>
    <w:uiPriority w:val="62"/>
    <w:semiHidden/>
    <w:unhideWhenUsed/>
    <w:rsid w:val="00573DFD"/>
    <w:pPr>
      <w:spacing w:after="0" w:line="240" w:lineRule="auto"/>
    </w:p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18" w:space="0" w:color="DFDDD9" w:themeColor="accent2"/>
          <w:right w:val="single" w:sz="8" w:space="0" w:color="DFDDD9" w:themeColor="accent2"/>
          <w:insideH w:val="nil"/>
          <w:insideV w:val="single" w:sz="8" w:space="0" w:color="DFDDD9"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DFDDD9" w:themeColor="accent2"/>
          <w:left w:val="single" w:sz="8" w:space="0" w:color="DFDDD9" w:themeColor="accent2"/>
          <w:bottom w:val="single" w:sz="8" w:space="0" w:color="DFDDD9" w:themeColor="accent2"/>
          <w:right w:val="single" w:sz="8" w:space="0" w:color="DFDDD9" w:themeColor="accent2"/>
          <w:insideH w:val="nil"/>
          <w:insideV w:val="single" w:sz="8" w:space="0" w:color="DFDDD9"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tcPr>
    </w:tblStylePr>
    <w:tblStylePr w:type="band1Vert">
      <w:tblPr/>
      <w:tcPr>
        <w:tcBorders>
          <w:top w:val="single" w:sz="8" w:space="0" w:color="DFDDD9" w:themeColor="accent2"/>
          <w:left w:val="single" w:sz="8" w:space="0" w:color="DFDDD9" w:themeColor="accent2"/>
          <w:bottom w:val="single" w:sz="8" w:space="0" w:color="DFDDD9" w:themeColor="accent2"/>
          <w:right w:val="single" w:sz="8" w:space="0" w:color="DFDDD9" w:themeColor="accent2"/>
        </w:tcBorders>
        <w:shd w:val="clear" w:color="auto" w:fill="F7F6F5" w:themeFill="accent2" w:themeFillTint="3F"/>
      </w:tcPr>
    </w:tblStylePr>
    <w:tblStylePr w:type="band1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shd w:val="clear" w:color="auto" w:fill="F7F6F5" w:themeFill="accent2" w:themeFillTint="3F"/>
      </w:tcPr>
    </w:tblStylePr>
    <w:tblStylePr w:type="band2Horz">
      <w:tblPr/>
      <w:tcPr>
        <w:tcBorders>
          <w:top w:val="single" w:sz="8" w:space="0" w:color="DFDDD9" w:themeColor="accent2"/>
          <w:left w:val="single" w:sz="8" w:space="0" w:color="DFDDD9" w:themeColor="accent2"/>
          <w:bottom w:val="single" w:sz="8" w:space="0" w:color="DFDDD9" w:themeColor="accent2"/>
          <w:right w:val="single" w:sz="8" w:space="0" w:color="DFDDD9" w:themeColor="accent2"/>
          <w:insideV w:val="single" w:sz="8" w:space="0" w:color="DFDDD9" w:themeColor="accent2"/>
        </w:tcBorders>
      </w:tcPr>
    </w:tblStylePr>
  </w:style>
  <w:style w:type="table" w:styleId="Ljustrutnt-dekorfrg3">
    <w:name w:val="Light Grid Accent 3"/>
    <w:basedOn w:val="Normaltabell"/>
    <w:uiPriority w:val="62"/>
    <w:semiHidden/>
    <w:unhideWhenUsed/>
    <w:rsid w:val="00573DFD"/>
    <w:pPr>
      <w:spacing w:after="0" w:line="240" w:lineRule="auto"/>
    </w:p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18" w:space="0" w:color="467199" w:themeColor="accent3"/>
          <w:right w:val="single" w:sz="8" w:space="0" w:color="467199" w:themeColor="accent3"/>
          <w:insideH w:val="nil"/>
          <w:insideV w:val="single" w:sz="8" w:space="0" w:color="46719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67199" w:themeColor="accent3"/>
          <w:left w:val="single" w:sz="8" w:space="0" w:color="467199" w:themeColor="accent3"/>
          <w:bottom w:val="single" w:sz="8" w:space="0" w:color="467199" w:themeColor="accent3"/>
          <w:right w:val="single" w:sz="8" w:space="0" w:color="467199" w:themeColor="accent3"/>
          <w:insideH w:val="nil"/>
          <w:insideV w:val="single" w:sz="8" w:space="0" w:color="46719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tcPr>
    </w:tblStylePr>
    <w:tblStylePr w:type="band1Vert">
      <w:tblPr/>
      <w:tcPr>
        <w:tcBorders>
          <w:top w:val="single" w:sz="8" w:space="0" w:color="467199" w:themeColor="accent3"/>
          <w:left w:val="single" w:sz="8" w:space="0" w:color="467199" w:themeColor="accent3"/>
          <w:bottom w:val="single" w:sz="8" w:space="0" w:color="467199" w:themeColor="accent3"/>
          <w:right w:val="single" w:sz="8" w:space="0" w:color="467199" w:themeColor="accent3"/>
        </w:tcBorders>
        <w:shd w:val="clear" w:color="auto" w:fill="CEDBE8" w:themeFill="accent3" w:themeFillTint="3F"/>
      </w:tcPr>
    </w:tblStylePr>
    <w:tblStylePr w:type="band1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shd w:val="clear" w:color="auto" w:fill="CEDBE8" w:themeFill="accent3" w:themeFillTint="3F"/>
      </w:tcPr>
    </w:tblStylePr>
    <w:tblStylePr w:type="band2Horz">
      <w:tblPr/>
      <w:tcPr>
        <w:tcBorders>
          <w:top w:val="single" w:sz="8" w:space="0" w:color="467199" w:themeColor="accent3"/>
          <w:left w:val="single" w:sz="8" w:space="0" w:color="467199" w:themeColor="accent3"/>
          <w:bottom w:val="single" w:sz="8" w:space="0" w:color="467199" w:themeColor="accent3"/>
          <w:right w:val="single" w:sz="8" w:space="0" w:color="467199" w:themeColor="accent3"/>
          <w:insideV w:val="single" w:sz="8" w:space="0" w:color="467199" w:themeColor="accent3"/>
        </w:tcBorders>
      </w:tcPr>
    </w:tblStylePr>
  </w:style>
  <w:style w:type="table" w:styleId="Ljustrutnt-dekorfrg4">
    <w:name w:val="Light Grid Accent 4"/>
    <w:basedOn w:val="Normaltabell"/>
    <w:uiPriority w:val="62"/>
    <w:semiHidden/>
    <w:unhideWhenUsed/>
    <w:rsid w:val="00573DFD"/>
    <w:pPr>
      <w:spacing w:after="0" w:line="240" w:lineRule="auto"/>
    </w:p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18" w:space="0" w:color="A0B6C9" w:themeColor="accent4"/>
          <w:right w:val="single" w:sz="8" w:space="0" w:color="A0B6C9" w:themeColor="accent4"/>
          <w:insideH w:val="nil"/>
          <w:insideV w:val="single" w:sz="8" w:space="0" w:color="A0B6C9"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B6C9" w:themeColor="accent4"/>
          <w:left w:val="single" w:sz="8" w:space="0" w:color="A0B6C9" w:themeColor="accent4"/>
          <w:bottom w:val="single" w:sz="8" w:space="0" w:color="A0B6C9" w:themeColor="accent4"/>
          <w:right w:val="single" w:sz="8" w:space="0" w:color="A0B6C9" w:themeColor="accent4"/>
          <w:insideH w:val="nil"/>
          <w:insideV w:val="single" w:sz="8" w:space="0" w:color="A0B6C9"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tcPr>
    </w:tblStylePr>
    <w:tblStylePr w:type="band1Vert">
      <w:tblPr/>
      <w:tcPr>
        <w:tcBorders>
          <w:top w:val="single" w:sz="8" w:space="0" w:color="A0B6C9" w:themeColor="accent4"/>
          <w:left w:val="single" w:sz="8" w:space="0" w:color="A0B6C9" w:themeColor="accent4"/>
          <w:bottom w:val="single" w:sz="8" w:space="0" w:color="A0B6C9" w:themeColor="accent4"/>
          <w:right w:val="single" w:sz="8" w:space="0" w:color="A0B6C9" w:themeColor="accent4"/>
        </w:tcBorders>
        <w:shd w:val="clear" w:color="auto" w:fill="E7ECF1" w:themeFill="accent4" w:themeFillTint="3F"/>
      </w:tcPr>
    </w:tblStylePr>
    <w:tblStylePr w:type="band1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shd w:val="clear" w:color="auto" w:fill="E7ECF1" w:themeFill="accent4" w:themeFillTint="3F"/>
      </w:tcPr>
    </w:tblStylePr>
    <w:tblStylePr w:type="band2Horz">
      <w:tblPr/>
      <w:tcPr>
        <w:tcBorders>
          <w:top w:val="single" w:sz="8" w:space="0" w:color="A0B6C9" w:themeColor="accent4"/>
          <w:left w:val="single" w:sz="8" w:space="0" w:color="A0B6C9" w:themeColor="accent4"/>
          <w:bottom w:val="single" w:sz="8" w:space="0" w:color="A0B6C9" w:themeColor="accent4"/>
          <w:right w:val="single" w:sz="8" w:space="0" w:color="A0B6C9" w:themeColor="accent4"/>
          <w:insideV w:val="single" w:sz="8" w:space="0" w:color="A0B6C9" w:themeColor="accent4"/>
        </w:tcBorders>
      </w:tcPr>
    </w:tblStylePr>
  </w:style>
  <w:style w:type="table" w:styleId="Ljustrutnt-dekorfrg5">
    <w:name w:val="Light Grid Accent 5"/>
    <w:basedOn w:val="Normaltabell"/>
    <w:uiPriority w:val="62"/>
    <w:semiHidden/>
    <w:unhideWhenUsed/>
    <w:rsid w:val="00573DFD"/>
    <w:pPr>
      <w:spacing w:after="0" w:line="240" w:lineRule="auto"/>
    </w:p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18" w:space="0" w:color="716B5F" w:themeColor="accent5"/>
          <w:right w:val="single" w:sz="8" w:space="0" w:color="716B5F" w:themeColor="accent5"/>
          <w:insideH w:val="nil"/>
          <w:insideV w:val="single" w:sz="8" w:space="0" w:color="716B5F"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716B5F" w:themeColor="accent5"/>
          <w:left w:val="single" w:sz="8" w:space="0" w:color="716B5F" w:themeColor="accent5"/>
          <w:bottom w:val="single" w:sz="8" w:space="0" w:color="716B5F" w:themeColor="accent5"/>
          <w:right w:val="single" w:sz="8" w:space="0" w:color="716B5F" w:themeColor="accent5"/>
          <w:insideH w:val="nil"/>
          <w:insideV w:val="single" w:sz="8" w:space="0" w:color="716B5F"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tcPr>
    </w:tblStylePr>
    <w:tblStylePr w:type="band1Vert">
      <w:tblPr/>
      <w:tcPr>
        <w:tcBorders>
          <w:top w:val="single" w:sz="8" w:space="0" w:color="716B5F" w:themeColor="accent5"/>
          <w:left w:val="single" w:sz="8" w:space="0" w:color="716B5F" w:themeColor="accent5"/>
          <w:bottom w:val="single" w:sz="8" w:space="0" w:color="716B5F" w:themeColor="accent5"/>
          <w:right w:val="single" w:sz="8" w:space="0" w:color="716B5F" w:themeColor="accent5"/>
        </w:tcBorders>
        <w:shd w:val="clear" w:color="auto" w:fill="DDDAD6" w:themeFill="accent5" w:themeFillTint="3F"/>
      </w:tcPr>
    </w:tblStylePr>
    <w:tblStylePr w:type="band1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shd w:val="clear" w:color="auto" w:fill="DDDAD6" w:themeFill="accent5" w:themeFillTint="3F"/>
      </w:tcPr>
    </w:tblStylePr>
    <w:tblStylePr w:type="band2Horz">
      <w:tblPr/>
      <w:tcPr>
        <w:tcBorders>
          <w:top w:val="single" w:sz="8" w:space="0" w:color="716B5F" w:themeColor="accent5"/>
          <w:left w:val="single" w:sz="8" w:space="0" w:color="716B5F" w:themeColor="accent5"/>
          <w:bottom w:val="single" w:sz="8" w:space="0" w:color="716B5F" w:themeColor="accent5"/>
          <w:right w:val="single" w:sz="8" w:space="0" w:color="716B5F" w:themeColor="accent5"/>
          <w:insideV w:val="single" w:sz="8" w:space="0" w:color="716B5F" w:themeColor="accent5"/>
        </w:tcBorders>
      </w:tcPr>
    </w:tblStylePr>
  </w:style>
  <w:style w:type="table" w:styleId="Ljustrutnt-dekorfrg6">
    <w:name w:val="Light Grid Accent 6"/>
    <w:basedOn w:val="Normaltabell"/>
    <w:uiPriority w:val="62"/>
    <w:semiHidden/>
    <w:unhideWhenUsed/>
    <w:rsid w:val="00573DFD"/>
    <w:pPr>
      <w:spacing w:after="0" w:line="240" w:lineRule="auto"/>
    </w:p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18" w:space="0" w:color="E0E7EE" w:themeColor="accent6"/>
          <w:right w:val="single" w:sz="8" w:space="0" w:color="E0E7EE" w:themeColor="accent6"/>
          <w:insideH w:val="nil"/>
          <w:insideV w:val="single" w:sz="8" w:space="0" w:color="E0E7E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0E7EE" w:themeColor="accent6"/>
          <w:left w:val="single" w:sz="8" w:space="0" w:color="E0E7EE" w:themeColor="accent6"/>
          <w:bottom w:val="single" w:sz="8" w:space="0" w:color="E0E7EE" w:themeColor="accent6"/>
          <w:right w:val="single" w:sz="8" w:space="0" w:color="E0E7EE" w:themeColor="accent6"/>
          <w:insideH w:val="nil"/>
          <w:insideV w:val="single" w:sz="8" w:space="0" w:color="E0E7E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tcPr>
    </w:tblStylePr>
    <w:tblStylePr w:type="band1Vert">
      <w:tblPr/>
      <w:tcPr>
        <w:tcBorders>
          <w:top w:val="single" w:sz="8" w:space="0" w:color="E0E7EE" w:themeColor="accent6"/>
          <w:left w:val="single" w:sz="8" w:space="0" w:color="E0E7EE" w:themeColor="accent6"/>
          <w:bottom w:val="single" w:sz="8" w:space="0" w:color="E0E7EE" w:themeColor="accent6"/>
          <w:right w:val="single" w:sz="8" w:space="0" w:color="E0E7EE" w:themeColor="accent6"/>
        </w:tcBorders>
        <w:shd w:val="clear" w:color="auto" w:fill="F7F8FA" w:themeFill="accent6" w:themeFillTint="3F"/>
      </w:tcPr>
    </w:tblStylePr>
    <w:tblStylePr w:type="band1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shd w:val="clear" w:color="auto" w:fill="F7F8FA" w:themeFill="accent6" w:themeFillTint="3F"/>
      </w:tcPr>
    </w:tblStylePr>
    <w:tblStylePr w:type="band2Horz">
      <w:tblPr/>
      <w:tcPr>
        <w:tcBorders>
          <w:top w:val="single" w:sz="8" w:space="0" w:color="E0E7EE" w:themeColor="accent6"/>
          <w:left w:val="single" w:sz="8" w:space="0" w:color="E0E7EE" w:themeColor="accent6"/>
          <w:bottom w:val="single" w:sz="8" w:space="0" w:color="E0E7EE" w:themeColor="accent6"/>
          <w:right w:val="single" w:sz="8" w:space="0" w:color="E0E7EE" w:themeColor="accent6"/>
          <w:insideV w:val="single" w:sz="8" w:space="0" w:color="E0E7EE" w:themeColor="accent6"/>
        </w:tcBorders>
      </w:tcPr>
    </w:tblStylePr>
  </w:style>
  <w:style w:type="paragraph" w:styleId="Makrotext">
    <w:name w:val="macro"/>
    <w:link w:val="MakrotextChar"/>
    <w:uiPriority w:val="99"/>
    <w:semiHidden/>
    <w:unhideWhenUsed/>
    <w:rsid w:val="00573DFD"/>
    <w:pPr>
      <w:tabs>
        <w:tab w:val="left" w:pos="480"/>
        <w:tab w:val="left" w:pos="960"/>
        <w:tab w:val="left" w:pos="1440"/>
        <w:tab w:val="left" w:pos="1920"/>
        <w:tab w:val="left" w:pos="2400"/>
        <w:tab w:val="left" w:pos="2880"/>
        <w:tab w:val="left" w:pos="3360"/>
        <w:tab w:val="left" w:pos="3840"/>
        <w:tab w:val="left" w:pos="4320"/>
      </w:tabs>
      <w:spacing w:after="0"/>
    </w:pPr>
    <w:rPr>
      <w:rFonts w:ascii="Consolas" w:hAnsi="Consolas"/>
      <w:sz w:val="20"/>
      <w:szCs w:val="20"/>
    </w:rPr>
  </w:style>
  <w:style w:type="character" w:customStyle="1" w:styleId="MakrotextChar">
    <w:name w:val="Makrotext Char"/>
    <w:basedOn w:val="Standardstycketeckensnitt"/>
    <w:link w:val="Makrotext"/>
    <w:uiPriority w:val="99"/>
    <w:semiHidden/>
    <w:rsid w:val="00573DFD"/>
    <w:rPr>
      <w:rFonts w:ascii="Consolas" w:hAnsi="Consolas"/>
      <w:sz w:val="20"/>
      <w:szCs w:val="20"/>
    </w:rPr>
  </w:style>
  <w:style w:type="paragraph" w:styleId="Meddelanderubrik">
    <w:name w:val="Message Header"/>
    <w:basedOn w:val="Normal"/>
    <w:link w:val="MeddelanderubrikChar"/>
    <w:uiPriority w:val="99"/>
    <w:semiHidden/>
    <w:unhideWhenUsed/>
    <w:rsid w:val="00573DFD"/>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pPr>
    <w:rPr>
      <w:rFonts w:asciiTheme="majorHAnsi" w:eastAsiaTheme="majorEastAsia" w:hAnsiTheme="majorHAnsi" w:cstheme="majorBidi"/>
      <w:sz w:val="24"/>
      <w:szCs w:val="24"/>
    </w:rPr>
  </w:style>
  <w:style w:type="character" w:customStyle="1" w:styleId="MeddelanderubrikChar">
    <w:name w:val="Meddelanderubrik Char"/>
    <w:basedOn w:val="Standardstycketeckensnitt"/>
    <w:link w:val="Meddelanderubrik"/>
    <w:uiPriority w:val="99"/>
    <w:semiHidden/>
    <w:rsid w:val="00573DFD"/>
    <w:rPr>
      <w:rFonts w:asciiTheme="majorHAnsi" w:eastAsiaTheme="majorEastAsia" w:hAnsiTheme="majorHAnsi" w:cstheme="majorBidi"/>
      <w:sz w:val="24"/>
      <w:szCs w:val="24"/>
      <w:shd w:val="pct20" w:color="auto" w:fill="auto"/>
    </w:rPr>
  </w:style>
  <w:style w:type="table" w:styleId="Mellanmrklista1">
    <w:name w:val="Medium Lis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716B5F"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llanmrklista1-dekorfrg1">
    <w:name w:val="Medium List 1 Accent 1"/>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1A3050" w:themeColor="accent1"/>
        <w:bottom w:val="single" w:sz="8" w:space="0" w:color="1A3050" w:themeColor="accent1"/>
      </w:tblBorders>
    </w:tblPr>
    <w:tblStylePr w:type="firstRow">
      <w:rPr>
        <w:rFonts w:asciiTheme="majorHAnsi" w:eastAsiaTheme="majorEastAsia" w:hAnsiTheme="majorHAnsi" w:cstheme="majorBidi"/>
      </w:rPr>
      <w:tblPr/>
      <w:tcPr>
        <w:tcBorders>
          <w:top w:val="nil"/>
          <w:bottom w:val="single" w:sz="8" w:space="0" w:color="1A3050" w:themeColor="accent1"/>
        </w:tcBorders>
      </w:tcPr>
    </w:tblStylePr>
    <w:tblStylePr w:type="lastRow">
      <w:rPr>
        <w:b/>
        <w:bCs/>
        <w:color w:val="716B5F" w:themeColor="text2"/>
      </w:rPr>
      <w:tblPr/>
      <w:tcPr>
        <w:tcBorders>
          <w:top w:val="single" w:sz="8" w:space="0" w:color="1A3050" w:themeColor="accent1"/>
          <w:bottom w:val="single" w:sz="8" w:space="0" w:color="1A3050" w:themeColor="accent1"/>
        </w:tcBorders>
      </w:tcPr>
    </w:tblStylePr>
    <w:tblStylePr w:type="firstCol">
      <w:rPr>
        <w:b/>
        <w:bCs/>
      </w:rPr>
    </w:tblStylePr>
    <w:tblStylePr w:type="lastCol">
      <w:rPr>
        <w:b/>
        <w:bCs/>
      </w:rPr>
      <w:tblPr/>
      <w:tcPr>
        <w:tcBorders>
          <w:top w:val="single" w:sz="8" w:space="0" w:color="1A3050" w:themeColor="accent1"/>
          <w:bottom w:val="single" w:sz="8" w:space="0" w:color="1A3050" w:themeColor="accent1"/>
        </w:tcBorders>
      </w:tcPr>
    </w:tblStylePr>
    <w:tblStylePr w:type="band1Vert">
      <w:tblPr/>
      <w:tcPr>
        <w:shd w:val="clear" w:color="auto" w:fill="B3C8E6" w:themeFill="accent1" w:themeFillTint="3F"/>
      </w:tcPr>
    </w:tblStylePr>
    <w:tblStylePr w:type="band1Horz">
      <w:tblPr/>
      <w:tcPr>
        <w:shd w:val="clear" w:color="auto" w:fill="B3C8E6" w:themeFill="accent1" w:themeFillTint="3F"/>
      </w:tcPr>
    </w:tblStylePr>
  </w:style>
  <w:style w:type="table" w:styleId="Mellanmrklista1-dekorfrg2">
    <w:name w:val="Medium List 1 Accent 2"/>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DFDDD9" w:themeColor="accent2"/>
        <w:bottom w:val="single" w:sz="8" w:space="0" w:color="DFDDD9" w:themeColor="accent2"/>
      </w:tblBorders>
    </w:tblPr>
    <w:tblStylePr w:type="firstRow">
      <w:rPr>
        <w:rFonts w:asciiTheme="majorHAnsi" w:eastAsiaTheme="majorEastAsia" w:hAnsiTheme="majorHAnsi" w:cstheme="majorBidi"/>
      </w:rPr>
      <w:tblPr/>
      <w:tcPr>
        <w:tcBorders>
          <w:top w:val="nil"/>
          <w:bottom w:val="single" w:sz="8" w:space="0" w:color="DFDDD9" w:themeColor="accent2"/>
        </w:tcBorders>
      </w:tcPr>
    </w:tblStylePr>
    <w:tblStylePr w:type="lastRow">
      <w:rPr>
        <w:b/>
        <w:bCs/>
        <w:color w:val="716B5F" w:themeColor="text2"/>
      </w:rPr>
      <w:tblPr/>
      <w:tcPr>
        <w:tcBorders>
          <w:top w:val="single" w:sz="8" w:space="0" w:color="DFDDD9" w:themeColor="accent2"/>
          <w:bottom w:val="single" w:sz="8" w:space="0" w:color="DFDDD9" w:themeColor="accent2"/>
        </w:tcBorders>
      </w:tcPr>
    </w:tblStylePr>
    <w:tblStylePr w:type="firstCol">
      <w:rPr>
        <w:b/>
        <w:bCs/>
      </w:rPr>
    </w:tblStylePr>
    <w:tblStylePr w:type="lastCol">
      <w:rPr>
        <w:b/>
        <w:bCs/>
      </w:rPr>
      <w:tblPr/>
      <w:tcPr>
        <w:tcBorders>
          <w:top w:val="single" w:sz="8" w:space="0" w:color="DFDDD9" w:themeColor="accent2"/>
          <w:bottom w:val="single" w:sz="8" w:space="0" w:color="DFDDD9" w:themeColor="accent2"/>
        </w:tcBorders>
      </w:tcPr>
    </w:tblStylePr>
    <w:tblStylePr w:type="band1Vert">
      <w:tblPr/>
      <w:tcPr>
        <w:shd w:val="clear" w:color="auto" w:fill="F7F6F5" w:themeFill="accent2" w:themeFillTint="3F"/>
      </w:tcPr>
    </w:tblStylePr>
    <w:tblStylePr w:type="band1Horz">
      <w:tblPr/>
      <w:tcPr>
        <w:shd w:val="clear" w:color="auto" w:fill="F7F6F5" w:themeFill="accent2" w:themeFillTint="3F"/>
      </w:tcPr>
    </w:tblStylePr>
  </w:style>
  <w:style w:type="table" w:styleId="Mellanmrklista1-dekorfrg3">
    <w:name w:val="Medium List 1 Accent 3"/>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467199" w:themeColor="accent3"/>
        <w:bottom w:val="single" w:sz="8" w:space="0" w:color="467199" w:themeColor="accent3"/>
      </w:tblBorders>
    </w:tblPr>
    <w:tblStylePr w:type="firstRow">
      <w:rPr>
        <w:rFonts w:asciiTheme="majorHAnsi" w:eastAsiaTheme="majorEastAsia" w:hAnsiTheme="majorHAnsi" w:cstheme="majorBidi"/>
      </w:rPr>
      <w:tblPr/>
      <w:tcPr>
        <w:tcBorders>
          <w:top w:val="nil"/>
          <w:bottom w:val="single" w:sz="8" w:space="0" w:color="467199" w:themeColor="accent3"/>
        </w:tcBorders>
      </w:tcPr>
    </w:tblStylePr>
    <w:tblStylePr w:type="lastRow">
      <w:rPr>
        <w:b/>
        <w:bCs/>
        <w:color w:val="716B5F" w:themeColor="text2"/>
      </w:rPr>
      <w:tblPr/>
      <w:tcPr>
        <w:tcBorders>
          <w:top w:val="single" w:sz="8" w:space="0" w:color="467199" w:themeColor="accent3"/>
          <w:bottom w:val="single" w:sz="8" w:space="0" w:color="467199" w:themeColor="accent3"/>
        </w:tcBorders>
      </w:tcPr>
    </w:tblStylePr>
    <w:tblStylePr w:type="firstCol">
      <w:rPr>
        <w:b/>
        <w:bCs/>
      </w:rPr>
    </w:tblStylePr>
    <w:tblStylePr w:type="lastCol">
      <w:rPr>
        <w:b/>
        <w:bCs/>
      </w:rPr>
      <w:tblPr/>
      <w:tcPr>
        <w:tcBorders>
          <w:top w:val="single" w:sz="8" w:space="0" w:color="467199" w:themeColor="accent3"/>
          <w:bottom w:val="single" w:sz="8" w:space="0" w:color="467199" w:themeColor="accent3"/>
        </w:tcBorders>
      </w:tcPr>
    </w:tblStylePr>
    <w:tblStylePr w:type="band1Vert">
      <w:tblPr/>
      <w:tcPr>
        <w:shd w:val="clear" w:color="auto" w:fill="CEDBE8" w:themeFill="accent3" w:themeFillTint="3F"/>
      </w:tcPr>
    </w:tblStylePr>
    <w:tblStylePr w:type="band1Horz">
      <w:tblPr/>
      <w:tcPr>
        <w:shd w:val="clear" w:color="auto" w:fill="CEDBE8" w:themeFill="accent3" w:themeFillTint="3F"/>
      </w:tcPr>
    </w:tblStylePr>
  </w:style>
  <w:style w:type="table" w:styleId="Mellanmrklista1-dekorfrg4">
    <w:name w:val="Medium List 1 Accent 4"/>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A0B6C9" w:themeColor="accent4"/>
        <w:bottom w:val="single" w:sz="8" w:space="0" w:color="A0B6C9" w:themeColor="accent4"/>
      </w:tblBorders>
    </w:tblPr>
    <w:tblStylePr w:type="firstRow">
      <w:rPr>
        <w:rFonts w:asciiTheme="majorHAnsi" w:eastAsiaTheme="majorEastAsia" w:hAnsiTheme="majorHAnsi" w:cstheme="majorBidi"/>
      </w:rPr>
      <w:tblPr/>
      <w:tcPr>
        <w:tcBorders>
          <w:top w:val="nil"/>
          <w:bottom w:val="single" w:sz="8" w:space="0" w:color="A0B6C9" w:themeColor="accent4"/>
        </w:tcBorders>
      </w:tcPr>
    </w:tblStylePr>
    <w:tblStylePr w:type="lastRow">
      <w:rPr>
        <w:b/>
        <w:bCs/>
        <w:color w:val="716B5F" w:themeColor="text2"/>
      </w:rPr>
      <w:tblPr/>
      <w:tcPr>
        <w:tcBorders>
          <w:top w:val="single" w:sz="8" w:space="0" w:color="A0B6C9" w:themeColor="accent4"/>
          <w:bottom w:val="single" w:sz="8" w:space="0" w:color="A0B6C9" w:themeColor="accent4"/>
        </w:tcBorders>
      </w:tcPr>
    </w:tblStylePr>
    <w:tblStylePr w:type="firstCol">
      <w:rPr>
        <w:b/>
        <w:bCs/>
      </w:rPr>
    </w:tblStylePr>
    <w:tblStylePr w:type="lastCol">
      <w:rPr>
        <w:b/>
        <w:bCs/>
      </w:rPr>
      <w:tblPr/>
      <w:tcPr>
        <w:tcBorders>
          <w:top w:val="single" w:sz="8" w:space="0" w:color="A0B6C9" w:themeColor="accent4"/>
          <w:bottom w:val="single" w:sz="8" w:space="0" w:color="A0B6C9" w:themeColor="accent4"/>
        </w:tcBorders>
      </w:tcPr>
    </w:tblStylePr>
    <w:tblStylePr w:type="band1Vert">
      <w:tblPr/>
      <w:tcPr>
        <w:shd w:val="clear" w:color="auto" w:fill="E7ECF1" w:themeFill="accent4" w:themeFillTint="3F"/>
      </w:tcPr>
    </w:tblStylePr>
    <w:tblStylePr w:type="band1Horz">
      <w:tblPr/>
      <w:tcPr>
        <w:shd w:val="clear" w:color="auto" w:fill="E7ECF1" w:themeFill="accent4" w:themeFillTint="3F"/>
      </w:tcPr>
    </w:tblStylePr>
  </w:style>
  <w:style w:type="table" w:styleId="Mellanmrklista1-dekorfrg5">
    <w:name w:val="Medium List 1 Accent 5"/>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716B5F" w:themeColor="accent5"/>
        <w:bottom w:val="single" w:sz="8" w:space="0" w:color="716B5F" w:themeColor="accent5"/>
      </w:tblBorders>
    </w:tblPr>
    <w:tblStylePr w:type="firstRow">
      <w:rPr>
        <w:rFonts w:asciiTheme="majorHAnsi" w:eastAsiaTheme="majorEastAsia" w:hAnsiTheme="majorHAnsi" w:cstheme="majorBidi"/>
      </w:rPr>
      <w:tblPr/>
      <w:tcPr>
        <w:tcBorders>
          <w:top w:val="nil"/>
          <w:bottom w:val="single" w:sz="8" w:space="0" w:color="716B5F" w:themeColor="accent5"/>
        </w:tcBorders>
      </w:tcPr>
    </w:tblStylePr>
    <w:tblStylePr w:type="lastRow">
      <w:rPr>
        <w:b/>
        <w:bCs/>
        <w:color w:val="716B5F" w:themeColor="text2"/>
      </w:rPr>
      <w:tblPr/>
      <w:tcPr>
        <w:tcBorders>
          <w:top w:val="single" w:sz="8" w:space="0" w:color="716B5F" w:themeColor="accent5"/>
          <w:bottom w:val="single" w:sz="8" w:space="0" w:color="716B5F" w:themeColor="accent5"/>
        </w:tcBorders>
      </w:tcPr>
    </w:tblStylePr>
    <w:tblStylePr w:type="firstCol">
      <w:rPr>
        <w:b/>
        <w:bCs/>
      </w:rPr>
    </w:tblStylePr>
    <w:tblStylePr w:type="lastCol">
      <w:rPr>
        <w:b/>
        <w:bCs/>
      </w:rPr>
      <w:tblPr/>
      <w:tcPr>
        <w:tcBorders>
          <w:top w:val="single" w:sz="8" w:space="0" w:color="716B5F" w:themeColor="accent5"/>
          <w:bottom w:val="single" w:sz="8" w:space="0" w:color="716B5F" w:themeColor="accent5"/>
        </w:tcBorders>
      </w:tcPr>
    </w:tblStylePr>
    <w:tblStylePr w:type="band1Vert">
      <w:tblPr/>
      <w:tcPr>
        <w:shd w:val="clear" w:color="auto" w:fill="DDDAD6" w:themeFill="accent5" w:themeFillTint="3F"/>
      </w:tcPr>
    </w:tblStylePr>
    <w:tblStylePr w:type="band1Horz">
      <w:tblPr/>
      <w:tcPr>
        <w:shd w:val="clear" w:color="auto" w:fill="DDDAD6" w:themeFill="accent5" w:themeFillTint="3F"/>
      </w:tcPr>
    </w:tblStylePr>
  </w:style>
  <w:style w:type="table" w:styleId="Mellanmrklista1-dekorfrg6">
    <w:name w:val="Medium List 1 Accent 6"/>
    <w:basedOn w:val="Normaltabell"/>
    <w:uiPriority w:val="65"/>
    <w:semiHidden/>
    <w:unhideWhenUsed/>
    <w:rsid w:val="00573DFD"/>
    <w:pPr>
      <w:spacing w:after="0" w:line="240" w:lineRule="auto"/>
    </w:pPr>
    <w:rPr>
      <w:color w:val="000000" w:themeColor="text1"/>
    </w:rPr>
    <w:tblPr>
      <w:tblStyleRowBandSize w:val="1"/>
      <w:tblStyleColBandSize w:val="1"/>
      <w:tblBorders>
        <w:top w:val="single" w:sz="8" w:space="0" w:color="E0E7EE" w:themeColor="accent6"/>
        <w:bottom w:val="single" w:sz="8" w:space="0" w:color="E0E7EE" w:themeColor="accent6"/>
      </w:tblBorders>
    </w:tblPr>
    <w:tblStylePr w:type="firstRow">
      <w:rPr>
        <w:rFonts w:asciiTheme="majorHAnsi" w:eastAsiaTheme="majorEastAsia" w:hAnsiTheme="majorHAnsi" w:cstheme="majorBidi"/>
      </w:rPr>
      <w:tblPr/>
      <w:tcPr>
        <w:tcBorders>
          <w:top w:val="nil"/>
          <w:bottom w:val="single" w:sz="8" w:space="0" w:color="E0E7EE" w:themeColor="accent6"/>
        </w:tcBorders>
      </w:tcPr>
    </w:tblStylePr>
    <w:tblStylePr w:type="lastRow">
      <w:rPr>
        <w:b/>
        <w:bCs/>
        <w:color w:val="716B5F" w:themeColor="text2"/>
      </w:rPr>
      <w:tblPr/>
      <w:tcPr>
        <w:tcBorders>
          <w:top w:val="single" w:sz="8" w:space="0" w:color="E0E7EE" w:themeColor="accent6"/>
          <w:bottom w:val="single" w:sz="8" w:space="0" w:color="E0E7EE" w:themeColor="accent6"/>
        </w:tcBorders>
      </w:tcPr>
    </w:tblStylePr>
    <w:tblStylePr w:type="firstCol">
      <w:rPr>
        <w:b/>
        <w:bCs/>
      </w:rPr>
    </w:tblStylePr>
    <w:tblStylePr w:type="lastCol">
      <w:rPr>
        <w:b/>
        <w:bCs/>
      </w:rPr>
      <w:tblPr/>
      <w:tcPr>
        <w:tcBorders>
          <w:top w:val="single" w:sz="8" w:space="0" w:color="E0E7EE" w:themeColor="accent6"/>
          <w:bottom w:val="single" w:sz="8" w:space="0" w:color="E0E7EE" w:themeColor="accent6"/>
        </w:tcBorders>
      </w:tcPr>
    </w:tblStylePr>
    <w:tblStylePr w:type="band1Vert">
      <w:tblPr/>
      <w:tcPr>
        <w:shd w:val="clear" w:color="auto" w:fill="F7F8FA" w:themeFill="accent6" w:themeFillTint="3F"/>
      </w:tcPr>
    </w:tblStylePr>
    <w:tblStylePr w:type="band1Horz">
      <w:tblPr/>
      <w:tcPr>
        <w:shd w:val="clear" w:color="auto" w:fill="F7F8FA" w:themeFill="accent6" w:themeFillTint="3F"/>
      </w:tcPr>
    </w:tblStylePr>
  </w:style>
  <w:style w:type="table" w:styleId="Mellanmrklista2">
    <w:name w:val="Medium Lis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1">
    <w:name w:val="Medium List 2 Accent 1"/>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tblBorders>
    </w:tblPr>
    <w:tblStylePr w:type="firstRow">
      <w:rPr>
        <w:sz w:val="24"/>
        <w:szCs w:val="24"/>
      </w:rPr>
      <w:tblPr/>
      <w:tcPr>
        <w:tcBorders>
          <w:top w:val="nil"/>
          <w:left w:val="nil"/>
          <w:bottom w:val="single" w:sz="24" w:space="0" w:color="1A3050" w:themeColor="accent1"/>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A3050" w:themeColor="accent1"/>
          <w:insideH w:val="nil"/>
          <w:insideV w:val="nil"/>
        </w:tcBorders>
        <w:shd w:val="clear" w:color="auto" w:fill="FFFFFF" w:themeFill="background1"/>
      </w:tcPr>
    </w:tblStylePr>
    <w:tblStylePr w:type="lastCol">
      <w:tblPr/>
      <w:tcPr>
        <w:tcBorders>
          <w:top w:val="nil"/>
          <w:left w:val="single" w:sz="8" w:space="0" w:color="1A3050"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C8E6" w:themeFill="accent1" w:themeFillTint="3F"/>
      </w:tcPr>
    </w:tblStylePr>
    <w:tblStylePr w:type="band1Horz">
      <w:tblPr/>
      <w:tcPr>
        <w:tcBorders>
          <w:top w:val="nil"/>
          <w:bottom w:val="nil"/>
          <w:insideH w:val="nil"/>
          <w:insideV w:val="nil"/>
        </w:tcBorders>
        <w:shd w:val="clear" w:color="auto" w:fill="B3C8E6"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2">
    <w:name w:val="Medium List 2 Accent 2"/>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tblBorders>
    </w:tblPr>
    <w:tblStylePr w:type="firstRow">
      <w:rPr>
        <w:sz w:val="24"/>
        <w:szCs w:val="24"/>
      </w:rPr>
      <w:tblPr/>
      <w:tcPr>
        <w:tcBorders>
          <w:top w:val="nil"/>
          <w:left w:val="nil"/>
          <w:bottom w:val="single" w:sz="24" w:space="0" w:color="DFDDD9" w:themeColor="accent2"/>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DFDDD9" w:themeColor="accent2"/>
          <w:insideH w:val="nil"/>
          <w:insideV w:val="nil"/>
        </w:tcBorders>
        <w:shd w:val="clear" w:color="auto" w:fill="FFFFFF" w:themeFill="background1"/>
      </w:tcPr>
    </w:tblStylePr>
    <w:tblStylePr w:type="lastCol">
      <w:tblPr/>
      <w:tcPr>
        <w:tcBorders>
          <w:top w:val="nil"/>
          <w:left w:val="single" w:sz="8" w:space="0" w:color="DFDDD9"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6F5" w:themeFill="accent2" w:themeFillTint="3F"/>
      </w:tcPr>
    </w:tblStylePr>
    <w:tblStylePr w:type="band1Horz">
      <w:tblPr/>
      <w:tcPr>
        <w:tcBorders>
          <w:top w:val="nil"/>
          <w:bottom w:val="nil"/>
          <w:insideH w:val="nil"/>
          <w:insideV w:val="nil"/>
        </w:tcBorders>
        <w:shd w:val="clear" w:color="auto" w:fill="F7F6F5"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3">
    <w:name w:val="Medium List 2 Accent 3"/>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tblBorders>
    </w:tblPr>
    <w:tblStylePr w:type="firstRow">
      <w:rPr>
        <w:sz w:val="24"/>
        <w:szCs w:val="24"/>
      </w:rPr>
      <w:tblPr/>
      <w:tcPr>
        <w:tcBorders>
          <w:top w:val="nil"/>
          <w:left w:val="nil"/>
          <w:bottom w:val="single" w:sz="24" w:space="0" w:color="467199" w:themeColor="accent3"/>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67199" w:themeColor="accent3"/>
          <w:insideH w:val="nil"/>
          <w:insideV w:val="nil"/>
        </w:tcBorders>
        <w:shd w:val="clear" w:color="auto" w:fill="FFFFFF" w:themeFill="background1"/>
      </w:tcPr>
    </w:tblStylePr>
    <w:tblStylePr w:type="lastCol">
      <w:tblPr/>
      <w:tcPr>
        <w:tcBorders>
          <w:top w:val="nil"/>
          <w:left w:val="single" w:sz="8" w:space="0" w:color="46719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EDBE8" w:themeFill="accent3" w:themeFillTint="3F"/>
      </w:tcPr>
    </w:tblStylePr>
    <w:tblStylePr w:type="band1Horz">
      <w:tblPr/>
      <w:tcPr>
        <w:tcBorders>
          <w:top w:val="nil"/>
          <w:bottom w:val="nil"/>
          <w:insideH w:val="nil"/>
          <w:insideV w:val="nil"/>
        </w:tcBorders>
        <w:shd w:val="clear" w:color="auto" w:fill="CEDBE8"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4">
    <w:name w:val="Medium List 2 Accent 4"/>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tblBorders>
    </w:tblPr>
    <w:tblStylePr w:type="firstRow">
      <w:rPr>
        <w:sz w:val="24"/>
        <w:szCs w:val="24"/>
      </w:rPr>
      <w:tblPr/>
      <w:tcPr>
        <w:tcBorders>
          <w:top w:val="nil"/>
          <w:left w:val="nil"/>
          <w:bottom w:val="single" w:sz="24" w:space="0" w:color="A0B6C9" w:themeColor="accent4"/>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B6C9" w:themeColor="accent4"/>
          <w:insideH w:val="nil"/>
          <w:insideV w:val="nil"/>
        </w:tcBorders>
        <w:shd w:val="clear" w:color="auto" w:fill="FFFFFF" w:themeFill="background1"/>
      </w:tcPr>
    </w:tblStylePr>
    <w:tblStylePr w:type="lastCol">
      <w:tblPr/>
      <w:tcPr>
        <w:tcBorders>
          <w:top w:val="nil"/>
          <w:left w:val="single" w:sz="8" w:space="0" w:color="A0B6C9"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7ECF1" w:themeFill="accent4" w:themeFillTint="3F"/>
      </w:tcPr>
    </w:tblStylePr>
    <w:tblStylePr w:type="band1Horz">
      <w:tblPr/>
      <w:tcPr>
        <w:tcBorders>
          <w:top w:val="nil"/>
          <w:bottom w:val="nil"/>
          <w:insideH w:val="nil"/>
          <w:insideV w:val="nil"/>
        </w:tcBorders>
        <w:shd w:val="clear" w:color="auto" w:fill="E7ECF1"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5">
    <w:name w:val="Medium List 2 Accent 5"/>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tblBorders>
    </w:tblPr>
    <w:tblStylePr w:type="firstRow">
      <w:rPr>
        <w:sz w:val="24"/>
        <w:szCs w:val="24"/>
      </w:rPr>
      <w:tblPr/>
      <w:tcPr>
        <w:tcBorders>
          <w:top w:val="nil"/>
          <w:left w:val="nil"/>
          <w:bottom w:val="single" w:sz="24" w:space="0" w:color="716B5F" w:themeColor="accent5"/>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716B5F" w:themeColor="accent5"/>
          <w:insideH w:val="nil"/>
          <w:insideV w:val="nil"/>
        </w:tcBorders>
        <w:shd w:val="clear" w:color="auto" w:fill="FFFFFF" w:themeFill="background1"/>
      </w:tcPr>
    </w:tblStylePr>
    <w:tblStylePr w:type="lastCol">
      <w:tblPr/>
      <w:tcPr>
        <w:tcBorders>
          <w:top w:val="nil"/>
          <w:left w:val="single" w:sz="8" w:space="0" w:color="716B5F"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DDAD6" w:themeFill="accent5" w:themeFillTint="3F"/>
      </w:tcPr>
    </w:tblStylePr>
    <w:tblStylePr w:type="band1Horz">
      <w:tblPr/>
      <w:tcPr>
        <w:tcBorders>
          <w:top w:val="nil"/>
          <w:bottom w:val="nil"/>
          <w:insideH w:val="nil"/>
          <w:insideV w:val="nil"/>
        </w:tcBorders>
        <w:shd w:val="clear" w:color="auto" w:fill="DDDAD6"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lista2-dekorfrg6">
    <w:name w:val="Medium List 2 Accent 6"/>
    <w:basedOn w:val="Normaltabell"/>
    <w:uiPriority w:val="66"/>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tblBorders>
    </w:tblPr>
    <w:tblStylePr w:type="firstRow">
      <w:rPr>
        <w:sz w:val="24"/>
        <w:szCs w:val="24"/>
      </w:rPr>
      <w:tblPr/>
      <w:tcPr>
        <w:tcBorders>
          <w:top w:val="nil"/>
          <w:left w:val="nil"/>
          <w:bottom w:val="single" w:sz="24" w:space="0" w:color="E0E7EE" w:themeColor="accent6"/>
          <w:right w:val="nil"/>
          <w:insideH w:val="nil"/>
          <w:insideV w:val="nil"/>
        </w:tcBorders>
        <w:shd w:val="clear" w:color="auto" w:fill="FFFFFF" w:themeFill="background1"/>
      </w:tcPr>
    </w:tblStylePr>
    <w:tblStylePr w:type="lastRow">
      <w:tblPr/>
      <w:tcPr>
        <w:tcBorders>
          <w:top w:val="nil"/>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0E7EE" w:themeColor="accent6"/>
          <w:insideH w:val="nil"/>
          <w:insideV w:val="nil"/>
        </w:tcBorders>
        <w:shd w:val="clear" w:color="auto" w:fill="FFFFFF" w:themeFill="background1"/>
      </w:tcPr>
    </w:tblStylePr>
    <w:tblStylePr w:type="lastCol">
      <w:tblPr/>
      <w:tcPr>
        <w:tcBorders>
          <w:top w:val="nil"/>
          <w:left w:val="single" w:sz="8" w:space="0" w:color="E0E7E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7F8FA" w:themeFill="accent6" w:themeFillTint="3F"/>
      </w:tcPr>
    </w:tblStylePr>
    <w:tblStylePr w:type="band1Horz">
      <w:tblPr/>
      <w:tcPr>
        <w:tcBorders>
          <w:top w:val="nil"/>
          <w:bottom w:val="nil"/>
          <w:insideH w:val="nil"/>
          <w:insideV w:val="nil"/>
        </w:tcBorders>
        <w:shd w:val="clear" w:color="auto" w:fill="F7F8FA"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llanmrkskuggning1">
    <w:name w:val="Medium Shading 1"/>
    <w:basedOn w:val="Normaltabell"/>
    <w:uiPriority w:val="63"/>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llanmrkskuggning1-dekorfrg1">
    <w:name w:val="Medium Shading 1 Accent 1"/>
    <w:basedOn w:val="Normaltabell"/>
    <w:uiPriority w:val="63"/>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tblBorders>
    </w:tblPr>
    <w:tblStylePr w:type="firstRow">
      <w:pPr>
        <w:spacing w:before="0" w:after="0" w:line="240" w:lineRule="auto"/>
      </w:pPr>
      <w:rPr>
        <w:b/>
        <w:bCs/>
        <w:color w:val="FFFFFF" w:themeColor="background1"/>
      </w:rPr>
      <w:tblPr/>
      <w:tcPr>
        <w:tc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shd w:val="clear" w:color="auto" w:fill="1A3050" w:themeFill="accent1"/>
      </w:tcPr>
    </w:tblStylePr>
    <w:tblStylePr w:type="lastRow">
      <w:pPr>
        <w:spacing w:before="0" w:after="0" w:line="240" w:lineRule="auto"/>
      </w:pPr>
      <w:rPr>
        <w:b/>
        <w:bCs/>
      </w:rPr>
      <w:tblPr/>
      <w:tcPr>
        <w:tcBorders>
          <w:top w:val="double" w:sz="6"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nil"/>
          <w:insideV w:val="nil"/>
        </w:tcBorders>
      </w:tcPr>
    </w:tblStylePr>
    <w:tblStylePr w:type="firstCol">
      <w:rPr>
        <w:b/>
        <w:bCs/>
      </w:rPr>
    </w:tblStylePr>
    <w:tblStylePr w:type="lastCol">
      <w:rPr>
        <w:b/>
        <w:bCs/>
      </w:rPr>
    </w:tblStylePr>
    <w:tblStylePr w:type="band1Vert">
      <w:tblPr/>
      <w:tcPr>
        <w:shd w:val="clear" w:color="auto" w:fill="B3C8E6" w:themeFill="accent1" w:themeFillTint="3F"/>
      </w:tcPr>
    </w:tblStylePr>
    <w:tblStylePr w:type="band1Horz">
      <w:tblPr/>
      <w:tcPr>
        <w:tcBorders>
          <w:insideH w:val="nil"/>
          <w:insideV w:val="nil"/>
        </w:tcBorders>
        <w:shd w:val="clear" w:color="auto" w:fill="B3C8E6" w:themeFill="accent1" w:themeFillTint="3F"/>
      </w:tcPr>
    </w:tblStylePr>
    <w:tblStylePr w:type="band2Horz">
      <w:tblPr/>
      <w:tcPr>
        <w:tcBorders>
          <w:insideH w:val="nil"/>
          <w:insideV w:val="nil"/>
        </w:tcBorders>
      </w:tcPr>
    </w:tblStylePr>
  </w:style>
  <w:style w:type="table" w:styleId="Mellanmrkskuggning1-dekorfrg2">
    <w:name w:val="Medium Shading 1 Accent 2"/>
    <w:basedOn w:val="Normaltabell"/>
    <w:uiPriority w:val="63"/>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tblBorders>
    </w:tblPr>
    <w:tblStylePr w:type="firstRow">
      <w:pPr>
        <w:spacing w:before="0" w:after="0" w:line="240" w:lineRule="auto"/>
      </w:pPr>
      <w:rPr>
        <w:b/>
        <w:bCs/>
        <w:color w:val="FFFFFF" w:themeColor="background1"/>
      </w:rPr>
      <w:tblPr/>
      <w:tcPr>
        <w:tc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shd w:val="clear" w:color="auto" w:fill="DFDDD9" w:themeFill="accent2"/>
      </w:tcPr>
    </w:tblStylePr>
    <w:tblStylePr w:type="lastRow">
      <w:pPr>
        <w:spacing w:before="0" w:after="0" w:line="240" w:lineRule="auto"/>
      </w:pPr>
      <w:rPr>
        <w:b/>
        <w:bCs/>
      </w:rPr>
      <w:tblPr/>
      <w:tcPr>
        <w:tcBorders>
          <w:top w:val="double" w:sz="6"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nil"/>
          <w:insideV w:val="nil"/>
        </w:tcBorders>
      </w:tcPr>
    </w:tblStylePr>
    <w:tblStylePr w:type="firstCol">
      <w:rPr>
        <w:b/>
        <w:bCs/>
      </w:rPr>
    </w:tblStylePr>
    <w:tblStylePr w:type="lastCol">
      <w:rPr>
        <w:b/>
        <w:bCs/>
      </w:rPr>
    </w:tblStylePr>
    <w:tblStylePr w:type="band1Vert">
      <w:tblPr/>
      <w:tcPr>
        <w:shd w:val="clear" w:color="auto" w:fill="F7F6F5" w:themeFill="accent2" w:themeFillTint="3F"/>
      </w:tcPr>
    </w:tblStylePr>
    <w:tblStylePr w:type="band1Horz">
      <w:tblPr/>
      <w:tcPr>
        <w:tcBorders>
          <w:insideH w:val="nil"/>
          <w:insideV w:val="nil"/>
        </w:tcBorders>
        <w:shd w:val="clear" w:color="auto" w:fill="F7F6F5" w:themeFill="accent2" w:themeFillTint="3F"/>
      </w:tcPr>
    </w:tblStylePr>
    <w:tblStylePr w:type="band2Horz">
      <w:tblPr/>
      <w:tcPr>
        <w:tcBorders>
          <w:insideH w:val="nil"/>
          <w:insideV w:val="nil"/>
        </w:tcBorders>
      </w:tcPr>
    </w:tblStylePr>
  </w:style>
  <w:style w:type="table" w:styleId="Mellanmrkskuggning1-dekorfrg3">
    <w:name w:val="Medium Shading 1 Accent 3"/>
    <w:basedOn w:val="Normaltabell"/>
    <w:uiPriority w:val="63"/>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tblBorders>
    </w:tblPr>
    <w:tblStylePr w:type="firstRow">
      <w:pPr>
        <w:spacing w:before="0" w:after="0" w:line="240" w:lineRule="auto"/>
      </w:pPr>
      <w:rPr>
        <w:b/>
        <w:bCs/>
        <w:color w:val="FFFFFF" w:themeColor="background1"/>
      </w:rPr>
      <w:tblPr/>
      <w:tcPr>
        <w:tc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shd w:val="clear" w:color="auto" w:fill="467199" w:themeFill="accent3"/>
      </w:tcPr>
    </w:tblStylePr>
    <w:tblStylePr w:type="lastRow">
      <w:pPr>
        <w:spacing w:before="0" w:after="0" w:line="240" w:lineRule="auto"/>
      </w:pPr>
      <w:rPr>
        <w:b/>
        <w:bCs/>
      </w:rPr>
      <w:tblPr/>
      <w:tcPr>
        <w:tcBorders>
          <w:top w:val="double" w:sz="6"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nil"/>
          <w:insideV w:val="nil"/>
        </w:tcBorders>
      </w:tcPr>
    </w:tblStylePr>
    <w:tblStylePr w:type="firstCol">
      <w:rPr>
        <w:b/>
        <w:bCs/>
      </w:rPr>
    </w:tblStylePr>
    <w:tblStylePr w:type="lastCol">
      <w:rPr>
        <w:b/>
        <w:bCs/>
      </w:rPr>
    </w:tblStylePr>
    <w:tblStylePr w:type="band1Vert">
      <w:tblPr/>
      <w:tcPr>
        <w:shd w:val="clear" w:color="auto" w:fill="CEDBE8" w:themeFill="accent3" w:themeFillTint="3F"/>
      </w:tcPr>
    </w:tblStylePr>
    <w:tblStylePr w:type="band1Horz">
      <w:tblPr/>
      <w:tcPr>
        <w:tcBorders>
          <w:insideH w:val="nil"/>
          <w:insideV w:val="nil"/>
        </w:tcBorders>
        <w:shd w:val="clear" w:color="auto" w:fill="CEDBE8" w:themeFill="accent3" w:themeFillTint="3F"/>
      </w:tcPr>
    </w:tblStylePr>
    <w:tblStylePr w:type="band2Horz">
      <w:tblPr/>
      <w:tcPr>
        <w:tcBorders>
          <w:insideH w:val="nil"/>
          <w:insideV w:val="nil"/>
        </w:tcBorders>
      </w:tcPr>
    </w:tblStylePr>
  </w:style>
  <w:style w:type="table" w:styleId="Mellanmrkskuggning1-dekorfrg4">
    <w:name w:val="Medium Shading 1 Accent 4"/>
    <w:basedOn w:val="Normaltabell"/>
    <w:uiPriority w:val="63"/>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tblBorders>
    </w:tblPr>
    <w:tblStylePr w:type="firstRow">
      <w:pPr>
        <w:spacing w:before="0" w:after="0" w:line="240" w:lineRule="auto"/>
      </w:pPr>
      <w:rPr>
        <w:b/>
        <w:bCs/>
        <w:color w:val="FFFFFF" w:themeColor="background1"/>
      </w:rPr>
      <w:tblPr/>
      <w:tcPr>
        <w:tc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shd w:val="clear" w:color="auto" w:fill="A0B6C9" w:themeFill="accent4"/>
      </w:tcPr>
    </w:tblStylePr>
    <w:tblStylePr w:type="lastRow">
      <w:pPr>
        <w:spacing w:before="0" w:after="0" w:line="240" w:lineRule="auto"/>
      </w:pPr>
      <w:rPr>
        <w:b/>
        <w:bCs/>
      </w:rPr>
      <w:tblPr/>
      <w:tcPr>
        <w:tcBorders>
          <w:top w:val="double" w:sz="6"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nil"/>
          <w:insideV w:val="nil"/>
        </w:tcBorders>
      </w:tcPr>
    </w:tblStylePr>
    <w:tblStylePr w:type="firstCol">
      <w:rPr>
        <w:b/>
        <w:bCs/>
      </w:rPr>
    </w:tblStylePr>
    <w:tblStylePr w:type="lastCol">
      <w:rPr>
        <w:b/>
        <w:bCs/>
      </w:rPr>
    </w:tblStylePr>
    <w:tblStylePr w:type="band1Vert">
      <w:tblPr/>
      <w:tcPr>
        <w:shd w:val="clear" w:color="auto" w:fill="E7ECF1" w:themeFill="accent4" w:themeFillTint="3F"/>
      </w:tcPr>
    </w:tblStylePr>
    <w:tblStylePr w:type="band1Horz">
      <w:tblPr/>
      <w:tcPr>
        <w:tcBorders>
          <w:insideH w:val="nil"/>
          <w:insideV w:val="nil"/>
        </w:tcBorders>
        <w:shd w:val="clear" w:color="auto" w:fill="E7ECF1" w:themeFill="accent4" w:themeFillTint="3F"/>
      </w:tcPr>
    </w:tblStylePr>
    <w:tblStylePr w:type="band2Horz">
      <w:tblPr/>
      <w:tcPr>
        <w:tcBorders>
          <w:insideH w:val="nil"/>
          <w:insideV w:val="nil"/>
        </w:tcBorders>
      </w:tcPr>
    </w:tblStylePr>
  </w:style>
  <w:style w:type="table" w:styleId="Mellanmrkskuggning1-dekorfrg5">
    <w:name w:val="Medium Shading 1 Accent 5"/>
    <w:basedOn w:val="Normaltabell"/>
    <w:uiPriority w:val="63"/>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tblBorders>
    </w:tblPr>
    <w:tblStylePr w:type="firstRow">
      <w:pPr>
        <w:spacing w:before="0" w:after="0" w:line="240" w:lineRule="auto"/>
      </w:pPr>
      <w:rPr>
        <w:b/>
        <w:bCs/>
        <w:color w:val="FFFFFF" w:themeColor="background1"/>
      </w:rPr>
      <w:tblPr/>
      <w:tcPr>
        <w:tc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shd w:val="clear" w:color="auto" w:fill="716B5F" w:themeFill="accent5"/>
      </w:tcPr>
    </w:tblStylePr>
    <w:tblStylePr w:type="lastRow">
      <w:pPr>
        <w:spacing w:before="0" w:after="0" w:line="240" w:lineRule="auto"/>
      </w:pPr>
      <w:rPr>
        <w:b/>
        <w:bCs/>
      </w:rPr>
      <w:tblPr/>
      <w:tcPr>
        <w:tcBorders>
          <w:top w:val="double" w:sz="6"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DDAD6" w:themeFill="accent5" w:themeFillTint="3F"/>
      </w:tcPr>
    </w:tblStylePr>
    <w:tblStylePr w:type="band1Horz">
      <w:tblPr/>
      <w:tcPr>
        <w:tcBorders>
          <w:insideH w:val="nil"/>
          <w:insideV w:val="nil"/>
        </w:tcBorders>
        <w:shd w:val="clear" w:color="auto" w:fill="DDDAD6" w:themeFill="accent5" w:themeFillTint="3F"/>
      </w:tcPr>
    </w:tblStylePr>
    <w:tblStylePr w:type="band2Horz">
      <w:tblPr/>
      <w:tcPr>
        <w:tcBorders>
          <w:insideH w:val="nil"/>
          <w:insideV w:val="nil"/>
        </w:tcBorders>
      </w:tcPr>
    </w:tblStylePr>
  </w:style>
  <w:style w:type="table" w:styleId="Mellanmrkskuggning1-dekorfrg6">
    <w:name w:val="Medium Shading 1 Accent 6"/>
    <w:basedOn w:val="Normaltabell"/>
    <w:uiPriority w:val="63"/>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tblBorders>
    </w:tblPr>
    <w:tblStylePr w:type="firstRow">
      <w:pPr>
        <w:spacing w:before="0" w:after="0" w:line="240" w:lineRule="auto"/>
      </w:pPr>
      <w:rPr>
        <w:b/>
        <w:bCs/>
        <w:color w:val="FFFFFF" w:themeColor="background1"/>
      </w:rPr>
      <w:tblPr/>
      <w:tcPr>
        <w:tc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shd w:val="clear" w:color="auto" w:fill="E0E7EE" w:themeFill="accent6"/>
      </w:tcPr>
    </w:tblStylePr>
    <w:tblStylePr w:type="lastRow">
      <w:pPr>
        <w:spacing w:before="0" w:after="0" w:line="240" w:lineRule="auto"/>
      </w:pPr>
      <w:rPr>
        <w:b/>
        <w:bCs/>
      </w:rPr>
      <w:tblPr/>
      <w:tcPr>
        <w:tcBorders>
          <w:top w:val="double" w:sz="6"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nil"/>
          <w:insideV w:val="nil"/>
        </w:tcBorders>
      </w:tcPr>
    </w:tblStylePr>
    <w:tblStylePr w:type="firstCol">
      <w:rPr>
        <w:b/>
        <w:bCs/>
      </w:rPr>
    </w:tblStylePr>
    <w:tblStylePr w:type="lastCol">
      <w:rPr>
        <w:b/>
        <w:bCs/>
      </w:rPr>
    </w:tblStylePr>
    <w:tblStylePr w:type="band1Vert">
      <w:tblPr/>
      <w:tcPr>
        <w:shd w:val="clear" w:color="auto" w:fill="F7F8FA" w:themeFill="accent6" w:themeFillTint="3F"/>
      </w:tcPr>
    </w:tblStylePr>
    <w:tblStylePr w:type="band1Horz">
      <w:tblPr/>
      <w:tcPr>
        <w:tcBorders>
          <w:insideH w:val="nil"/>
          <w:insideV w:val="nil"/>
        </w:tcBorders>
        <w:shd w:val="clear" w:color="auto" w:fill="F7F8FA" w:themeFill="accent6" w:themeFillTint="3F"/>
      </w:tcPr>
    </w:tblStylePr>
    <w:tblStylePr w:type="band2Horz">
      <w:tblPr/>
      <w:tcPr>
        <w:tcBorders>
          <w:insideH w:val="nil"/>
          <w:insideV w:val="nil"/>
        </w:tcBorders>
      </w:tcPr>
    </w:tblStylePr>
  </w:style>
  <w:style w:type="table" w:styleId="Mellanmrkskuggning2">
    <w:name w:val="Medium Shading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1">
    <w:name w:val="Medium Shading 2 Accent 1"/>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A3050"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1A3050" w:themeFill="accent1"/>
      </w:tcPr>
    </w:tblStylePr>
    <w:tblStylePr w:type="lastCol">
      <w:rPr>
        <w:b/>
        <w:bCs/>
        <w:color w:val="FFFFFF" w:themeColor="background1"/>
      </w:rPr>
      <w:tblPr/>
      <w:tcPr>
        <w:tcBorders>
          <w:left w:val="nil"/>
          <w:right w:val="nil"/>
          <w:insideH w:val="nil"/>
          <w:insideV w:val="nil"/>
        </w:tcBorders>
        <w:shd w:val="clear" w:color="auto" w:fill="1A3050"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2">
    <w:name w:val="Medium Shading 2 Accent 2"/>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DFDDD9"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DFDDD9" w:themeFill="accent2"/>
      </w:tcPr>
    </w:tblStylePr>
    <w:tblStylePr w:type="lastCol">
      <w:rPr>
        <w:b/>
        <w:bCs/>
        <w:color w:val="FFFFFF" w:themeColor="background1"/>
      </w:rPr>
      <w:tblPr/>
      <w:tcPr>
        <w:tcBorders>
          <w:left w:val="nil"/>
          <w:right w:val="nil"/>
          <w:insideH w:val="nil"/>
          <w:insideV w:val="nil"/>
        </w:tcBorders>
        <w:shd w:val="clear" w:color="auto" w:fill="DFDDD9"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3">
    <w:name w:val="Medium Shading 2 Accent 3"/>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6719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467199" w:themeFill="accent3"/>
      </w:tcPr>
    </w:tblStylePr>
    <w:tblStylePr w:type="lastCol">
      <w:rPr>
        <w:b/>
        <w:bCs/>
        <w:color w:val="FFFFFF" w:themeColor="background1"/>
      </w:rPr>
      <w:tblPr/>
      <w:tcPr>
        <w:tcBorders>
          <w:left w:val="nil"/>
          <w:right w:val="nil"/>
          <w:insideH w:val="nil"/>
          <w:insideV w:val="nil"/>
        </w:tcBorders>
        <w:shd w:val="clear" w:color="auto" w:fill="46719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4">
    <w:name w:val="Medium Shading 2 Accent 4"/>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B6C9"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A0B6C9" w:themeFill="accent4"/>
      </w:tcPr>
    </w:tblStylePr>
    <w:tblStylePr w:type="lastCol">
      <w:rPr>
        <w:b/>
        <w:bCs/>
        <w:color w:val="FFFFFF" w:themeColor="background1"/>
      </w:rPr>
      <w:tblPr/>
      <w:tcPr>
        <w:tcBorders>
          <w:left w:val="nil"/>
          <w:right w:val="nil"/>
          <w:insideH w:val="nil"/>
          <w:insideV w:val="nil"/>
        </w:tcBorders>
        <w:shd w:val="clear" w:color="auto" w:fill="A0B6C9"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5">
    <w:name w:val="Medium Shading 2 Accent 5"/>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716B5F"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716B5F" w:themeFill="accent5"/>
      </w:tcPr>
    </w:tblStylePr>
    <w:tblStylePr w:type="lastCol">
      <w:rPr>
        <w:b/>
        <w:bCs/>
        <w:color w:val="FFFFFF" w:themeColor="background1"/>
      </w:rPr>
      <w:tblPr/>
      <w:tcPr>
        <w:tcBorders>
          <w:left w:val="nil"/>
          <w:right w:val="nil"/>
          <w:insideH w:val="nil"/>
          <w:insideV w:val="nil"/>
        </w:tcBorders>
        <w:shd w:val="clear" w:color="auto" w:fill="716B5F"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skuggning2-dekorfrg6">
    <w:name w:val="Medium Shading 2 Accent 6"/>
    <w:basedOn w:val="Normaltabell"/>
    <w:uiPriority w:val="64"/>
    <w:semiHidden/>
    <w:unhideWhenUsed/>
    <w:rsid w:val="00573DFD"/>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0E7E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nil"/>
          <w:right w:val="nil"/>
          <w:insideH w:val="nil"/>
          <w:insideV w:val="nil"/>
        </w:tcBorders>
        <w:shd w:val="clear" w:color="auto" w:fill="E0E7EE" w:themeFill="accent6"/>
      </w:tcPr>
    </w:tblStylePr>
    <w:tblStylePr w:type="lastCol">
      <w:rPr>
        <w:b/>
        <w:bCs/>
        <w:color w:val="FFFFFF" w:themeColor="background1"/>
      </w:rPr>
      <w:tblPr/>
      <w:tcPr>
        <w:tcBorders>
          <w:left w:val="nil"/>
          <w:right w:val="nil"/>
          <w:insideH w:val="nil"/>
          <w:insideV w:val="nil"/>
        </w:tcBorders>
        <w:shd w:val="clear" w:color="auto" w:fill="E0E7E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nil"/>
          <w:right w:val="nil"/>
          <w:insideH w:val="nil"/>
          <w:insideV w:val="nil"/>
        </w:tcBorders>
      </w:tcPr>
    </w:tblStylePr>
    <w:tblStylePr w:type="nwCell">
      <w:rPr>
        <w:color w:val="FFFFFF" w:themeColor="background1"/>
      </w:rPr>
      <w:tblPr/>
      <w:tcPr>
        <w:tcBorders>
          <w:top w:val="single" w:sz="18" w:space="0" w:color="auto"/>
          <w:left w:val="nil"/>
          <w:bottom w:val="nil"/>
          <w:right w:val="nil"/>
          <w:insideH w:val="nil"/>
          <w:insideV w:val="nil"/>
        </w:tcBorders>
      </w:tcPr>
    </w:tblStylePr>
  </w:style>
  <w:style w:type="table" w:styleId="Mellanmrktrutnt1">
    <w:name w:val="Medium Grid 1"/>
    <w:basedOn w:val="Normaltabell"/>
    <w:uiPriority w:val="67"/>
    <w:semiHidden/>
    <w:unhideWhenUsed/>
    <w:rsid w:val="00573DFD"/>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llanmrktrutnt1-dekorfrg1">
    <w:name w:val="Medium Grid 1 Accent 1"/>
    <w:basedOn w:val="Normaltabell"/>
    <w:uiPriority w:val="67"/>
    <w:semiHidden/>
    <w:unhideWhenUsed/>
    <w:rsid w:val="00573DFD"/>
    <w:pPr>
      <w:spacing w:after="0" w:line="240" w:lineRule="auto"/>
    </w:pPr>
    <w:tblPr>
      <w:tblStyleRowBandSize w:val="1"/>
      <w:tblStyleColBandSize w:val="1"/>
      <w:tblBorders>
        <w:top w:val="single" w:sz="8" w:space="0" w:color="335D9C" w:themeColor="accent1" w:themeTint="BF"/>
        <w:left w:val="single" w:sz="8" w:space="0" w:color="335D9C" w:themeColor="accent1" w:themeTint="BF"/>
        <w:bottom w:val="single" w:sz="8" w:space="0" w:color="335D9C" w:themeColor="accent1" w:themeTint="BF"/>
        <w:right w:val="single" w:sz="8" w:space="0" w:color="335D9C" w:themeColor="accent1" w:themeTint="BF"/>
        <w:insideH w:val="single" w:sz="8" w:space="0" w:color="335D9C" w:themeColor="accent1" w:themeTint="BF"/>
        <w:insideV w:val="single" w:sz="8" w:space="0" w:color="335D9C" w:themeColor="accent1" w:themeTint="BF"/>
      </w:tblBorders>
    </w:tblPr>
    <w:tcPr>
      <w:shd w:val="clear" w:color="auto" w:fill="B3C8E6" w:themeFill="accent1" w:themeFillTint="3F"/>
    </w:tcPr>
    <w:tblStylePr w:type="firstRow">
      <w:rPr>
        <w:b/>
        <w:bCs/>
      </w:rPr>
    </w:tblStylePr>
    <w:tblStylePr w:type="lastRow">
      <w:rPr>
        <w:b/>
        <w:bCs/>
      </w:rPr>
      <w:tblPr/>
      <w:tcPr>
        <w:tcBorders>
          <w:top w:val="single" w:sz="18" w:space="0" w:color="335D9C" w:themeColor="accent1" w:themeTint="BF"/>
        </w:tcBorders>
      </w:tcPr>
    </w:tblStylePr>
    <w:tblStylePr w:type="firstCol">
      <w:rPr>
        <w:b/>
        <w:bCs/>
      </w:rPr>
    </w:tblStylePr>
    <w:tblStylePr w:type="lastCol">
      <w:rPr>
        <w:b/>
        <w:bCs/>
      </w:rPr>
    </w:tblStylePr>
    <w:tblStylePr w:type="band1Vert">
      <w:tblPr/>
      <w:tcPr>
        <w:shd w:val="clear" w:color="auto" w:fill="6790CD" w:themeFill="accent1" w:themeFillTint="7F"/>
      </w:tcPr>
    </w:tblStylePr>
    <w:tblStylePr w:type="band1Horz">
      <w:tblPr/>
      <w:tcPr>
        <w:shd w:val="clear" w:color="auto" w:fill="6790CD" w:themeFill="accent1" w:themeFillTint="7F"/>
      </w:tcPr>
    </w:tblStylePr>
  </w:style>
  <w:style w:type="table" w:styleId="Mellanmrktrutnt1-dekorfrg2">
    <w:name w:val="Medium Grid 1 Accent 2"/>
    <w:basedOn w:val="Normaltabell"/>
    <w:uiPriority w:val="67"/>
    <w:semiHidden/>
    <w:unhideWhenUsed/>
    <w:rsid w:val="00573DFD"/>
    <w:pPr>
      <w:spacing w:after="0" w:line="240" w:lineRule="auto"/>
    </w:pPr>
    <w:tblPr>
      <w:tblStyleRowBandSize w:val="1"/>
      <w:tblStyleColBandSize w:val="1"/>
      <w:tblBorders>
        <w:top w:val="single" w:sz="8" w:space="0" w:color="E7E5E2" w:themeColor="accent2" w:themeTint="BF"/>
        <w:left w:val="single" w:sz="8" w:space="0" w:color="E7E5E2" w:themeColor="accent2" w:themeTint="BF"/>
        <w:bottom w:val="single" w:sz="8" w:space="0" w:color="E7E5E2" w:themeColor="accent2" w:themeTint="BF"/>
        <w:right w:val="single" w:sz="8" w:space="0" w:color="E7E5E2" w:themeColor="accent2" w:themeTint="BF"/>
        <w:insideH w:val="single" w:sz="8" w:space="0" w:color="E7E5E2" w:themeColor="accent2" w:themeTint="BF"/>
        <w:insideV w:val="single" w:sz="8" w:space="0" w:color="E7E5E2" w:themeColor="accent2" w:themeTint="BF"/>
      </w:tblBorders>
    </w:tblPr>
    <w:tcPr>
      <w:shd w:val="clear" w:color="auto" w:fill="F7F6F5" w:themeFill="accent2" w:themeFillTint="3F"/>
    </w:tcPr>
    <w:tblStylePr w:type="firstRow">
      <w:rPr>
        <w:b/>
        <w:bCs/>
      </w:rPr>
    </w:tblStylePr>
    <w:tblStylePr w:type="lastRow">
      <w:rPr>
        <w:b/>
        <w:bCs/>
      </w:rPr>
      <w:tblPr/>
      <w:tcPr>
        <w:tcBorders>
          <w:top w:val="single" w:sz="18" w:space="0" w:color="E7E5E2" w:themeColor="accent2" w:themeTint="BF"/>
        </w:tcBorders>
      </w:tcPr>
    </w:tblStylePr>
    <w:tblStylePr w:type="firstCol">
      <w:rPr>
        <w:b/>
        <w:bCs/>
      </w:rPr>
    </w:tblStylePr>
    <w:tblStylePr w:type="lastCol">
      <w:rPr>
        <w:b/>
        <w:bCs/>
      </w:rPr>
    </w:tblStylePr>
    <w:tblStylePr w:type="band1Vert">
      <w:tblPr/>
      <w:tcPr>
        <w:shd w:val="clear" w:color="auto" w:fill="EFEEEC" w:themeFill="accent2" w:themeFillTint="7F"/>
      </w:tcPr>
    </w:tblStylePr>
    <w:tblStylePr w:type="band1Horz">
      <w:tblPr/>
      <w:tcPr>
        <w:shd w:val="clear" w:color="auto" w:fill="EFEEEC" w:themeFill="accent2" w:themeFillTint="7F"/>
      </w:tcPr>
    </w:tblStylePr>
  </w:style>
  <w:style w:type="table" w:styleId="Mellanmrktrutnt1-dekorfrg3">
    <w:name w:val="Medium Grid 1 Accent 3"/>
    <w:basedOn w:val="Normaltabell"/>
    <w:uiPriority w:val="67"/>
    <w:semiHidden/>
    <w:unhideWhenUsed/>
    <w:rsid w:val="00573DFD"/>
    <w:pPr>
      <w:spacing w:after="0" w:line="240" w:lineRule="auto"/>
    </w:pPr>
    <w:tblPr>
      <w:tblStyleRowBandSize w:val="1"/>
      <w:tblStyleColBandSize w:val="1"/>
      <w:tblBorders>
        <w:top w:val="single" w:sz="8" w:space="0" w:color="6B94BB" w:themeColor="accent3" w:themeTint="BF"/>
        <w:left w:val="single" w:sz="8" w:space="0" w:color="6B94BB" w:themeColor="accent3" w:themeTint="BF"/>
        <w:bottom w:val="single" w:sz="8" w:space="0" w:color="6B94BB" w:themeColor="accent3" w:themeTint="BF"/>
        <w:right w:val="single" w:sz="8" w:space="0" w:color="6B94BB" w:themeColor="accent3" w:themeTint="BF"/>
        <w:insideH w:val="single" w:sz="8" w:space="0" w:color="6B94BB" w:themeColor="accent3" w:themeTint="BF"/>
        <w:insideV w:val="single" w:sz="8" w:space="0" w:color="6B94BB" w:themeColor="accent3" w:themeTint="BF"/>
      </w:tblBorders>
    </w:tblPr>
    <w:tcPr>
      <w:shd w:val="clear" w:color="auto" w:fill="CEDBE8" w:themeFill="accent3" w:themeFillTint="3F"/>
    </w:tcPr>
    <w:tblStylePr w:type="firstRow">
      <w:rPr>
        <w:b/>
        <w:bCs/>
      </w:rPr>
    </w:tblStylePr>
    <w:tblStylePr w:type="lastRow">
      <w:rPr>
        <w:b/>
        <w:bCs/>
      </w:rPr>
      <w:tblPr/>
      <w:tcPr>
        <w:tcBorders>
          <w:top w:val="single" w:sz="18" w:space="0" w:color="6B94BB" w:themeColor="accent3" w:themeTint="BF"/>
        </w:tcBorders>
      </w:tcPr>
    </w:tblStylePr>
    <w:tblStylePr w:type="firstCol">
      <w:rPr>
        <w:b/>
        <w:bCs/>
      </w:rPr>
    </w:tblStylePr>
    <w:tblStylePr w:type="lastCol">
      <w:rPr>
        <w:b/>
        <w:bCs/>
      </w:rPr>
    </w:tblStylePr>
    <w:tblStylePr w:type="band1Vert">
      <w:tblPr/>
      <w:tcPr>
        <w:shd w:val="clear" w:color="auto" w:fill="9CB8D2" w:themeFill="accent3" w:themeFillTint="7F"/>
      </w:tcPr>
    </w:tblStylePr>
    <w:tblStylePr w:type="band1Horz">
      <w:tblPr/>
      <w:tcPr>
        <w:shd w:val="clear" w:color="auto" w:fill="9CB8D2" w:themeFill="accent3" w:themeFillTint="7F"/>
      </w:tcPr>
    </w:tblStylePr>
  </w:style>
  <w:style w:type="table" w:styleId="Mellanmrktrutnt1-dekorfrg4">
    <w:name w:val="Medium Grid 1 Accent 4"/>
    <w:basedOn w:val="Normaltabell"/>
    <w:uiPriority w:val="67"/>
    <w:semiHidden/>
    <w:unhideWhenUsed/>
    <w:rsid w:val="00573DFD"/>
    <w:pPr>
      <w:spacing w:after="0" w:line="240" w:lineRule="auto"/>
    </w:pPr>
    <w:tblPr>
      <w:tblStyleRowBandSize w:val="1"/>
      <w:tblStyleColBandSize w:val="1"/>
      <w:tblBorders>
        <w:top w:val="single" w:sz="8" w:space="0" w:color="B7C8D6" w:themeColor="accent4" w:themeTint="BF"/>
        <w:left w:val="single" w:sz="8" w:space="0" w:color="B7C8D6" w:themeColor="accent4" w:themeTint="BF"/>
        <w:bottom w:val="single" w:sz="8" w:space="0" w:color="B7C8D6" w:themeColor="accent4" w:themeTint="BF"/>
        <w:right w:val="single" w:sz="8" w:space="0" w:color="B7C8D6" w:themeColor="accent4" w:themeTint="BF"/>
        <w:insideH w:val="single" w:sz="8" w:space="0" w:color="B7C8D6" w:themeColor="accent4" w:themeTint="BF"/>
        <w:insideV w:val="single" w:sz="8" w:space="0" w:color="B7C8D6" w:themeColor="accent4" w:themeTint="BF"/>
      </w:tblBorders>
    </w:tblPr>
    <w:tcPr>
      <w:shd w:val="clear" w:color="auto" w:fill="E7ECF1" w:themeFill="accent4" w:themeFillTint="3F"/>
    </w:tcPr>
    <w:tblStylePr w:type="firstRow">
      <w:rPr>
        <w:b/>
        <w:bCs/>
      </w:rPr>
    </w:tblStylePr>
    <w:tblStylePr w:type="lastRow">
      <w:rPr>
        <w:b/>
        <w:bCs/>
      </w:rPr>
      <w:tblPr/>
      <w:tcPr>
        <w:tcBorders>
          <w:top w:val="single" w:sz="18" w:space="0" w:color="B7C8D6" w:themeColor="accent4" w:themeTint="BF"/>
        </w:tcBorders>
      </w:tcPr>
    </w:tblStylePr>
    <w:tblStylePr w:type="firstCol">
      <w:rPr>
        <w:b/>
        <w:bCs/>
      </w:rPr>
    </w:tblStylePr>
    <w:tblStylePr w:type="lastCol">
      <w:rPr>
        <w:b/>
        <w:bCs/>
      </w:rPr>
    </w:tblStylePr>
    <w:tblStylePr w:type="band1Vert">
      <w:tblPr/>
      <w:tcPr>
        <w:shd w:val="clear" w:color="auto" w:fill="CFDAE4" w:themeFill="accent4" w:themeFillTint="7F"/>
      </w:tcPr>
    </w:tblStylePr>
    <w:tblStylePr w:type="band1Horz">
      <w:tblPr/>
      <w:tcPr>
        <w:shd w:val="clear" w:color="auto" w:fill="CFDAE4" w:themeFill="accent4" w:themeFillTint="7F"/>
      </w:tcPr>
    </w:tblStylePr>
  </w:style>
  <w:style w:type="table" w:styleId="Mellanmrktrutnt1-dekorfrg5">
    <w:name w:val="Medium Grid 1 Accent 5"/>
    <w:basedOn w:val="Normaltabell"/>
    <w:uiPriority w:val="67"/>
    <w:semiHidden/>
    <w:unhideWhenUsed/>
    <w:rsid w:val="00573DFD"/>
    <w:pPr>
      <w:spacing w:after="0" w:line="240" w:lineRule="auto"/>
    </w:pPr>
    <w:tblPr>
      <w:tblStyleRowBandSize w:val="1"/>
      <w:tblStyleColBandSize w:val="1"/>
      <w:tblBorders>
        <w:top w:val="single" w:sz="8" w:space="0" w:color="979184" w:themeColor="accent5" w:themeTint="BF"/>
        <w:left w:val="single" w:sz="8" w:space="0" w:color="979184" w:themeColor="accent5" w:themeTint="BF"/>
        <w:bottom w:val="single" w:sz="8" w:space="0" w:color="979184" w:themeColor="accent5" w:themeTint="BF"/>
        <w:right w:val="single" w:sz="8" w:space="0" w:color="979184" w:themeColor="accent5" w:themeTint="BF"/>
        <w:insideH w:val="single" w:sz="8" w:space="0" w:color="979184" w:themeColor="accent5" w:themeTint="BF"/>
        <w:insideV w:val="single" w:sz="8" w:space="0" w:color="979184" w:themeColor="accent5" w:themeTint="BF"/>
      </w:tblBorders>
    </w:tblPr>
    <w:tcPr>
      <w:shd w:val="clear" w:color="auto" w:fill="DDDAD6" w:themeFill="accent5" w:themeFillTint="3F"/>
    </w:tcPr>
    <w:tblStylePr w:type="firstRow">
      <w:rPr>
        <w:b/>
        <w:bCs/>
      </w:rPr>
    </w:tblStylePr>
    <w:tblStylePr w:type="lastRow">
      <w:rPr>
        <w:b/>
        <w:bCs/>
      </w:rPr>
      <w:tblPr/>
      <w:tcPr>
        <w:tcBorders>
          <w:top w:val="single" w:sz="18" w:space="0" w:color="979184" w:themeColor="accent5" w:themeTint="BF"/>
        </w:tcBorders>
      </w:tcPr>
    </w:tblStylePr>
    <w:tblStylePr w:type="firstCol">
      <w:rPr>
        <w:b/>
        <w:bCs/>
      </w:rPr>
    </w:tblStylePr>
    <w:tblStylePr w:type="lastCol">
      <w:rPr>
        <w:b/>
        <w:bCs/>
      </w:rPr>
    </w:tblStylePr>
    <w:tblStylePr w:type="band1Vert">
      <w:tblPr/>
      <w:tcPr>
        <w:shd w:val="clear" w:color="auto" w:fill="BAB5AD" w:themeFill="accent5" w:themeFillTint="7F"/>
      </w:tcPr>
    </w:tblStylePr>
    <w:tblStylePr w:type="band1Horz">
      <w:tblPr/>
      <w:tcPr>
        <w:shd w:val="clear" w:color="auto" w:fill="BAB5AD" w:themeFill="accent5" w:themeFillTint="7F"/>
      </w:tcPr>
    </w:tblStylePr>
  </w:style>
  <w:style w:type="table" w:styleId="Mellanmrktrutnt1-dekorfrg6">
    <w:name w:val="Medium Grid 1 Accent 6"/>
    <w:basedOn w:val="Normaltabell"/>
    <w:uiPriority w:val="67"/>
    <w:semiHidden/>
    <w:unhideWhenUsed/>
    <w:rsid w:val="00573DFD"/>
    <w:pPr>
      <w:spacing w:after="0" w:line="240" w:lineRule="auto"/>
    </w:pPr>
    <w:tblPr>
      <w:tblStyleRowBandSize w:val="1"/>
      <w:tblStyleColBandSize w:val="1"/>
      <w:tblBorders>
        <w:top w:val="single" w:sz="8" w:space="0" w:color="E7ECF2" w:themeColor="accent6" w:themeTint="BF"/>
        <w:left w:val="single" w:sz="8" w:space="0" w:color="E7ECF2" w:themeColor="accent6" w:themeTint="BF"/>
        <w:bottom w:val="single" w:sz="8" w:space="0" w:color="E7ECF2" w:themeColor="accent6" w:themeTint="BF"/>
        <w:right w:val="single" w:sz="8" w:space="0" w:color="E7ECF2" w:themeColor="accent6" w:themeTint="BF"/>
        <w:insideH w:val="single" w:sz="8" w:space="0" w:color="E7ECF2" w:themeColor="accent6" w:themeTint="BF"/>
        <w:insideV w:val="single" w:sz="8" w:space="0" w:color="E7ECF2" w:themeColor="accent6" w:themeTint="BF"/>
      </w:tblBorders>
    </w:tblPr>
    <w:tcPr>
      <w:shd w:val="clear" w:color="auto" w:fill="F7F8FA" w:themeFill="accent6" w:themeFillTint="3F"/>
    </w:tcPr>
    <w:tblStylePr w:type="firstRow">
      <w:rPr>
        <w:b/>
        <w:bCs/>
      </w:rPr>
    </w:tblStylePr>
    <w:tblStylePr w:type="lastRow">
      <w:rPr>
        <w:b/>
        <w:bCs/>
      </w:rPr>
      <w:tblPr/>
      <w:tcPr>
        <w:tcBorders>
          <w:top w:val="single" w:sz="18" w:space="0" w:color="E7ECF2" w:themeColor="accent6" w:themeTint="BF"/>
        </w:tcBorders>
      </w:tcPr>
    </w:tblStylePr>
    <w:tblStylePr w:type="firstCol">
      <w:rPr>
        <w:b/>
        <w:bCs/>
      </w:rPr>
    </w:tblStylePr>
    <w:tblStylePr w:type="lastCol">
      <w:rPr>
        <w:b/>
        <w:bCs/>
      </w:rPr>
    </w:tblStylePr>
    <w:tblStylePr w:type="band1Vert">
      <w:tblPr/>
      <w:tcPr>
        <w:shd w:val="clear" w:color="auto" w:fill="EFF2F6" w:themeFill="accent6" w:themeFillTint="7F"/>
      </w:tcPr>
    </w:tblStylePr>
    <w:tblStylePr w:type="band1Horz">
      <w:tblPr/>
      <w:tcPr>
        <w:shd w:val="clear" w:color="auto" w:fill="EFF2F6" w:themeFill="accent6" w:themeFillTint="7F"/>
      </w:tcPr>
    </w:tblStylePr>
  </w:style>
  <w:style w:type="table" w:styleId="Mellanmrktrutnt2">
    <w:name w:val="Medium Grid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llanmrktrutnt2-dekorfrg1">
    <w:name w:val="Medium Grid 2 Accent 1"/>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A3050" w:themeColor="accent1"/>
        <w:left w:val="single" w:sz="8" w:space="0" w:color="1A3050" w:themeColor="accent1"/>
        <w:bottom w:val="single" w:sz="8" w:space="0" w:color="1A3050" w:themeColor="accent1"/>
        <w:right w:val="single" w:sz="8" w:space="0" w:color="1A3050" w:themeColor="accent1"/>
        <w:insideH w:val="single" w:sz="8" w:space="0" w:color="1A3050" w:themeColor="accent1"/>
        <w:insideV w:val="single" w:sz="8" w:space="0" w:color="1A3050" w:themeColor="accent1"/>
      </w:tblBorders>
    </w:tblPr>
    <w:tcPr>
      <w:shd w:val="clear" w:color="auto" w:fill="B3C8E6" w:themeFill="accent1" w:themeFillTint="3F"/>
    </w:tcPr>
    <w:tblStylePr w:type="firstRow">
      <w:rPr>
        <w:b/>
        <w:bCs/>
        <w:color w:val="000000" w:themeColor="text1"/>
      </w:rPr>
      <w:tblPr/>
      <w:tcPr>
        <w:shd w:val="clear" w:color="auto" w:fill="E1E9F5"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D2EB" w:themeFill="accent1" w:themeFillTint="33"/>
      </w:tcPr>
    </w:tblStylePr>
    <w:tblStylePr w:type="band1Vert">
      <w:tblPr/>
      <w:tcPr>
        <w:shd w:val="clear" w:color="auto" w:fill="6790CD" w:themeFill="accent1" w:themeFillTint="7F"/>
      </w:tcPr>
    </w:tblStylePr>
    <w:tblStylePr w:type="band1Horz">
      <w:tblPr/>
      <w:tcPr>
        <w:tcBorders>
          <w:insideH w:val="single" w:sz="6" w:space="0" w:color="1A3050" w:themeColor="accent1"/>
          <w:insideV w:val="single" w:sz="6" w:space="0" w:color="1A3050" w:themeColor="accent1"/>
        </w:tcBorders>
        <w:shd w:val="clear" w:color="auto" w:fill="6790CD" w:themeFill="accent1" w:themeFillTint="7F"/>
      </w:tcPr>
    </w:tblStylePr>
    <w:tblStylePr w:type="nwCell">
      <w:tblPr/>
      <w:tcPr>
        <w:shd w:val="clear" w:color="auto" w:fill="FFFFFF" w:themeFill="background1"/>
      </w:tcPr>
    </w:tblStylePr>
  </w:style>
  <w:style w:type="table" w:styleId="Mellanmrktrutnt2-dekorfrg2">
    <w:name w:val="Medium Grid 2 Accent 2"/>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DFDDD9" w:themeColor="accent2"/>
        <w:left w:val="single" w:sz="8" w:space="0" w:color="DFDDD9" w:themeColor="accent2"/>
        <w:bottom w:val="single" w:sz="8" w:space="0" w:color="DFDDD9" w:themeColor="accent2"/>
        <w:right w:val="single" w:sz="8" w:space="0" w:color="DFDDD9" w:themeColor="accent2"/>
        <w:insideH w:val="single" w:sz="8" w:space="0" w:color="DFDDD9" w:themeColor="accent2"/>
        <w:insideV w:val="single" w:sz="8" w:space="0" w:color="DFDDD9" w:themeColor="accent2"/>
      </w:tblBorders>
    </w:tblPr>
    <w:tcPr>
      <w:shd w:val="clear" w:color="auto" w:fill="F7F6F5" w:themeFill="accent2" w:themeFillTint="3F"/>
    </w:tcPr>
    <w:tblStylePr w:type="firstRow">
      <w:rPr>
        <w:b/>
        <w:bCs/>
        <w:color w:val="000000" w:themeColor="text1"/>
      </w:rPr>
      <w:tblPr/>
      <w:tcPr>
        <w:shd w:val="clear" w:color="auto" w:fill="FBFBFB"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8F7" w:themeFill="accent2" w:themeFillTint="33"/>
      </w:tcPr>
    </w:tblStylePr>
    <w:tblStylePr w:type="band1Vert">
      <w:tblPr/>
      <w:tcPr>
        <w:shd w:val="clear" w:color="auto" w:fill="EFEEEC" w:themeFill="accent2" w:themeFillTint="7F"/>
      </w:tcPr>
    </w:tblStylePr>
    <w:tblStylePr w:type="band1Horz">
      <w:tblPr/>
      <w:tcPr>
        <w:tcBorders>
          <w:insideH w:val="single" w:sz="6" w:space="0" w:color="DFDDD9" w:themeColor="accent2"/>
          <w:insideV w:val="single" w:sz="6" w:space="0" w:color="DFDDD9" w:themeColor="accent2"/>
        </w:tcBorders>
        <w:shd w:val="clear" w:color="auto" w:fill="EFEEEC" w:themeFill="accent2" w:themeFillTint="7F"/>
      </w:tcPr>
    </w:tblStylePr>
    <w:tblStylePr w:type="nwCell">
      <w:tblPr/>
      <w:tcPr>
        <w:shd w:val="clear" w:color="auto" w:fill="FFFFFF" w:themeFill="background1"/>
      </w:tcPr>
    </w:tblStylePr>
  </w:style>
  <w:style w:type="table" w:styleId="Mellanmrktrutnt2-dekorfrg3">
    <w:name w:val="Medium Grid 2 Accent 3"/>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67199" w:themeColor="accent3"/>
        <w:left w:val="single" w:sz="8" w:space="0" w:color="467199" w:themeColor="accent3"/>
        <w:bottom w:val="single" w:sz="8" w:space="0" w:color="467199" w:themeColor="accent3"/>
        <w:right w:val="single" w:sz="8" w:space="0" w:color="467199" w:themeColor="accent3"/>
        <w:insideH w:val="single" w:sz="8" w:space="0" w:color="467199" w:themeColor="accent3"/>
        <w:insideV w:val="single" w:sz="8" w:space="0" w:color="467199" w:themeColor="accent3"/>
      </w:tblBorders>
    </w:tblPr>
    <w:tcPr>
      <w:shd w:val="clear" w:color="auto" w:fill="CEDBE8" w:themeFill="accent3" w:themeFillTint="3F"/>
    </w:tcPr>
    <w:tblStylePr w:type="firstRow">
      <w:rPr>
        <w:b/>
        <w:bCs/>
        <w:color w:val="000000" w:themeColor="text1"/>
      </w:rPr>
      <w:tblPr/>
      <w:tcPr>
        <w:shd w:val="clear" w:color="auto" w:fill="EBF1F6"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7E2ED" w:themeFill="accent3" w:themeFillTint="33"/>
      </w:tcPr>
    </w:tblStylePr>
    <w:tblStylePr w:type="band1Vert">
      <w:tblPr/>
      <w:tcPr>
        <w:shd w:val="clear" w:color="auto" w:fill="9CB8D2" w:themeFill="accent3" w:themeFillTint="7F"/>
      </w:tcPr>
    </w:tblStylePr>
    <w:tblStylePr w:type="band1Horz">
      <w:tblPr/>
      <w:tcPr>
        <w:tcBorders>
          <w:insideH w:val="single" w:sz="6" w:space="0" w:color="467199" w:themeColor="accent3"/>
          <w:insideV w:val="single" w:sz="6" w:space="0" w:color="467199" w:themeColor="accent3"/>
        </w:tcBorders>
        <w:shd w:val="clear" w:color="auto" w:fill="9CB8D2" w:themeFill="accent3" w:themeFillTint="7F"/>
      </w:tcPr>
    </w:tblStylePr>
    <w:tblStylePr w:type="nwCell">
      <w:tblPr/>
      <w:tcPr>
        <w:shd w:val="clear" w:color="auto" w:fill="FFFFFF" w:themeFill="background1"/>
      </w:tcPr>
    </w:tblStylePr>
  </w:style>
  <w:style w:type="table" w:styleId="Mellanmrktrutnt2-dekorfrg4">
    <w:name w:val="Medium Grid 2 Accent 4"/>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B6C9" w:themeColor="accent4"/>
        <w:left w:val="single" w:sz="8" w:space="0" w:color="A0B6C9" w:themeColor="accent4"/>
        <w:bottom w:val="single" w:sz="8" w:space="0" w:color="A0B6C9" w:themeColor="accent4"/>
        <w:right w:val="single" w:sz="8" w:space="0" w:color="A0B6C9" w:themeColor="accent4"/>
        <w:insideH w:val="single" w:sz="8" w:space="0" w:color="A0B6C9" w:themeColor="accent4"/>
        <w:insideV w:val="single" w:sz="8" w:space="0" w:color="A0B6C9" w:themeColor="accent4"/>
      </w:tblBorders>
    </w:tblPr>
    <w:tcPr>
      <w:shd w:val="clear" w:color="auto" w:fill="E7ECF1" w:themeFill="accent4" w:themeFillTint="3F"/>
    </w:tcPr>
    <w:tblStylePr w:type="firstRow">
      <w:rPr>
        <w:b/>
        <w:bCs/>
        <w:color w:val="000000" w:themeColor="text1"/>
      </w:rPr>
      <w:tblPr/>
      <w:tcPr>
        <w:shd w:val="clear" w:color="auto" w:fill="F5F7F9"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BF0F4" w:themeFill="accent4" w:themeFillTint="33"/>
      </w:tcPr>
    </w:tblStylePr>
    <w:tblStylePr w:type="band1Vert">
      <w:tblPr/>
      <w:tcPr>
        <w:shd w:val="clear" w:color="auto" w:fill="CFDAE4" w:themeFill="accent4" w:themeFillTint="7F"/>
      </w:tcPr>
    </w:tblStylePr>
    <w:tblStylePr w:type="band1Horz">
      <w:tblPr/>
      <w:tcPr>
        <w:tcBorders>
          <w:insideH w:val="single" w:sz="6" w:space="0" w:color="A0B6C9" w:themeColor="accent4"/>
          <w:insideV w:val="single" w:sz="6" w:space="0" w:color="A0B6C9" w:themeColor="accent4"/>
        </w:tcBorders>
        <w:shd w:val="clear" w:color="auto" w:fill="CFDAE4" w:themeFill="accent4" w:themeFillTint="7F"/>
      </w:tcPr>
    </w:tblStylePr>
    <w:tblStylePr w:type="nwCell">
      <w:tblPr/>
      <w:tcPr>
        <w:shd w:val="clear" w:color="auto" w:fill="FFFFFF" w:themeFill="background1"/>
      </w:tcPr>
    </w:tblStylePr>
  </w:style>
  <w:style w:type="table" w:styleId="Mellanmrktrutnt2-dekorfrg5">
    <w:name w:val="Medium Grid 2 Accent 5"/>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716B5F" w:themeColor="accent5"/>
        <w:left w:val="single" w:sz="8" w:space="0" w:color="716B5F" w:themeColor="accent5"/>
        <w:bottom w:val="single" w:sz="8" w:space="0" w:color="716B5F" w:themeColor="accent5"/>
        <w:right w:val="single" w:sz="8" w:space="0" w:color="716B5F" w:themeColor="accent5"/>
        <w:insideH w:val="single" w:sz="8" w:space="0" w:color="716B5F" w:themeColor="accent5"/>
        <w:insideV w:val="single" w:sz="8" w:space="0" w:color="716B5F" w:themeColor="accent5"/>
      </w:tblBorders>
    </w:tblPr>
    <w:tcPr>
      <w:shd w:val="clear" w:color="auto" w:fill="DDDAD6" w:themeFill="accent5" w:themeFillTint="3F"/>
    </w:tcPr>
    <w:tblStylePr w:type="firstRow">
      <w:rPr>
        <w:b/>
        <w:bCs/>
        <w:color w:val="000000" w:themeColor="text1"/>
      </w:rPr>
      <w:tblPr/>
      <w:tcPr>
        <w:shd w:val="clear" w:color="auto" w:fill="F1F0EE"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3E1DE" w:themeFill="accent5" w:themeFillTint="33"/>
      </w:tcPr>
    </w:tblStylePr>
    <w:tblStylePr w:type="band1Vert">
      <w:tblPr/>
      <w:tcPr>
        <w:shd w:val="clear" w:color="auto" w:fill="BAB5AD" w:themeFill="accent5" w:themeFillTint="7F"/>
      </w:tcPr>
    </w:tblStylePr>
    <w:tblStylePr w:type="band1Horz">
      <w:tblPr/>
      <w:tcPr>
        <w:tcBorders>
          <w:insideH w:val="single" w:sz="6" w:space="0" w:color="716B5F" w:themeColor="accent5"/>
          <w:insideV w:val="single" w:sz="6" w:space="0" w:color="716B5F" w:themeColor="accent5"/>
        </w:tcBorders>
        <w:shd w:val="clear" w:color="auto" w:fill="BAB5AD" w:themeFill="accent5" w:themeFillTint="7F"/>
      </w:tcPr>
    </w:tblStylePr>
    <w:tblStylePr w:type="nwCell">
      <w:tblPr/>
      <w:tcPr>
        <w:shd w:val="clear" w:color="auto" w:fill="FFFFFF" w:themeFill="background1"/>
      </w:tcPr>
    </w:tblStylePr>
  </w:style>
  <w:style w:type="table" w:styleId="Mellanmrktrutnt2-dekorfrg6">
    <w:name w:val="Medium Grid 2 Accent 6"/>
    <w:basedOn w:val="Normaltabell"/>
    <w:uiPriority w:val="68"/>
    <w:semiHidden/>
    <w:unhideWhenUsed/>
    <w:rsid w:val="00573DFD"/>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0E7EE" w:themeColor="accent6"/>
        <w:left w:val="single" w:sz="8" w:space="0" w:color="E0E7EE" w:themeColor="accent6"/>
        <w:bottom w:val="single" w:sz="8" w:space="0" w:color="E0E7EE" w:themeColor="accent6"/>
        <w:right w:val="single" w:sz="8" w:space="0" w:color="E0E7EE" w:themeColor="accent6"/>
        <w:insideH w:val="single" w:sz="8" w:space="0" w:color="E0E7EE" w:themeColor="accent6"/>
        <w:insideV w:val="single" w:sz="8" w:space="0" w:color="E0E7EE" w:themeColor="accent6"/>
      </w:tblBorders>
    </w:tblPr>
    <w:tcPr>
      <w:shd w:val="clear" w:color="auto" w:fill="F7F8FA" w:themeFill="accent6" w:themeFillTint="3F"/>
    </w:tcPr>
    <w:tblStylePr w:type="firstRow">
      <w:rPr>
        <w:b/>
        <w:bCs/>
        <w:color w:val="000000" w:themeColor="text1"/>
      </w:rPr>
      <w:tblPr/>
      <w:tcPr>
        <w:shd w:val="clear" w:color="auto" w:fill="FBFCFD"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8FAFB" w:themeFill="accent6" w:themeFillTint="33"/>
      </w:tcPr>
    </w:tblStylePr>
    <w:tblStylePr w:type="band1Vert">
      <w:tblPr/>
      <w:tcPr>
        <w:shd w:val="clear" w:color="auto" w:fill="EFF2F6" w:themeFill="accent6" w:themeFillTint="7F"/>
      </w:tcPr>
    </w:tblStylePr>
    <w:tblStylePr w:type="band1Horz">
      <w:tblPr/>
      <w:tcPr>
        <w:tcBorders>
          <w:insideH w:val="single" w:sz="6" w:space="0" w:color="E0E7EE" w:themeColor="accent6"/>
          <w:insideV w:val="single" w:sz="6" w:space="0" w:color="E0E7EE" w:themeColor="accent6"/>
        </w:tcBorders>
        <w:shd w:val="clear" w:color="auto" w:fill="EFF2F6" w:themeFill="accent6" w:themeFillTint="7F"/>
      </w:tcPr>
    </w:tblStylePr>
    <w:tblStylePr w:type="nwCell">
      <w:tblPr/>
      <w:tcPr>
        <w:shd w:val="clear" w:color="auto" w:fill="FFFFFF" w:themeFill="background1"/>
      </w:tcPr>
    </w:tblStylePr>
  </w:style>
  <w:style w:type="table" w:styleId="Mellanmrktrutnt3">
    <w:name w:val="Medium Grid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llanmrktrutnt3-dekorfrg1">
    <w:name w:val="Medium Grid 3 Accent 1"/>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C8E6"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A3050"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A3050"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A3050"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790CD"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790CD" w:themeFill="accent1" w:themeFillTint="7F"/>
      </w:tcPr>
    </w:tblStylePr>
  </w:style>
  <w:style w:type="table" w:styleId="Mellanmrktrutnt3-dekorfrg2">
    <w:name w:val="Medium Grid 3 Accent 2"/>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6F5"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DFDDD9"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DFDDD9"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DFDDD9"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EEEC"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EEEC" w:themeFill="accent2" w:themeFillTint="7F"/>
      </w:tcPr>
    </w:tblStylePr>
  </w:style>
  <w:style w:type="table" w:styleId="Mellanmrktrutnt3-dekorfrg3">
    <w:name w:val="Medium Grid 3 Accent 3"/>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EDBE8"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6719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6719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6719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9CB8D2"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9CB8D2" w:themeFill="accent3" w:themeFillTint="7F"/>
      </w:tcPr>
    </w:tblStylePr>
  </w:style>
  <w:style w:type="table" w:styleId="Mellanmrktrutnt3-dekorfrg4">
    <w:name w:val="Medium Grid 3 Accent 4"/>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7ECF1"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B6C9"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B6C9"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B6C9"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FDAE4"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FDAE4" w:themeFill="accent4" w:themeFillTint="7F"/>
      </w:tcPr>
    </w:tblStylePr>
  </w:style>
  <w:style w:type="table" w:styleId="Mellanmrktrutnt3-dekorfrg5">
    <w:name w:val="Medium Grid 3 Accent 5"/>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DDAD6"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716B5F"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716B5F"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716B5F"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AB5AD"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AB5AD" w:themeFill="accent5" w:themeFillTint="7F"/>
      </w:tcPr>
    </w:tblStylePr>
  </w:style>
  <w:style w:type="table" w:styleId="Mellanmrktrutnt3-dekorfrg6">
    <w:name w:val="Medium Grid 3 Accent 6"/>
    <w:basedOn w:val="Normaltabell"/>
    <w:uiPriority w:val="69"/>
    <w:semiHidden/>
    <w:unhideWhenUsed/>
    <w:rsid w:val="00573DFD"/>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7F8FA"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0E7E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0E7E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0E7E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EFF2F6"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EFF2F6" w:themeFill="accent6" w:themeFillTint="7F"/>
      </w:tcPr>
    </w:tblStylePr>
  </w:style>
  <w:style w:type="table" w:styleId="Moderntabell">
    <w:name w:val="Table Contemporary"/>
    <w:basedOn w:val="Normaltabell"/>
    <w:uiPriority w:val="99"/>
    <w:semiHidden/>
    <w:unhideWhenUsed/>
    <w:rsid w:val="00573DFD"/>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Mrklista">
    <w:name w:val="Dark List"/>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Mrklista-dekorfrg1">
    <w:name w:val="Dark List Accent 1"/>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1A3050"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D1727"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13233B"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13233B" w:themeFill="accent1" w:themeFillShade="BF"/>
      </w:tcPr>
    </w:tblStylePr>
    <w:tblStylePr w:type="band1Vert">
      <w:tblPr/>
      <w:tcPr>
        <w:tcBorders>
          <w:top w:val="nil"/>
          <w:left w:val="nil"/>
          <w:bottom w:val="nil"/>
          <w:right w:val="nil"/>
          <w:insideH w:val="nil"/>
          <w:insideV w:val="nil"/>
        </w:tcBorders>
        <w:shd w:val="clear" w:color="auto" w:fill="13233B" w:themeFill="accent1" w:themeFillShade="BF"/>
      </w:tcPr>
    </w:tblStylePr>
    <w:tblStylePr w:type="band1Horz">
      <w:tblPr/>
      <w:tcPr>
        <w:tcBorders>
          <w:top w:val="nil"/>
          <w:left w:val="nil"/>
          <w:bottom w:val="nil"/>
          <w:right w:val="nil"/>
          <w:insideH w:val="nil"/>
          <w:insideV w:val="nil"/>
        </w:tcBorders>
        <w:shd w:val="clear" w:color="auto" w:fill="13233B" w:themeFill="accent1" w:themeFillShade="BF"/>
      </w:tcPr>
    </w:tblStylePr>
  </w:style>
  <w:style w:type="table" w:styleId="Mrklista-dekorfrg2">
    <w:name w:val="Dark List Accent 2"/>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DFDDD9"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67064"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ACA79C"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ACA79C" w:themeFill="accent2" w:themeFillShade="BF"/>
      </w:tcPr>
    </w:tblStylePr>
    <w:tblStylePr w:type="band1Vert">
      <w:tblPr/>
      <w:tcPr>
        <w:tcBorders>
          <w:top w:val="nil"/>
          <w:left w:val="nil"/>
          <w:bottom w:val="nil"/>
          <w:right w:val="nil"/>
          <w:insideH w:val="nil"/>
          <w:insideV w:val="nil"/>
        </w:tcBorders>
        <w:shd w:val="clear" w:color="auto" w:fill="ACA79C" w:themeFill="accent2" w:themeFillShade="BF"/>
      </w:tcPr>
    </w:tblStylePr>
    <w:tblStylePr w:type="band1Horz">
      <w:tblPr/>
      <w:tcPr>
        <w:tcBorders>
          <w:top w:val="nil"/>
          <w:left w:val="nil"/>
          <w:bottom w:val="nil"/>
          <w:right w:val="nil"/>
          <w:insideH w:val="nil"/>
          <w:insideV w:val="nil"/>
        </w:tcBorders>
        <w:shd w:val="clear" w:color="auto" w:fill="ACA79C" w:themeFill="accent2" w:themeFillShade="BF"/>
      </w:tcPr>
    </w:tblStylePr>
  </w:style>
  <w:style w:type="table" w:styleId="Mrklista-dekorfrg3">
    <w:name w:val="Dark List Accent 3"/>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46719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3384C"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345472"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345472" w:themeFill="accent3" w:themeFillShade="BF"/>
      </w:tcPr>
    </w:tblStylePr>
    <w:tblStylePr w:type="band1Vert">
      <w:tblPr/>
      <w:tcPr>
        <w:tcBorders>
          <w:top w:val="nil"/>
          <w:left w:val="nil"/>
          <w:bottom w:val="nil"/>
          <w:right w:val="nil"/>
          <w:insideH w:val="nil"/>
          <w:insideV w:val="nil"/>
        </w:tcBorders>
        <w:shd w:val="clear" w:color="auto" w:fill="345472" w:themeFill="accent3" w:themeFillShade="BF"/>
      </w:tcPr>
    </w:tblStylePr>
    <w:tblStylePr w:type="band1Horz">
      <w:tblPr/>
      <w:tcPr>
        <w:tcBorders>
          <w:top w:val="nil"/>
          <w:left w:val="nil"/>
          <w:bottom w:val="nil"/>
          <w:right w:val="nil"/>
          <w:insideH w:val="nil"/>
          <w:insideV w:val="nil"/>
        </w:tcBorders>
        <w:shd w:val="clear" w:color="auto" w:fill="345472" w:themeFill="accent3" w:themeFillShade="BF"/>
      </w:tcPr>
    </w:tblStylePr>
  </w:style>
  <w:style w:type="table" w:styleId="Mrklista-dekorfrg4">
    <w:name w:val="Dark List Accent 4"/>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A0B6C9"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15B72"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6689A8"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6689A8" w:themeFill="accent4" w:themeFillShade="BF"/>
      </w:tcPr>
    </w:tblStylePr>
    <w:tblStylePr w:type="band1Vert">
      <w:tblPr/>
      <w:tcPr>
        <w:tcBorders>
          <w:top w:val="nil"/>
          <w:left w:val="nil"/>
          <w:bottom w:val="nil"/>
          <w:right w:val="nil"/>
          <w:insideH w:val="nil"/>
          <w:insideV w:val="nil"/>
        </w:tcBorders>
        <w:shd w:val="clear" w:color="auto" w:fill="6689A8" w:themeFill="accent4" w:themeFillShade="BF"/>
      </w:tcPr>
    </w:tblStylePr>
    <w:tblStylePr w:type="band1Horz">
      <w:tblPr/>
      <w:tcPr>
        <w:tcBorders>
          <w:top w:val="nil"/>
          <w:left w:val="nil"/>
          <w:bottom w:val="nil"/>
          <w:right w:val="nil"/>
          <w:insideH w:val="nil"/>
          <w:insideV w:val="nil"/>
        </w:tcBorders>
        <w:shd w:val="clear" w:color="auto" w:fill="6689A8" w:themeFill="accent4" w:themeFillShade="BF"/>
      </w:tcPr>
    </w:tblStylePr>
  </w:style>
  <w:style w:type="table" w:styleId="Mrklista-dekorfrg5">
    <w:name w:val="Dark List Accent 5"/>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716B5F"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8352F"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545047"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545047" w:themeFill="accent5" w:themeFillShade="BF"/>
      </w:tcPr>
    </w:tblStylePr>
    <w:tblStylePr w:type="band1Vert">
      <w:tblPr/>
      <w:tcPr>
        <w:tcBorders>
          <w:top w:val="nil"/>
          <w:left w:val="nil"/>
          <w:bottom w:val="nil"/>
          <w:right w:val="nil"/>
          <w:insideH w:val="nil"/>
          <w:insideV w:val="nil"/>
        </w:tcBorders>
        <w:shd w:val="clear" w:color="auto" w:fill="545047" w:themeFill="accent5" w:themeFillShade="BF"/>
      </w:tcPr>
    </w:tblStylePr>
    <w:tblStylePr w:type="band1Horz">
      <w:tblPr/>
      <w:tcPr>
        <w:tcBorders>
          <w:top w:val="nil"/>
          <w:left w:val="nil"/>
          <w:bottom w:val="nil"/>
          <w:right w:val="nil"/>
          <w:insideH w:val="nil"/>
          <w:insideV w:val="nil"/>
        </w:tcBorders>
        <w:shd w:val="clear" w:color="auto" w:fill="545047" w:themeFill="accent5" w:themeFillShade="BF"/>
      </w:tcPr>
    </w:tblStylePr>
  </w:style>
  <w:style w:type="table" w:styleId="Mrklista-dekorfrg6">
    <w:name w:val="Dark List Accent 6"/>
    <w:basedOn w:val="Normaltabell"/>
    <w:uiPriority w:val="70"/>
    <w:semiHidden/>
    <w:unhideWhenUsed/>
    <w:rsid w:val="00573DFD"/>
    <w:pPr>
      <w:spacing w:after="0" w:line="240" w:lineRule="auto"/>
    </w:pPr>
    <w:rPr>
      <w:color w:val="FFFFFF" w:themeColor="background1"/>
    </w:rPr>
    <w:tblPr>
      <w:tblStyleRowBandSize w:val="1"/>
      <w:tblStyleColBandSize w:val="1"/>
    </w:tblPr>
    <w:tcPr>
      <w:shd w:val="clear" w:color="auto" w:fill="E0E7E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517294"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95ACC5"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95ACC5" w:themeFill="accent6" w:themeFillShade="BF"/>
      </w:tcPr>
    </w:tblStylePr>
    <w:tblStylePr w:type="band1Vert">
      <w:tblPr/>
      <w:tcPr>
        <w:tcBorders>
          <w:top w:val="nil"/>
          <w:left w:val="nil"/>
          <w:bottom w:val="nil"/>
          <w:right w:val="nil"/>
          <w:insideH w:val="nil"/>
          <w:insideV w:val="nil"/>
        </w:tcBorders>
        <w:shd w:val="clear" w:color="auto" w:fill="95ACC5" w:themeFill="accent6" w:themeFillShade="BF"/>
      </w:tcPr>
    </w:tblStylePr>
    <w:tblStylePr w:type="band1Horz">
      <w:tblPr/>
      <w:tcPr>
        <w:tcBorders>
          <w:top w:val="nil"/>
          <w:left w:val="nil"/>
          <w:bottom w:val="nil"/>
          <w:right w:val="nil"/>
          <w:insideH w:val="nil"/>
          <w:insideV w:val="nil"/>
        </w:tcBorders>
        <w:shd w:val="clear" w:color="auto" w:fill="95ACC5" w:themeFill="accent6" w:themeFillShade="BF"/>
      </w:tcPr>
    </w:tblStylePr>
  </w:style>
  <w:style w:type="paragraph" w:styleId="Normalwebb">
    <w:name w:val="Normal (Web)"/>
    <w:basedOn w:val="Normal"/>
    <w:uiPriority w:val="99"/>
    <w:semiHidden/>
    <w:unhideWhenUsed/>
    <w:rsid w:val="00573DFD"/>
    <w:rPr>
      <w:rFonts w:ascii="Times New Roman" w:hAnsi="Times New Roman" w:cs="Times New Roman"/>
      <w:sz w:val="24"/>
      <w:szCs w:val="24"/>
    </w:rPr>
  </w:style>
  <w:style w:type="paragraph" w:styleId="Normaltindrag">
    <w:name w:val="Normal Indent"/>
    <w:basedOn w:val="Normal"/>
    <w:uiPriority w:val="99"/>
    <w:semiHidden/>
    <w:unhideWhenUsed/>
    <w:rsid w:val="00573DFD"/>
    <w:pPr>
      <w:ind w:left="1304"/>
    </w:pPr>
  </w:style>
  <w:style w:type="paragraph" w:styleId="Numreradlista4">
    <w:name w:val="List Number 4"/>
    <w:basedOn w:val="Normal"/>
    <w:uiPriority w:val="99"/>
    <w:semiHidden/>
    <w:unhideWhenUsed/>
    <w:rsid w:val="00573DFD"/>
    <w:pPr>
      <w:numPr>
        <w:numId w:val="40"/>
      </w:numPr>
      <w:contextualSpacing/>
    </w:pPr>
  </w:style>
  <w:style w:type="paragraph" w:styleId="Numreradlista5">
    <w:name w:val="List Number 5"/>
    <w:basedOn w:val="Normal"/>
    <w:uiPriority w:val="99"/>
    <w:semiHidden/>
    <w:unhideWhenUsed/>
    <w:rsid w:val="00573DFD"/>
    <w:pPr>
      <w:numPr>
        <w:numId w:val="41"/>
      </w:numPr>
      <w:contextualSpacing/>
    </w:pPr>
  </w:style>
  <w:style w:type="character" w:styleId="Nmn">
    <w:name w:val="Mention"/>
    <w:basedOn w:val="Standardstycketeckensnitt"/>
    <w:uiPriority w:val="99"/>
    <w:semiHidden/>
    <w:unhideWhenUsed/>
    <w:rsid w:val="00573DFD"/>
    <w:rPr>
      <w:noProof w:val="0"/>
      <w:color w:val="2B579A"/>
      <w:shd w:val="clear" w:color="auto" w:fill="E6E6E6"/>
    </w:rPr>
  </w:style>
  <w:style w:type="table" w:styleId="Oformateradtabell1">
    <w:name w:val="Plain Table 1"/>
    <w:basedOn w:val="Normaltabell"/>
    <w:uiPriority w:val="41"/>
    <w:rsid w:val="00573DF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2">
    <w:name w:val="Plain Table 2"/>
    <w:basedOn w:val="Normaltabell"/>
    <w:uiPriority w:val="42"/>
    <w:rsid w:val="00573DFD"/>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Oformateradtabell3">
    <w:name w:val="Plain Table 3"/>
    <w:basedOn w:val="Normaltabell"/>
    <w:uiPriority w:val="43"/>
    <w:rsid w:val="00573DFD"/>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Oformateradtabell4">
    <w:name w:val="Plain Table 4"/>
    <w:basedOn w:val="Normaltabell"/>
    <w:uiPriority w:val="44"/>
    <w:rsid w:val="00573DFD"/>
    <w:pPr>
      <w:spacing w:after="0" w:line="240" w:lineRule="auto"/>
    </w:p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styleId="Oformateradtabell5">
    <w:name w:val="Plain Table 5"/>
    <w:basedOn w:val="Normaltabell"/>
    <w:uiPriority w:val="45"/>
    <w:rsid w:val="00573DFD"/>
    <w:pPr>
      <w:spacing w:after="0" w:line="240" w:lineRule="auto"/>
    </w:pPr>
    <w:tblPr>
      <w:tblStyleRowBandSize w:val="1"/>
      <w:tblStyleColBandSize w:val="1"/>
    </w:tblPr>
    <w:tblStylePr w:type="firstRow">
      <w:rPr>
        <w:rFonts w:asciiTheme="majorHAnsi" w:eastAsiaTheme="majorEastAsia" w:hAnsiTheme="majorHAnsi" w:cstheme="majorBidi"/>
        <w:i/>
        <w:iCs/>
        <w:sz w:val="26"/>
      </w:rPr>
      <w:tblPr/>
      <w:tcPr>
        <w:tcBorders>
          <w:bottom w:val="single" w:sz="4" w:space="0" w:color="7F7F7F" w:themeColor="text1" w:themeTint="80"/>
        </w:tcBorders>
        <w:shd w:val="clear" w:color="auto" w:fill="FFFFFF" w:themeFill="background1"/>
      </w:tcPr>
    </w:tblStylePr>
    <w:tblStylePr w:type="lastRow">
      <w:rPr>
        <w:rFonts w:asciiTheme="majorHAnsi" w:eastAsiaTheme="majorEastAsia" w:hAnsiTheme="majorHAnsi" w:cstheme="majorBidi"/>
        <w:i/>
        <w:iCs/>
        <w:sz w:val="26"/>
      </w:rPr>
      <w:tblPr/>
      <w:tcPr>
        <w:tcBorders>
          <w:top w:val="single" w:sz="4" w:space="0" w:color="7F7F7F" w:themeColor="text1" w:themeTint="80"/>
        </w:tcBorders>
        <w:shd w:val="clear" w:color="auto" w:fill="FFFFFF" w:themeFill="background1"/>
      </w:tcPr>
    </w:tblStylePr>
    <w:tblStylePr w:type="firstCol">
      <w:pPr>
        <w:jc w:val="right"/>
      </w:pPr>
      <w:rPr>
        <w:rFonts w:asciiTheme="majorHAnsi" w:eastAsiaTheme="majorEastAsia" w:hAnsiTheme="majorHAnsi" w:cstheme="majorBidi"/>
        <w:i/>
        <w:iCs/>
        <w:sz w:val="26"/>
      </w:rPr>
      <w:tblPr/>
      <w:tcPr>
        <w:tcBorders>
          <w:right w:val="single" w:sz="4" w:space="0" w:color="7F7F7F" w:themeColor="text1" w:themeTint="80"/>
        </w:tcBorders>
        <w:shd w:val="clear" w:color="auto" w:fill="FFFFFF" w:themeFill="background1"/>
      </w:tcPr>
    </w:tblStylePr>
    <w:tblStylePr w:type="lastCol">
      <w:rPr>
        <w:rFonts w:asciiTheme="majorHAnsi" w:eastAsiaTheme="majorEastAsia" w:hAnsiTheme="majorHAnsi" w:cstheme="majorBidi"/>
        <w:i/>
        <w:iCs/>
        <w:sz w:val="26"/>
      </w:rPr>
      <w:tblPr/>
      <w:tcPr>
        <w:tcBorders>
          <w:left w:val="single" w:sz="4" w:space="0" w:color="7F7F7F" w:themeColor="text1" w:themeTint="80"/>
        </w:tcBorders>
        <w:shd w:val="clear" w:color="auto" w:fill="FFFFFF" w:themeFill="background1"/>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tblStylePr w:type="seCell">
      <w:tblPr/>
      <w:tcPr>
        <w:tcBorders>
          <w:left w:val="nil"/>
        </w:tcBorders>
      </w:tcPr>
    </w:tblStylePr>
    <w:tblStylePr w:type="swCell">
      <w:tblPr/>
      <w:tcPr>
        <w:tcBorders>
          <w:right w:val="nil"/>
        </w:tcBorders>
      </w:tcPr>
    </w:tblStylePr>
  </w:style>
  <w:style w:type="paragraph" w:styleId="Oformateradtext">
    <w:name w:val="Plain Text"/>
    <w:basedOn w:val="Normal"/>
    <w:link w:val="OformateradtextChar"/>
    <w:uiPriority w:val="99"/>
    <w:semiHidden/>
    <w:unhideWhenUsed/>
    <w:rsid w:val="00573DFD"/>
    <w:pPr>
      <w:spacing w:after="0" w:line="240" w:lineRule="auto"/>
    </w:pPr>
    <w:rPr>
      <w:rFonts w:ascii="Consolas" w:hAnsi="Consolas"/>
      <w:sz w:val="21"/>
      <w:szCs w:val="21"/>
    </w:rPr>
  </w:style>
  <w:style w:type="character" w:customStyle="1" w:styleId="OformateradtextChar">
    <w:name w:val="Oformaterad text Char"/>
    <w:basedOn w:val="Standardstycketeckensnitt"/>
    <w:link w:val="Oformateradtext"/>
    <w:uiPriority w:val="99"/>
    <w:semiHidden/>
    <w:rsid w:val="00573DFD"/>
    <w:rPr>
      <w:rFonts w:ascii="Consolas" w:hAnsi="Consolas"/>
      <w:sz w:val="21"/>
      <w:szCs w:val="21"/>
    </w:rPr>
  </w:style>
  <w:style w:type="character" w:styleId="Olstomnmnande">
    <w:name w:val="Unresolved Mention"/>
    <w:basedOn w:val="Standardstycketeckensnitt"/>
    <w:uiPriority w:val="99"/>
    <w:semiHidden/>
    <w:unhideWhenUsed/>
    <w:rsid w:val="00573DFD"/>
    <w:rPr>
      <w:noProof w:val="0"/>
      <w:color w:val="808080"/>
      <w:shd w:val="clear" w:color="auto" w:fill="E6E6E6"/>
    </w:rPr>
  </w:style>
  <w:style w:type="table" w:styleId="Professionelltabell">
    <w:name w:val="Table Professional"/>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4">
    <w:name w:val="List Bullet 4"/>
    <w:basedOn w:val="Normal"/>
    <w:uiPriority w:val="99"/>
    <w:semiHidden/>
    <w:unhideWhenUsed/>
    <w:rsid w:val="00573DFD"/>
    <w:pPr>
      <w:numPr>
        <w:numId w:val="42"/>
      </w:numPr>
      <w:contextualSpacing/>
    </w:pPr>
  </w:style>
  <w:style w:type="paragraph" w:styleId="Punktlista5">
    <w:name w:val="List Bullet 5"/>
    <w:basedOn w:val="Normal"/>
    <w:uiPriority w:val="99"/>
    <w:semiHidden/>
    <w:unhideWhenUsed/>
    <w:rsid w:val="00573DFD"/>
    <w:pPr>
      <w:numPr>
        <w:numId w:val="43"/>
      </w:numPr>
      <w:contextualSpacing/>
    </w:pPr>
  </w:style>
  <w:style w:type="character" w:styleId="Radnummer">
    <w:name w:val="line number"/>
    <w:basedOn w:val="Standardstycketeckensnitt"/>
    <w:uiPriority w:val="99"/>
    <w:semiHidden/>
    <w:unhideWhenUsed/>
    <w:rsid w:val="00573DFD"/>
    <w:rPr>
      <w:noProof w:val="0"/>
    </w:rPr>
  </w:style>
  <w:style w:type="character" w:customStyle="1" w:styleId="Rubrik6Char">
    <w:name w:val="Rubrik 6 Char"/>
    <w:basedOn w:val="Standardstycketeckensnitt"/>
    <w:link w:val="Rubrik6"/>
    <w:uiPriority w:val="9"/>
    <w:semiHidden/>
    <w:rsid w:val="00573DFD"/>
    <w:rPr>
      <w:rFonts w:asciiTheme="majorHAnsi" w:eastAsiaTheme="majorEastAsia" w:hAnsiTheme="majorHAnsi" w:cstheme="majorBidi"/>
      <w:color w:val="0D1727" w:themeColor="accent1" w:themeShade="7F"/>
    </w:rPr>
  </w:style>
  <w:style w:type="character" w:customStyle="1" w:styleId="Rubrik7Char">
    <w:name w:val="Rubrik 7 Char"/>
    <w:basedOn w:val="Standardstycketeckensnitt"/>
    <w:link w:val="Rubrik7"/>
    <w:uiPriority w:val="9"/>
    <w:semiHidden/>
    <w:rsid w:val="00573DFD"/>
    <w:rPr>
      <w:rFonts w:asciiTheme="majorHAnsi" w:eastAsiaTheme="majorEastAsia" w:hAnsiTheme="majorHAnsi" w:cstheme="majorBidi"/>
      <w:i/>
      <w:iCs/>
      <w:color w:val="0D1727" w:themeColor="accent1" w:themeShade="7F"/>
    </w:rPr>
  </w:style>
  <w:style w:type="character" w:customStyle="1" w:styleId="Rubrik8Char">
    <w:name w:val="Rubrik 8 Char"/>
    <w:basedOn w:val="Standardstycketeckensnitt"/>
    <w:link w:val="Rubrik8"/>
    <w:uiPriority w:val="9"/>
    <w:semiHidden/>
    <w:rsid w:val="00573DFD"/>
    <w:rPr>
      <w:rFonts w:asciiTheme="majorHAnsi" w:eastAsiaTheme="majorEastAsia" w:hAnsiTheme="majorHAnsi" w:cstheme="majorBidi"/>
      <w:color w:val="272727" w:themeColor="text1" w:themeTint="D8"/>
      <w:sz w:val="21"/>
      <w:szCs w:val="21"/>
    </w:rPr>
  </w:style>
  <w:style w:type="character" w:customStyle="1" w:styleId="Rubrik9Char">
    <w:name w:val="Rubrik 9 Char"/>
    <w:basedOn w:val="Standardstycketeckensnitt"/>
    <w:link w:val="Rubrik9"/>
    <w:uiPriority w:val="9"/>
    <w:semiHidden/>
    <w:rsid w:val="00573DFD"/>
    <w:rPr>
      <w:rFonts w:asciiTheme="majorHAnsi" w:eastAsiaTheme="majorEastAsia" w:hAnsiTheme="majorHAnsi" w:cstheme="majorBidi"/>
      <w:i/>
      <w:iCs/>
      <w:color w:val="272727" w:themeColor="text1" w:themeTint="D8"/>
      <w:sz w:val="21"/>
      <w:szCs w:val="21"/>
    </w:rPr>
  </w:style>
  <w:style w:type="table" w:styleId="Rutntstabell1ljus">
    <w:name w:val="Grid Table 1 Light"/>
    <w:basedOn w:val="Normaltabell"/>
    <w:uiPriority w:val="46"/>
    <w:rsid w:val="00573DFD"/>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Rutntstabell1ljusdekorfrg1">
    <w:name w:val="Grid Table 1 Light Accent 1"/>
    <w:basedOn w:val="Normaltabell"/>
    <w:uiPriority w:val="46"/>
    <w:rsid w:val="00573DFD"/>
    <w:pPr>
      <w:spacing w:after="0" w:line="240" w:lineRule="auto"/>
    </w:pPr>
    <w:tblPr>
      <w:tblStyleRowBandSize w:val="1"/>
      <w:tblStyleColBandSize w:val="1"/>
      <w:tblBorders>
        <w:top w:val="single" w:sz="4" w:space="0" w:color="85A6D7" w:themeColor="accent1" w:themeTint="66"/>
        <w:left w:val="single" w:sz="4" w:space="0" w:color="85A6D7" w:themeColor="accent1" w:themeTint="66"/>
        <w:bottom w:val="single" w:sz="4" w:space="0" w:color="85A6D7" w:themeColor="accent1" w:themeTint="66"/>
        <w:right w:val="single" w:sz="4" w:space="0" w:color="85A6D7" w:themeColor="accent1" w:themeTint="66"/>
        <w:insideH w:val="single" w:sz="4" w:space="0" w:color="85A6D7" w:themeColor="accent1" w:themeTint="66"/>
        <w:insideV w:val="single" w:sz="4" w:space="0" w:color="85A6D7" w:themeColor="accent1" w:themeTint="66"/>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2" w:space="0" w:color="4779C3" w:themeColor="accent1" w:themeTint="99"/>
        </w:tcBorders>
      </w:tcPr>
    </w:tblStylePr>
    <w:tblStylePr w:type="firstCol">
      <w:rPr>
        <w:b/>
        <w:bCs/>
      </w:rPr>
    </w:tblStylePr>
    <w:tblStylePr w:type="lastCol">
      <w:rPr>
        <w:b/>
        <w:bCs/>
      </w:rPr>
    </w:tblStylePr>
  </w:style>
  <w:style w:type="table" w:styleId="Rutntstabell1ljus-dekorfrg2">
    <w:name w:val="Grid Table 1 Light Accent 2"/>
    <w:basedOn w:val="Normaltabell"/>
    <w:uiPriority w:val="46"/>
    <w:rsid w:val="00573DFD"/>
    <w:pPr>
      <w:spacing w:after="0" w:line="240" w:lineRule="auto"/>
    </w:pPr>
    <w:tblPr>
      <w:tblStyleRowBandSize w:val="1"/>
      <w:tblStyleColBandSize w:val="1"/>
      <w:tblBorders>
        <w:top w:val="single" w:sz="4" w:space="0" w:color="F2F1EF" w:themeColor="accent2" w:themeTint="66"/>
        <w:left w:val="single" w:sz="4" w:space="0" w:color="F2F1EF" w:themeColor="accent2" w:themeTint="66"/>
        <w:bottom w:val="single" w:sz="4" w:space="0" w:color="F2F1EF" w:themeColor="accent2" w:themeTint="66"/>
        <w:right w:val="single" w:sz="4" w:space="0" w:color="F2F1EF" w:themeColor="accent2" w:themeTint="66"/>
        <w:insideH w:val="single" w:sz="4" w:space="0" w:color="F2F1EF" w:themeColor="accent2" w:themeTint="66"/>
        <w:insideV w:val="single" w:sz="4" w:space="0" w:color="F2F1EF" w:themeColor="accent2" w:themeTint="66"/>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2" w:space="0" w:color="EBEAE8" w:themeColor="accent2" w:themeTint="99"/>
        </w:tcBorders>
      </w:tcPr>
    </w:tblStylePr>
    <w:tblStylePr w:type="firstCol">
      <w:rPr>
        <w:b/>
        <w:bCs/>
      </w:rPr>
    </w:tblStylePr>
    <w:tblStylePr w:type="lastCol">
      <w:rPr>
        <w:b/>
        <w:bCs/>
      </w:rPr>
    </w:tblStylePr>
  </w:style>
  <w:style w:type="table" w:styleId="Rutntstabell1ljusdekorfrg3">
    <w:name w:val="Grid Table 1 Light Accent 3"/>
    <w:basedOn w:val="Normaltabell"/>
    <w:uiPriority w:val="46"/>
    <w:rsid w:val="00573DFD"/>
    <w:pPr>
      <w:spacing w:after="0" w:line="240" w:lineRule="auto"/>
    </w:pPr>
    <w:tblPr>
      <w:tblStyleRowBandSize w:val="1"/>
      <w:tblStyleColBandSize w:val="1"/>
      <w:tblBorders>
        <w:top w:val="single" w:sz="4" w:space="0" w:color="B0C6DB" w:themeColor="accent3" w:themeTint="66"/>
        <w:left w:val="single" w:sz="4" w:space="0" w:color="B0C6DB" w:themeColor="accent3" w:themeTint="66"/>
        <w:bottom w:val="single" w:sz="4" w:space="0" w:color="B0C6DB" w:themeColor="accent3" w:themeTint="66"/>
        <w:right w:val="single" w:sz="4" w:space="0" w:color="B0C6DB" w:themeColor="accent3" w:themeTint="66"/>
        <w:insideH w:val="single" w:sz="4" w:space="0" w:color="B0C6DB" w:themeColor="accent3" w:themeTint="66"/>
        <w:insideV w:val="single" w:sz="4" w:space="0" w:color="B0C6DB" w:themeColor="accent3" w:themeTint="66"/>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2" w:space="0" w:color="88A9C9" w:themeColor="accent3" w:themeTint="99"/>
        </w:tcBorders>
      </w:tcPr>
    </w:tblStylePr>
    <w:tblStylePr w:type="firstCol">
      <w:rPr>
        <w:b/>
        <w:bCs/>
      </w:rPr>
    </w:tblStylePr>
    <w:tblStylePr w:type="lastCol">
      <w:rPr>
        <w:b/>
        <w:bCs/>
      </w:rPr>
    </w:tblStylePr>
  </w:style>
  <w:style w:type="table" w:styleId="Rutntstabell1ljusdekorfrg4">
    <w:name w:val="Grid Table 1 Light Accent 4"/>
    <w:basedOn w:val="Normaltabell"/>
    <w:uiPriority w:val="46"/>
    <w:rsid w:val="00573DFD"/>
    <w:pPr>
      <w:spacing w:after="0" w:line="240" w:lineRule="auto"/>
    </w:pPr>
    <w:tblPr>
      <w:tblStyleRowBandSize w:val="1"/>
      <w:tblStyleColBandSize w:val="1"/>
      <w:tblBorders>
        <w:top w:val="single" w:sz="4" w:space="0" w:color="D8E1E9" w:themeColor="accent4" w:themeTint="66"/>
        <w:left w:val="single" w:sz="4" w:space="0" w:color="D8E1E9" w:themeColor="accent4" w:themeTint="66"/>
        <w:bottom w:val="single" w:sz="4" w:space="0" w:color="D8E1E9" w:themeColor="accent4" w:themeTint="66"/>
        <w:right w:val="single" w:sz="4" w:space="0" w:color="D8E1E9" w:themeColor="accent4" w:themeTint="66"/>
        <w:insideH w:val="single" w:sz="4" w:space="0" w:color="D8E1E9" w:themeColor="accent4" w:themeTint="66"/>
        <w:insideV w:val="single" w:sz="4" w:space="0" w:color="D8E1E9" w:themeColor="accent4" w:themeTint="66"/>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2" w:space="0" w:color="C5D3DE" w:themeColor="accent4" w:themeTint="99"/>
        </w:tcBorders>
      </w:tcPr>
    </w:tblStylePr>
    <w:tblStylePr w:type="firstCol">
      <w:rPr>
        <w:b/>
        <w:bCs/>
      </w:rPr>
    </w:tblStylePr>
    <w:tblStylePr w:type="lastCol">
      <w:rPr>
        <w:b/>
        <w:bCs/>
      </w:rPr>
    </w:tblStylePr>
  </w:style>
  <w:style w:type="table" w:styleId="Rutntstabell1ljusdekorfrg5">
    <w:name w:val="Grid Table 1 Light Accent 5"/>
    <w:basedOn w:val="Normaltabell"/>
    <w:uiPriority w:val="46"/>
    <w:rsid w:val="00573DFD"/>
    <w:pPr>
      <w:spacing w:after="0" w:line="240" w:lineRule="auto"/>
    </w:pPr>
    <w:tblPr>
      <w:tblStyleRowBandSize w:val="1"/>
      <w:tblStyleColBandSize w:val="1"/>
      <w:tblBorders>
        <w:top w:val="single" w:sz="4" w:space="0" w:color="C7C4BD" w:themeColor="accent5" w:themeTint="66"/>
        <w:left w:val="single" w:sz="4" w:space="0" w:color="C7C4BD" w:themeColor="accent5" w:themeTint="66"/>
        <w:bottom w:val="single" w:sz="4" w:space="0" w:color="C7C4BD" w:themeColor="accent5" w:themeTint="66"/>
        <w:right w:val="single" w:sz="4" w:space="0" w:color="C7C4BD" w:themeColor="accent5" w:themeTint="66"/>
        <w:insideH w:val="single" w:sz="4" w:space="0" w:color="C7C4BD" w:themeColor="accent5" w:themeTint="66"/>
        <w:insideV w:val="single" w:sz="4" w:space="0" w:color="C7C4BD" w:themeColor="accent5" w:themeTint="66"/>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2" w:space="0" w:color="ACA69C" w:themeColor="accent5" w:themeTint="99"/>
        </w:tcBorders>
      </w:tcPr>
    </w:tblStylePr>
    <w:tblStylePr w:type="firstCol">
      <w:rPr>
        <w:b/>
        <w:bCs/>
      </w:rPr>
    </w:tblStylePr>
    <w:tblStylePr w:type="lastCol">
      <w:rPr>
        <w:b/>
        <w:bCs/>
      </w:rPr>
    </w:tblStylePr>
  </w:style>
  <w:style w:type="table" w:styleId="Rutntstabell1ljusdekorfrg6">
    <w:name w:val="Grid Table 1 Light Accent 6"/>
    <w:basedOn w:val="Normaltabell"/>
    <w:uiPriority w:val="46"/>
    <w:rsid w:val="00573DFD"/>
    <w:pPr>
      <w:spacing w:after="0" w:line="240" w:lineRule="auto"/>
    </w:pPr>
    <w:tblPr>
      <w:tblStyleRowBandSize w:val="1"/>
      <w:tblStyleColBandSize w:val="1"/>
      <w:tblBorders>
        <w:top w:val="single" w:sz="4" w:space="0" w:color="F2F5F8" w:themeColor="accent6" w:themeTint="66"/>
        <w:left w:val="single" w:sz="4" w:space="0" w:color="F2F5F8" w:themeColor="accent6" w:themeTint="66"/>
        <w:bottom w:val="single" w:sz="4" w:space="0" w:color="F2F5F8" w:themeColor="accent6" w:themeTint="66"/>
        <w:right w:val="single" w:sz="4" w:space="0" w:color="F2F5F8" w:themeColor="accent6" w:themeTint="66"/>
        <w:insideH w:val="single" w:sz="4" w:space="0" w:color="F2F5F8" w:themeColor="accent6" w:themeTint="66"/>
        <w:insideV w:val="single" w:sz="4" w:space="0" w:color="F2F5F8" w:themeColor="accent6" w:themeTint="66"/>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2" w:space="0" w:color="ECF0F4" w:themeColor="accent6" w:themeTint="99"/>
        </w:tcBorders>
      </w:tcPr>
    </w:tblStylePr>
    <w:tblStylePr w:type="firstCol">
      <w:rPr>
        <w:b/>
        <w:bCs/>
      </w:rPr>
    </w:tblStylePr>
    <w:tblStylePr w:type="lastCol">
      <w:rPr>
        <w:b/>
        <w:bCs/>
      </w:rPr>
    </w:tblStylePr>
  </w:style>
  <w:style w:type="table" w:styleId="Rutntstabell2">
    <w:name w:val="Grid Table 2"/>
    <w:basedOn w:val="Normaltabell"/>
    <w:uiPriority w:val="47"/>
    <w:rsid w:val="00573DFD"/>
    <w:pPr>
      <w:spacing w:after="0" w:line="240" w:lineRule="auto"/>
    </w:pPr>
    <w:tblPr>
      <w:tblStyleRowBandSize w:val="1"/>
      <w:tblStyleColBandSize w:val="1"/>
      <w:tblBorders>
        <w:top w:val="single" w:sz="2" w:space="0" w:color="666666" w:themeColor="text1" w:themeTint="99"/>
        <w:bottom w:val="single" w:sz="2" w:space="0" w:color="666666" w:themeColor="text1" w:themeTint="99"/>
        <w:insideH w:val="single" w:sz="2" w:space="0" w:color="666666" w:themeColor="text1" w:themeTint="99"/>
        <w:insideV w:val="single" w:sz="2" w:space="0" w:color="666666" w:themeColor="text1" w:themeTint="99"/>
      </w:tblBorders>
    </w:tblPr>
    <w:tblStylePr w:type="firstRow">
      <w:rPr>
        <w:b/>
        <w:bCs/>
      </w:rPr>
      <w:tblPr/>
      <w:tcPr>
        <w:tcBorders>
          <w:top w:val="nil"/>
          <w:bottom w:val="single" w:sz="12" w:space="0" w:color="666666" w:themeColor="text1" w:themeTint="99"/>
          <w:insideH w:val="nil"/>
          <w:insideV w:val="nil"/>
        </w:tcBorders>
        <w:shd w:val="clear" w:color="auto" w:fill="FFFFFF" w:themeFill="background1"/>
      </w:tcPr>
    </w:tblStylePr>
    <w:tblStylePr w:type="lastRow">
      <w:rPr>
        <w:b/>
        <w:bCs/>
      </w:rPr>
      <w:tblPr/>
      <w:tcPr>
        <w:tcBorders>
          <w:top w:val="double" w:sz="2" w:space="0" w:color="666666" w:themeColor="tex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2dekorfrg1">
    <w:name w:val="Grid Table 2 Accent 1"/>
    <w:basedOn w:val="Normaltabell"/>
    <w:uiPriority w:val="47"/>
    <w:rsid w:val="00573DFD"/>
    <w:pPr>
      <w:spacing w:after="0" w:line="240" w:lineRule="auto"/>
    </w:pPr>
    <w:tblPr>
      <w:tblStyleRowBandSize w:val="1"/>
      <w:tblStyleColBandSize w:val="1"/>
      <w:tblBorders>
        <w:top w:val="single" w:sz="2" w:space="0" w:color="4779C3" w:themeColor="accent1" w:themeTint="99"/>
        <w:bottom w:val="single" w:sz="2" w:space="0" w:color="4779C3" w:themeColor="accent1" w:themeTint="99"/>
        <w:insideH w:val="single" w:sz="2" w:space="0" w:color="4779C3" w:themeColor="accent1" w:themeTint="99"/>
        <w:insideV w:val="single" w:sz="2" w:space="0" w:color="4779C3" w:themeColor="accent1" w:themeTint="99"/>
      </w:tblBorders>
    </w:tblPr>
    <w:tblStylePr w:type="firstRow">
      <w:rPr>
        <w:b/>
        <w:bCs/>
      </w:rPr>
      <w:tblPr/>
      <w:tcPr>
        <w:tcBorders>
          <w:top w:val="nil"/>
          <w:bottom w:val="single" w:sz="12" w:space="0" w:color="4779C3" w:themeColor="accent1" w:themeTint="99"/>
          <w:insideH w:val="nil"/>
          <w:insideV w:val="nil"/>
        </w:tcBorders>
        <w:shd w:val="clear" w:color="auto" w:fill="FFFFFF" w:themeFill="background1"/>
      </w:tcPr>
    </w:tblStylePr>
    <w:tblStylePr w:type="lastRow">
      <w:rPr>
        <w:b/>
        <w:bCs/>
      </w:rPr>
      <w:tblPr/>
      <w:tcPr>
        <w:tcBorders>
          <w:top w:val="double" w:sz="2" w:space="0" w:color="4779C3" w:themeColor="accent1"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2dekorfrg2">
    <w:name w:val="Grid Table 2 Accent 2"/>
    <w:basedOn w:val="Normaltabell"/>
    <w:uiPriority w:val="47"/>
    <w:rsid w:val="00573DFD"/>
    <w:pPr>
      <w:spacing w:after="0" w:line="240" w:lineRule="auto"/>
    </w:pPr>
    <w:tblPr>
      <w:tblStyleRowBandSize w:val="1"/>
      <w:tblStyleColBandSize w:val="1"/>
      <w:tblBorders>
        <w:top w:val="single" w:sz="2" w:space="0" w:color="EBEAE8" w:themeColor="accent2" w:themeTint="99"/>
        <w:bottom w:val="single" w:sz="2" w:space="0" w:color="EBEAE8" w:themeColor="accent2" w:themeTint="99"/>
        <w:insideH w:val="single" w:sz="2" w:space="0" w:color="EBEAE8" w:themeColor="accent2" w:themeTint="99"/>
        <w:insideV w:val="single" w:sz="2" w:space="0" w:color="EBEAE8" w:themeColor="accent2" w:themeTint="99"/>
      </w:tblBorders>
    </w:tblPr>
    <w:tblStylePr w:type="firstRow">
      <w:rPr>
        <w:b/>
        <w:bCs/>
      </w:rPr>
      <w:tblPr/>
      <w:tcPr>
        <w:tcBorders>
          <w:top w:val="nil"/>
          <w:bottom w:val="single" w:sz="12" w:space="0" w:color="EBEAE8" w:themeColor="accent2" w:themeTint="99"/>
          <w:insideH w:val="nil"/>
          <w:insideV w:val="nil"/>
        </w:tcBorders>
        <w:shd w:val="clear" w:color="auto" w:fill="FFFFFF" w:themeFill="background1"/>
      </w:tcPr>
    </w:tblStylePr>
    <w:tblStylePr w:type="lastRow">
      <w:rPr>
        <w:b/>
        <w:bCs/>
      </w:rPr>
      <w:tblPr/>
      <w:tcPr>
        <w:tcBorders>
          <w:top w:val="double" w:sz="2" w:space="0" w:color="EBEAE8" w:themeColor="accent2"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2dekorfrg3">
    <w:name w:val="Grid Table 2 Accent 3"/>
    <w:basedOn w:val="Normaltabell"/>
    <w:uiPriority w:val="47"/>
    <w:rsid w:val="00573DFD"/>
    <w:pPr>
      <w:spacing w:after="0" w:line="240" w:lineRule="auto"/>
    </w:pPr>
    <w:tblPr>
      <w:tblStyleRowBandSize w:val="1"/>
      <w:tblStyleColBandSize w:val="1"/>
      <w:tblBorders>
        <w:top w:val="single" w:sz="2" w:space="0" w:color="88A9C9" w:themeColor="accent3" w:themeTint="99"/>
        <w:bottom w:val="single" w:sz="2" w:space="0" w:color="88A9C9" w:themeColor="accent3" w:themeTint="99"/>
        <w:insideH w:val="single" w:sz="2" w:space="0" w:color="88A9C9" w:themeColor="accent3" w:themeTint="99"/>
        <w:insideV w:val="single" w:sz="2" w:space="0" w:color="88A9C9" w:themeColor="accent3" w:themeTint="99"/>
      </w:tblBorders>
    </w:tblPr>
    <w:tblStylePr w:type="firstRow">
      <w:rPr>
        <w:b/>
        <w:bCs/>
      </w:rPr>
      <w:tblPr/>
      <w:tcPr>
        <w:tcBorders>
          <w:top w:val="nil"/>
          <w:bottom w:val="single" w:sz="12" w:space="0" w:color="88A9C9" w:themeColor="accent3" w:themeTint="99"/>
          <w:insideH w:val="nil"/>
          <w:insideV w:val="nil"/>
        </w:tcBorders>
        <w:shd w:val="clear" w:color="auto" w:fill="FFFFFF" w:themeFill="background1"/>
      </w:tcPr>
    </w:tblStylePr>
    <w:tblStylePr w:type="lastRow">
      <w:rPr>
        <w:b/>
        <w:bCs/>
      </w:rPr>
      <w:tblPr/>
      <w:tcPr>
        <w:tcBorders>
          <w:top w:val="double" w:sz="2" w:space="0" w:color="88A9C9" w:themeColor="accent3"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2dekorfrg4">
    <w:name w:val="Grid Table 2 Accent 4"/>
    <w:basedOn w:val="Normaltabell"/>
    <w:uiPriority w:val="47"/>
    <w:rsid w:val="00573DFD"/>
    <w:pPr>
      <w:spacing w:after="0" w:line="240" w:lineRule="auto"/>
    </w:pPr>
    <w:tblPr>
      <w:tblStyleRowBandSize w:val="1"/>
      <w:tblStyleColBandSize w:val="1"/>
      <w:tblBorders>
        <w:top w:val="single" w:sz="2" w:space="0" w:color="C5D3DE" w:themeColor="accent4" w:themeTint="99"/>
        <w:bottom w:val="single" w:sz="2" w:space="0" w:color="C5D3DE" w:themeColor="accent4" w:themeTint="99"/>
        <w:insideH w:val="single" w:sz="2" w:space="0" w:color="C5D3DE" w:themeColor="accent4" w:themeTint="99"/>
        <w:insideV w:val="single" w:sz="2" w:space="0" w:color="C5D3DE" w:themeColor="accent4" w:themeTint="99"/>
      </w:tblBorders>
    </w:tblPr>
    <w:tblStylePr w:type="firstRow">
      <w:rPr>
        <w:b/>
        <w:bCs/>
      </w:rPr>
      <w:tblPr/>
      <w:tcPr>
        <w:tcBorders>
          <w:top w:val="nil"/>
          <w:bottom w:val="single" w:sz="12" w:space="0" w:color="C5D3DE" w:themeColor="accent4" w:themeTint="99"/>
          <w:insideH w:val="nil"/>
          <w:insideV w:val="nil"/>
        </w:tcBorders>
        <w:shd w:val="clear" w:color="auto" w:fill="FFFFFF" w:themeFill="background1"/>
      </w:tcPr>
    </w:tblStylePr>
    <w:tblStylePr w:type="lastRow">
      <w:rPr>
        <w:b/>
        <w:bCs/>
      </w:rPr>
      <w:tblPr/>
      <w:tcPr>
        <w:tcBorders>
          <w:top w:val="double" w:sz="2" w:space="0" w:color="C5D3DE" w:themeColor="accent4"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2dekorfrg5">
    <w:name w:val="Grid Table 2 Accent 5"/>
    <w:basedOn w:val="Normaltabell"/>
    <w:uiPriority w:val="47"/>
    <w:rsid w:val="00573DFD"/>
    <w:pPr>
      <w:spacing w:after="0" w:line="240" w:lineRule="auto"/>
    </w:pPr>
    <w:tblPr>
      <w:tblStyleRowBandSize w:val="1"/>
      <w:tblStyleColBandSize w:val="1"/>
      <w:tblBorders>
        <w:top w:val="single" w:sz="2" w:space="0" w:color="ACA69C" w:themeColor="accent5" w:themeTint="99"/>
        <w:bottom w:val="single" w:sz="2" w:space="0" w:color="ACA69C" w:themeColor="accent5" w:themeTint="99"/>
        <w:insideH w:val="single" w:sz="2" w:space="0" w:color="ACA69C" w:themeColor="accent5" w:themeTint="99"/>
        <w:insideV w:val="single" w:sz="2" w:space="0" w:color="ACA69C" w:themeColor="accent5" w:themeTint="99"/>
      </w:tblBorders>
    </w:tblPr>
    <w:tblStylePr w:type="firstRow">
      <w:rPr>
        <w:b/>
        <w:bCs/>
      </w:rPr>
      <w:tblPr/>
      <w:tcPr>
        <w:tcBorders>
          <w:top w:val="nil"/>
          <w:bottom w:val="single" w:sz="12" w:space="0" w:color="ACA69C" w:themeColor="accent5" w:themeTint="99"/>
          <w:insideH w:val="nil"/>
          <w:insideV w:val="nil"/>
        </w:tcBorders>
        <w:shd w:val="clear" w:color="auto" w:fill="FFFFFF" w:themeFill="background1"/>
      </w:tcPr>
    </w:tblStylePr>
    <w:tblStylePr w:type="lastRow">
      <w:rPr>
        <w:b/>
        <w:bCs/>
      </w:rPr>
      <w:tblPr/>
      <w:tcPr>
        <w:tcBorders>
          <w:top w:val="double" w:sz="2" w:space="0" w:color="ACA69C" w:themeColor="accent5"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2dekorfrg6">
    <w:name w:val="Grid Table 2 Accent 6"/>
    <w:basedOn w:val="Normaltabell"/>
    <w:uiPriority w:val="47"/>
    <w:rsid w:val="00573DFD"/>
    <w:pPr>
      <w:spacing w:after="0" w:line="240" w:lineRule="auto"/>
    </w:pPr>
    <w:tblPr>
      <w:tblStyleRowBandSize w:val="1"/>
      <w:tblStyleColBandSize w:val="1"/>
      <w:tblBorders>
        <w:top w:val="single" w:sz="2" w:space="0" w:color="ECF0F4" w:themeColor="accent6" w:themeTint="99"/>
        <w:bottom w:val="single" w:sz="2" w:space="0" w:color="ECF0F4" w:themeColor="accent6" w:themeTint="99"/>
        <w:insideH w:val="single" w:sz="2" w:space="0" w:color="ECF0F4" w:themeColor="accent6" w:themeTint="99"/>
        <w:insideV w:val="single" w:sz="2" w:space="0" w:color="ECF0F4" w:themeColor="accent6" w:themeTint="99"/>
      </w:tblBorders>
    </w:tblPr>
    <w:tblStylePr w:type="firstRow">
      <w:rPr>
        <w:b/>
        <w:bCs/>
      </w:rPr>
      <w:tblPr/>
      <w:tcPr>
        <w:tcBorders>
          <w:top w:val="nil"/>
          <w:bottom w:val="single" w:sz="12" w:space="0" w:color="ECF0F4" w:themeColor="accent6" w:themeTint="99"/>
          <w:insideH w:val="nil"/>
          <w:insideV w:val="nil"/>
        </w:tcBorders>
        <w:shd w:val="clear" w:color="auto" w:fill="FFFFFF" w:themeFill="background1"/>
      </w:tcPr>
    </w:tblStylePr>
    <w:tblStylePr w:type="lastRow">
      <w:rPr>
        <w:b/>
        <w:bCs/>
      </w:rPr>
      <w:tblPr/>
      <w:tcPr>
        <w:tcBorders>
          <w:top w:val="double" w:sz="2" w:space="0" w:color="ECF0F4" w:themeColor="accent6" w:themeTint="99"/>
          <w:bottom w:val="nil"/>
          <w:insideH w:val="nil"/>
          <w:insideV w:val="nil"/>
        </w:tcBorders>
        <w:shd w:val="clear" w:color="auto" w:fill="FFFFFF" w:themeFill="background1"/>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3">
    <w:name w:val="Grid Table 3"/>
    <w:basedOn w:val="Normaltabell"/>
    <w:uiPriority w:val="48"/>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3dekorfrg1">
    <w:name w:val="Grid Table 3 Accent 1"/>
    <w:basedOn w:val="Normaltabell"/>
    <w:uiPriority w:val="48"/>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3dekorfrg2">
    <w:name w:val="Grid Table 3 Accent 2"/>
    <w:basedOn w:val="Normaltabell"/>
    <w:uiPriority w:val="48"/>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3dekorfrg3">
    <w:name w:val="Grid Table 3 Accent 3"/>
    <w:basedOn w:val="Normaltabell"/>
    <w:uiPriority w:val="48"/>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3dekorfrg4">
    <w:name w:val="Grid Table 3 Accent 4"/>
    <w:basedOn w:val="Normaltabell"/>
    <w:uiPriority w:val="48"/>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3dekorfrg5">
    <w:name w:val="Grid Table 3 Accent 5"/>
    <w:basedOn w:val="Normaltabell"/>
    <w:uiPriority w:val="48"/>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3dekorfrg6">
    <w:name w:val="Grid Table 3 Accent 6"/>
    <w:basedOn w:val="Normaltabell"/>
    <w:uiPriority w:val="48"/>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table" w:styleId="Rutntstabell4">
    <w:name w:val="Grid Table 4"/>
    <w:basedOn w:val="Normaltabell"/>
    <w:uiPriority w:val="49"/>
    <w:rsid w:val="00573DFD"/>
    <w:pPr>
      <w:spacing w:after="0" w:line="240" w:lineRule="auto"/>
    </w:p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color w:val="FFFFFF" w:themeColor="background1"/>
      </w:rPr>
      <w:tblPr/>
      <w:tcPr>
        <w:tcBorders>
          <w:top w:val="single" w:sz="4" w:space="0" w:color="000000" w:themeColor="text1"/>
          <w:left w:val="single" w:sz="4" w:space="0" w:color="000000" w:themeColor="text1"/>
          <w:bottom w:val="single" w:sz="4" w:space="0" w:color="000000" w:themeColor="text1"/>
          <w:right w:val="single" w:sz="4" w:space="0" w:color="000000" w:themeColor="text1"/>
          <w:insideH w:val="nil"/>
          <w:insideV w:val="nil"/>
        </w:tcBorders>
        <w:shd w:val="clear" w:color="auto" w:fill="000000" w:themeFill="text1"/>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4dekorfrg1">
    <w:name w:val="Grid Table 4 Accent 1"/>
    <w:basedOn w:val="Normaltabell"/>
    <w:uiPriority w:val="49"/>
    <w:rsid w:val="00573DFD"/>
    <w:pPr>
      <w:spacing w:after="0" w:line="240" w:lineRule="auto"/>
    </w:p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color w:val="FFFFFF" w:themeColor="background1"/>
      </w:rPr>
      <w:tblPr/>
      <w:tcPr>
        <w:tcBorders>
          <w:top w:val="single" w:sz="4" w:space="0" w:color="1A3050" w:themeColor="accent1"/>
          <w:left w:val="single" w:sz="4" w:space="0" w:color="1A3050" w:themeColor="accent1"/>
          <w:bottom w:val="single" w:sz="4" w:space="0" w:color="1A3050" w:themeColor="accent1"/>
          <w:right w:val="single" w:sz="4" w:space="0" w:color="1A3050" w:themeColor="accent1"/>
          <w:insideH w:val="nil"/>
          <w:insideV w:val="nil"/>
        </w:tcBorders>
        <w:shd w:val="clear" w:color="auto" w:fill="1A3050" w:themeFill="accent1"/>
      </w:tcPr>
    </w:tblStylePr>
    <w:tblStylePr w:type="lastRow">
      <w:rPr>
        <w:b/>
        <w:bCs/>
      </w:rPr>
      <w:tblPr/>
      <w:tcPr>
        <w:tcBorders>
          <w:top w:val="double" w:sz="4" w:space="0" w:color="1A3050" w:themeColor="accent1"/>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4dekorfrg2">
    <w:name w:val="Grid Table 4 Accent 2"/>
    <w:basedOn w:val="Normaltabell"/>
    <w:uiPriority w:val="49"/>
    <w:rsid w:val="00573DFD"/>
    <w:pPr>
      <w:spacing w:after="0" w:line="240" w:lineRule="auto"/>
    </w:p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color w:val="FFFFFF" w:themeColor="background1"/>
      </w:rPr>
      <w:tblPr/>
      <w:tcPr>
        <w:tcBorders>
          <w:top w:val="single" w:sz="4" w:space="0" w:color="DFDDD9" w:themeColor="accent2"/>
          <w:left w:val="single" w:sz="4" w:space="0" w:color="DFDDD9" w:themeColor="accent2"/>
          <w:bottom w:val="single" w:sz="4" w:space="0" w:color="DFDDD9" w:themeColor="accent2"/>
          <w:right w:val="single" w:sz="4" w:space="0" w:color="DFDDD9" w:themeColor="accent2"/>
          <w:insideH w:val="nil"/>
          <w:insideV w:val="nil"/>
        </w:tcBorders>
        <w:shd w:val="clear" w:color="auto" w:fill="DFDDD9" w:themeFill="accent2"/>
      </w:tcPr>
    </w:tblStylePr>
    <w:tblStylePr w:type="lastRow">
      <w:rPr>
        <w:b/>
        <w:bCs/>
      </w:rPr>
      <w:tblPr/>
      <w:tcPr>
        <w:tcBorders>
          <w:top w:val="double" w:sz="4" w:space="0" w:color="DFDDD9" w:themeColor="accent2"/>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4dekorfrg3">
    <w:name w:val="Grid Table 4 Accent 3"/>
    <w:basedOn w:val="Normaltabell"/>
    <w:uiPriority w:val="49"/>
    <w:rsid w:val="00573DFD"/>
    <w:pPr>
      <w:spacing w:after="0" w:line="240" w:lineRule="auto"/>
    </w:p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color w:val="FFFFFF" w:themeColor="background1"/>
      </w:rPr>
      <w:tblPr/>
      <w:tcPr>
        <w:tcBorders>
          <w:top w:val="single" w:sz="4" w:space="0" w:color="467199" w:themeColor="accent3"/>
          <w:left w:val="single" w:sz="4" w:space="0" w:color="467199" w:themeColor="accent3"/>
          <w:bottom w:val="single" w:sz="4" w:space="0" w:color="467199" w:themeColor="accent3"/>
          <w:right w:val="single" w:sz="4" w:space="0" w:color="467199" w:themeColor="accent3"/>
          <w:insideH w:val="nil"/>
          <w:insideV w:val="nil"/>
        </w:tcBorders>
        <w:shd w:val="clear" w:color="auto" w:fill="467199" w:themeFill="accent3"/>
      </w:tcPr>
    </w:tblStylePr>
    <w:tblStylePr w:type="lastRow">
      <w:rPr>
        <w:b/>
        <w:bCs/>
      </w:rPr>
      <w:tblPr/>
      <w:tcPr>
        <w:tcBorders>
          <w:top w:val="double" w:sz="4" w:space="0" w:color="467199" w:themeColor="accent3"/>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4dekorfrg4">
    <w:name w:val="Grid Table 4 Accent 4"/>
    <w:basedOn w:val="Normaltabell"/>
    <w:uiPriority w:val="49"/>
    <w:rsid w:val="00573DFD"/>
    <w:pPr>
      <w:spacing w:after="0" w:line="240" w:lineRule="auto"/>
    </w:p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color w:val="FFFFFF" w:themeColor="background1"/>
      </w:rPr>
      <w:tblPr/>
      <w:tcPr>
        <w:tcBorders>
          <w:top w:val="single" w:sz="4" w:space="0" w:color="A0B6C9" w:themeColor="accent4"/>
          <w:left w:val="single" w:sz="4" w:space="0" w:color="A0B6C9" w:themeColor="accent4"/>
          <w:bottom w:val="single" w:sz="4" w:space="0" w:color="A0B6C9" w:themeColor="accent4"/>
          <w:right w:val="single" w:sz="4" w:space="0" w:color="A0B6C9" w:themeColor="accent4"/>
          <w:insideH w:val="nil"/>
          <w:insideV w:val="nil"/>
        </w:tcBorders>
        <w:shd w:val="clear" w:color="auto" w:fill="A0B6C9" w:themeFill="accent4"/>
      </w:tcPr>
    </w:tblStylePr>
    <w:tblStylePr w:type="lastRow">
      <w:rPr>
        <w:b/>
        <w:bCs/>
      </w:rPr>
      <w:tblPr/>
      <w:tcPr>
        <w:tcBorders>
          <w:top w:val="double" w:sz="4" w:space="0" w:color="A0B6C9" w:themeColor="accent4"/>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4dekorfrg5">
    <w:name w:val="Grid Table 4 Accent 5"/>
    <w:basedOn w:val="Normaltabell"/>
    <w:uiPriority w:val="49"/>
    <w:rsid w:val="00573DFD"/>
    <w:pPr>
      <w:spacing w:after="0" w:line="240" w:lineRule="auto"/>
    </w:p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color w:val="FFFFFF" w:themeColor="background1"/>
      </w:rPr>
      <w:tblPr/>
      <w:tcPr>
        <w:tcBorders>
          <w:top w:val="single" w:sz="4" w:space="0" w:color="716B5F" w:themeColor="accent5"/>
          <w:left w:val="single" w:sz="4" w:space="0" w:color="716B5F" w:themeColor="accent5"/>
          <w:bottom w:val="single" w:sz="4" w:space="0" w:color="716B5F" w:themeColor="accent5"/>
          <w:right w:val="single" w:sz="4" w:space="0" w:color="716B5F" w:themeColor="accent5"/>
          <w:insideH w:val="nil"/>
          <w:insideV w:val="nil"/>
        </w:tcBorders>
        <w:shd w:val="clear" w:color="auto" w:fill="716B5F" w:themeFill="accent5"/>
      </w:tcPr>
    </w:tblStylePr>
    <w:tblStylePr w:type="lastRow">
      <w:rPr>
        <w:b/>
        <w:bCs/>
      </w:rPr>
      <w:tblPr/>
      <w:tcPr>
        <w:tcBorders>
          <w:top w:val="double" w:sz="4" w:space="0" w:color="716B5F" w:themeColor="accent5"/>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4dekorfrg6">
    <w:name w:val="Grid Table 4 Accent 6"/>
    <w:basedOn w:val="Normaltabell"/>
    <w:uiPriority w:val="49"/>
    <w:rsid w:val="00573DFD"/>
    <w:pPr>
      <w:spacing w:after="0" w:line="240" w:lineRule="auto"/>
    </w:p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color w:val="FFFFFF" w:themeColor="background1"/>
      </w:rPr>
      <w:tblPr/>
      <w:tcPr>
        <w:tcBorders>
          <w:top w:val="single" w:sz="4" w:space="0" w:color="E0E7EE" w:themeColor="accent6"/>
          <w:left w:val="single" w:sz="4" w:space="0" w:color="E0E7EE" w:themeColor="accent6"/>
          <w:bottom w:val="single" w:sz="4" w:space="0" w:color="E0E7EE" w:themeColor="accent6"/>
          <w:right w:val="single" w:sz="4" w:space="0" w:color="E0E7EE" w:themeColor="accent6"/>
          <w:insideH w:val="nil"/>
          <w:insideV w:val="nil"/>
        </w:tcBorders>
        <w:shd w:val="clear" w:color="auto" w:fill="E0E7EE" w:themeFill="accent6"/>
      </w:tcPr>
    </w:tblStylePr>
    <w:tblStylePr w:type="lastRow">
      <w:rPr>
        <w:b/>
        <w:bCs/>
      </w:rPr>
      <w:tblPr/>
      <w:tcPr>
        <w:tcBorders>
          <w:top w:val="double" w:sz="4" w:space="0" w:color="E0E7EE" w:themeColor="accent6"/>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5mrk">
    <w:name w:val="Grid Table 5 Dark"/>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CCCCC" w:themeFill="tex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000000" w:themeFill="tex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000000" w:themeFill="tex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000000" w:themeFill="tex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000000" w:themeFill="text1"/>
      </w:tcPr>
    </w:tblStylePr>
    <w:tblStylePr w:type="band1Vert">
      <w:tblPr/>
      <w:tcPr>
        <w:shd w:val="clear" w:color="auto" w:fill="999999" w:themeFill="text1" w:themeFillTint="66"/>
      </w:tcPr>
    </w:tblStylePr>
    <w:tblStylePr w:type="band1Horz">
      <w:tblPr/>
      <w:tcPr>
        <w:shd w:val="clear" w:color="auto" w:fill="999999" w:themeFill="text1" w:themeFillTint="66"/>
      </w:tcPr>
    </w:tblStylePr>
  </w:style>
  <w:style w:type="table" w:styleId="Rutntstabell5mrkdekorfrg1">
    <w:name w:val="Grid Table 5 Dark Accent 1"/>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C1D2EB" w:themeFill="accent1"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1A3050" w:themeFill="accent1"/>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1A3050" w:themeFill="accent1"/>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1A3050" w:themeFill="accent1"/>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1A3050" w:themeFill="accent1"/>
      </w:tcPr>
    </w:tblStylePr>
    <w:tblStylePr w:type="band1Vert">
      <w:tblPr/>
      <w:tcPr>
        <w:shd w:val="clear" w:color="auto" w:fill="85A6D7" w:themeFill="accent1" w:themeFillTint="66"/>
      </w:tcPr>
    </w:tblStylePr>
    <w:tblStylePr w:type="band1Horz">
      <w:tblPr/>
      <w:tcPr>
        <w:shd w:val="clear" w:color="auto" w:fill="85A6D7" w:themeFill="accent1" w:themeFillTint="66"/>
      </w:tcPr>
    </w:tblStylePr>
  </w:style>
  <w:style w:type="table" w:styleId="Rutntstabell5mrkdekorfrg2">
    <w:name w:val="Grid Table 5 Dark Accent 2"/>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8F7" w:themeFill="accent2"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DFDDD9" w:themeFill="accent2"/>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DFDDD9" w:themeFill="accent2"/>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DFDDD9" w:themeFill="accent2"/>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DFDDD9" w:themeFill="accent2"/>
      </w:tcPr>
    </w:tblStylePr>
    <w:tblStylePr w:type="band1Vert">
      <w:tblPr/>
      <w:tcPr>
        <w:shd w:val="clear" w:color="auto" w:fill="F2F1EF" w:themeFill="accent2" w:themeFillTint="66"/>
      </w:tcPr>
    </w:tblStylePr>
    <w:tblStylePr w:type="band1Horz">
      <w:tblPr/>
      <w:tcPr>
        <w:shd w:val="clear" w:color="auto" w:fill="F2F1EF" w:themeFill="accent2" w:themeFillTint="66"/>
      </w:tcPr>
    </w:tblStylePr>
  </w:style>
  <w:style w:type="table" w:styleId="Rutntstabell5mrkdekorfrg3">
    <w:name w:val="Grid Table 5 Dark Accent 3"/>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7E2ED" w:themeFill="accent3"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67199" w:themeFill="accent3"/>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67199" w:themeFill="accent3"/>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67199" w:themeFill="accent3"/>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67199" w:themeFill="accent3"/>
      </w:tcPr>
    </w:tblStylePr>
    <w:tblStylePr w:type="band1Vert">
      <w:tblPr/>
      <w:tcPr>
        <w:shd w:val="clear" w:color="auto" w:fill="B0C6DB" w:themeFill="accent3" w:themeFillTint="66"/>
      </w:tcPr>
    </w:tblStylePr>
    <w:tblStylePr w:type="band1Horz">
      <w:tblPr/>
      <w:tcPr>
        <w:shd w:val="clear" w:color="auto" w:fill="B0C6DB" w:themeFill="accent3" w:themeFillTint="66"/>
      </w:tcPr>
    </w:tblStylePr>
  </w:style>
  <w:style w:type="table" w:styleId="Rutntstabell5mrkdekorfrg4">
    <w:name w:val="Grid Table 5 Dark Accent 4"/>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BF0F4" w:themeFill="accent4"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A0B6C9" w:themeFill="accent4"/>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A0B6C9" w:themeFill="accent4"/>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A0B6C9" w:themeFill="accent4"/>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A0B6C9" w:themeFill="accent4"/>
      </w:tcPr>
    </w:tblStylePr>
    <w:tblStylePr w:type="band1Vert">
      <w:tblPr/>
      <w:tcPr>
        <w:shd w:val="clear" w:color="auto" w:fill="D8E1E9" w:themeFill="accent4" w:themeFillTint="66"/>
      </w:tcPr>
    </w:tblStylePr>
    <w:tblStylePr w:type="band1Horz">
      <w:tblPr/>
      <w:tcPr>
        <w:shd w:val="clear" w:color="auto" w:fill="D8E1E9" w:themeFill="accent4" w:themeFillTint="66"/>
      </w:tcPr>
    </w:tblStylePr>
  </w:style>
  <w:style w:type="table" w:styleId="Rutntstabell5mrkdekorfrg5">
    <w:name w:val="Grid Table 5 Dark Accent 5"/>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E3E1DE" w:themeFill="accent5"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716B5F" w:themeFill="accent5"/>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716B5F" w:themeFill="accent5"/>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716B5F" w:themeFill="accent5"/>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716B5F" w:themeFill="accent5"/>
      </w:tcPr>
    </w:tblStylePr>
    <w:tblStylePr w:type="band1Vert">
      <w:tblPr/>
      <w:tcPr>
        <w:shd w:val="clear" w:color="auto" w:fill="C7C4BD" w:themeFill="accent5" w:themeFillTint="66"/>
      </w:tcPr>
    </w:tblStylePr>
    <w:tblStylePr w:type="band1Horz">
      <w:tblPr/>
      <w:tcPr>
        <w:shd w:val="clear" w:color="auto" w:fill="C7C4BD" w:themeFill="accent5" w:themeFillTint="66"/>
      </w:tcPr>
    </w:tblStylePr>
  </w:style>
  <w:style w:type="table" w:styleId="Rutntstabell5mrkdekorfrg6">
    <w:name w:val="Grid Table 5 Dark Accent 6"/>
    <w:basedOn w:val="Normaltabell"/>
    <w:uiPriority w:val="50"/>
    <w:rsid w:val="00573DFD"/>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F8FAFB"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E0E7E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E0E7E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E0E7E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E0E7EE" w:themeFill="accent6"/>
      </w:tcPr>
    </w:tblStylePr>
    <w:tblStylePr w:type="band1Vert">
      <w:tblPr/>
      <w:tcPr>
        <w:shd w:val="clear" w:color="auto" w:fill="F2F5F8" w:themeFill="accent6" w:themeFillTint="66"/>
      </w:tcPr>
    </w:tblStylePr>
    <w:tblStylePr w:type="band1Horz">
      <w:tblPr/>
      <w:tcPr>
        <w:shd w:val="clear" w:color="auto" w:fill="F2F5F8" w:themeFill="accent6" w:themeFillTint="66"/>
      </w:tcPr>
    </w:tblStylePr>
  </w:style>
  <w:style w:type="table" w:styleId="Rutntstabell6frgstark">
    <w:name w:val="Grid Table 6 Colorful"/>
    <w:basedOn w:val="Normaltabell"/>
    <w:uiPriority w:val="51"/>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bottom w:val="single" w:sz="12" w:space="0" w:color="666666" w:themeColor="text1" w:themeTint="99"/>
        </w:tcBorders>
      </w:tcPr>
    </w:tblStylePr>
    <w:tblStylePr w:type="lastRow">
      <w:rPr>
        <w:b/>
        <w:bCs/>
      </w:rPr>
      <w:tblPr/>
      <w:tcPr>
        <w:tcBorders>
          <w:top w:val="double" w:sz="4" w:space="0" w:color="666666" w:themeColor="text1" w:themeTint="99"/>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Rutntstabell6frgstarkdekorfrg1">
    <w:name w:val="Grid Table 6 Colorful Accent 1"/>
    <w:basedOn w:val="Normaltabell"/>
    <w:uiPriority w:val="51"/>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bottom w:val="single" w:sz="12" w:space="0" w:color="4779C3" w:themeColor="accent1" w:themeTint="99"/>
        </w:tcBorders>
      </w:tcPr>
    </w:tblStylePr>
    <w:tblStylePr w:type="lastRow">
      <w:rPr>
        <w:b/>
        <w:bCs/>
      </w:rPr>
      <w:tblPr/>
      <w:tcPr>
        <w:tcBorders>
          <w:top w:val="double" w:sz="4" w:space="0" w:color="4779C3" w:themeColor="accent1" w:themeTint="99"/>
        </w:tcBorders>
      </w:tcPr>
    </w:tblStylePr>
    <w:tblStylePr w:type="firstCol">
      <w:rPr>
        <w:b/>
        <w:bCs/>
      </w:rPr>
    </w:tblStylePr>
    <w:tblStylePr w:type="lastCol">
      <w:rPr>
        <w:b/>
        <w:bCs/>
      </w:rPr>
    </w:tblStylePr>
    <w:tblStylePr w:type="band1Vert">
      <w:tblPr/>
      <w:tcPr>
        <w:shd w:val="clear" w:color="auto" w:fill="C1D2EB" w:themeFill="accent1" w:themeFillTint="33"/>
      </w:tcPr>
    </w:tblStylePr>
    <w:tblStylePr w:type="band1Horz">
      <w:tblPr/>
      <w:tcPr>
        <w:shd w:val="clear" w:color="auto" w:fill="C1D2EB" w:themeFill="accent1" w:themeFillTint="33"/>
      </w:tcPr>
    </w:tblStylePr>
  </w:style>
  <w:style w:type="table" w:styleId="Rutntstabell6frgstarkdekorfrg2">
    <w:name w:val="Grid Table 6 Colorful Accent 2"/>
    <w:basedOn w:val="Normaltabell"/>
    <w:uiPriority w:val="51"/>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bottom w:val="single" w:sz="12" w:space="0" w:color="EBEAE8" w:themeColor="accent2" w:themeTint="99"/>
        </w:tcBorders>
      </w:tcPr>
    </w:tblStylePr>
    <w:tblStylePr w:type="lastRow">
      <w:rPr>
        <w:b/>
        <w:bCs/>
      </w:rPr>
      <w:tblPr/>
      <w:tcPr>
        <w:tcBorders>
          <w:top w:val="double" w:sz="4" w:space="0" w:color="EBEAE8" w:themeColor="accent2" w:themeTint="99"/>
        </w:tcBorders>
      </w:tcPr>
    </w:tblStylePr>
    <w:tblStylePr w:type="firstCol">
      <w:rPr>
        <w:b/>
        <w:bCs/>
      </w:rPr>
    </w:tblStylePr>
    <w:tblStylePr w:type="lastCol">
      <w:rPr>
        <w:b/>
        <w:bCs/>
      </w:rPr>
    </w:tblStylePr>
    <w:tblStylePr w:type="band1Vert">
      <w:tblPr/>
      <w:tcPr>
        <w:shd w:val="clear" w:color="auto" w:fill="F8F8F7" w:themeFill="accent2" w:themeFillTint="33"/>
      </w:tcPr>
    </w:tblStylePr>
    <w:tblStylePr w:type="band1Horz">
      <w:tblPr/>
      <w:tcPr>
        <w:shd w:val="clear" w:color="auto" w:fill="F8F8F7" w:themeFill="accent2" w:themeFillTint="33"/>
      </w:tcPr>
    </w:tblStylePr>
  </w:style>
  <w:style w:type="table" w:styleId="Rutntstabell6frgstarkdekorfrg3">
    <w:name w:val="Grid Table 6 Colorful Accent 3"/>
    <w:basedOn w:val="Normaltabell"/>
    <w:uiPriority w:val="51"/>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bottom w:val="single" w:sz="12" w:space="0" w:color="88A9C9" w:themeColor="accent3" w:themeTint="99"/>
        </w:tcBorders>
      </w:tcPr>
    </w:tblStylePr>
    <w:tblStylePr w:type="lastRow">
      <w:rPr>
        <w:b/>
        <w:bCs/>
      </w:rPr>
      <w:tblPr/>
      <w:tcPr>
        <w:tcBorders>
          <w:top w:val="double" w:sz="4" w:space="0" w:color="88A9C9" w:themeColor="accent3" w:themeTint="99"/>
        </w:tcBorders>
      </w:tcPr>
    </w:tblStylePr>
    <w:tblStylePr w:type="firstCol">
      <w:rPr>
        <w:b/>
        <w:bCs/>
      </w:rPr>
    </w:tblStylePr>
    <w:tblStylePr w:type="lastCol">
      <w:rPr>
        <w:b/>
        <w:bCs/>
      </w:rPr>
    </w:tblStylePr>
    <w:tblStylePr w:type="band1Vert">
      <w:tblPr/>
      <w:tcPr>
        <w:shd w:val="clear" w:color="auto" w:fill="D7E2ED" w:themeFill="accent3" w:themeFillTint="33"/>
      </w:tcPr>
    </w:tblStylePr>
    <w:tblStylePr w:type="band1Horz">
      <w:tblPr/>
      <w:tcPr>
        <w:shd w:val="clear" w:color="auto" w:fill="D7E2ED" w:themeFill="accent3" w:themeFillTint="33"/>
      </w:tcPr>
    </w:tblStylePr>
  </w:style>
  <w:style w:type="table" w:styleId="Rutntstabell6frgstarkdekorfrg4">
    <w:name w:val="Grid Table 6 Colorful Accent 4"/>
    <w:basedOn w:val="Normaltabell"/>
    <w:uiPriority w:val="51"/>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bottom w:val="single" w:sz="12" w:space="0" w:color="C5D3DE" w:themeColor="accent4" w:themeTint="99"/>
        </w:tcBorders>
      </w:tcPr>
    </w:tblStylePr>
    <w:tblStylePr w:type="lastRow">
      <w:rPr>
        <w:b/>
        <w:bCs/>
      </w:rPr>
      <w:tblPr/>
      <w:tcPr>
        <w:tcBorders>
          <w:top w:val="double" w:sz="4" w:space="0" w:color="C5D3DE" w:themeColor="accent4" w:themeTint="99"/>
        </w:tcBorders>
      </w:tcPr>
    </w:tblStylePr>
    <w:tblStylePr w:type="firstCol">
      <w:rPr>
        <w:b/>
        <w:bCs/>
      </w:rPr>
    </w:tblStylePr>
    <w:tblStylePr w:type="lastCol">
      <w:rPr>
        <w:b/>
        <w:bCs/>
      </w:rPr>
    </w:tblStylePr>
    <w:tblStylePr w:type="band1Vert">
      <w:tblPr/>
      <w:tcPr>
        <w:shd w:val="clear" w:color="auto" w:fill="EBF0F4" w:themeFill="accent4" w:themeFillTint="33"/>
      </w:tcPr>
    </w:tblStylePr>
    <w:tblStylePr w:type="band1Horz">
      <w:tblPr/>
      <w:tcPr>
        <w:shd w:val="clear" w:color="auto" w:fill="EBF0F4" w:themeFill="accent4" w:themeFillTint="33"/>
      </w:tcPr>
    </w:tblStylePr>
  </w:style>
  <w:style w:type="table" w:styleId="Rutntstabell6frgstarkdekorfrg5">
    <w:name w:val="Grid Table 6 Colorful Accent 5"/>
    <w:basedOn w:val="Normaltabell"/>
    <w:uiPriority w:val="51"/>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bottom w:val="single" w:sz="12" w:space="0" w:color="ACA69C" w:themeColor="accent5" w:themeTint="99"/>
        </w:tcBorders>
      </w:tcPr>
    </w:tblStylePr>
    <w:tblStylePr w:type="lastRow">
      <w:rPr>
        <w:b/>
        <w:bCs/>
      </w:rPr>
      <w:tblPr/>
      <w:tcPr>
        <w:tcBorders>
          <w:top w:val="double" w:sz="4" w:space="0" w:color="ACA69C" w:themeColor="accent5" w:themeTint="99"/>
        </w:tcBorders>
      </w:tcPr>
    </w:tblStylePr>
    <w:tblStylePr w:type="firstCol">
      <w:rPr>
        <w:b/>
        <w:bCs/>
      </w:rPr>
    </w:tblStylePr>
    <w:tblStylePr w:type="lastCol">
      <w:rPr>
        <w:b/>
        <w:bCs/>
      </w:rPr>
    </w:tblStylePr>
    <w:tblStylePr w:type="band1Vert">
      <w:tblPr/>
      <w:tcPr>
        <w:shd w:val="clear" w:color="auto" w:fill="E3E1DE" w:themeFill="accent5" w:themeFillTint="33"/>
      </w:tcPr>
    </w:tblStylePr>
    <w:tblStylePr w:type="band1Horz">
      <w:tblPr/>
      <w:tcPr>
        <w:shd w:val="clear" w:color="auto" w:fill="E3E1DE" w:themeFill="accent5" w:themeFillTint="33"/>
      </w:tcPr>
    </w:tblStylePr>
  </w:style>
  <w:style w:type="table" w:styleId="Rutntstabell6frgstarkdekorfrg6">
    <w:name w:val="Grid Table 6 Colorful Accent 6"/>
    <w:basedOn w:val="Normaltabell"/>
    <w:uiPriority w:val="51"/>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bottom w:val="single" w:sz="12" w:space="0" w:color="ECF0F4" w:themeColor="accent6" w:themeTint="99"/>
        </w:tcBorders>
      </w:tcPr>
    </w:tblStylePr>
    <w:tblStylePr w:type="lastRow">
      <w:rPr>
        <w:b/>
        <w:bCs/>
      </w:rPr>
      <w:tblPr/>
      <w:tcPr>
        <w:tcBorders>
          <w:top w:val="double" w:sz="4" w:space="0" w:color="ECF0F4" w:themeColor="accent6" w:themeTint="99"/>
        </w:tcBorders>
      </w:tcPr>
    </w:tblStylePr>
    <w:tblStylePr w:type="firstCol">
      <w:rPr>
        <w:b/>
        <w:bCs/>
      </w:rPr>
    </w:tblStylePr>
    <w:tblStylePr w:type="lastCol">
      <w:rPr>
        <w:b/>
        <w:bCs/>
      </w:rPr>
    </w:tblStylePr>
    <w:tblStylePr w:type="band1Vert">
      <w:tblPr/>
      <w:tcPr>
        <w:shd w:val="clear" w:color="auto" w:fill="F8FAFB" w:themeFill="accent6" w:themeFillTint="33"/>
      </w:tcPr>
    </w:tblStylePr>
    <w:tblStylePr w:type="band1Horz">
      <w:tblPr/>
      <w:tcPr>
        <w:shd w:val="clear" w:color="auto" w:fill="F8FAFB" w:themeFill="accent6" w:themeFillTint="33"/>
      </w:tcPr>
    </w:tblStylePr>
  </w:style>
  <w:style w:type="table" w:styleId="Rutntstabell7frgstark">
    <w:name w:val="Grid Table 7 Colorful"/>
    <w:basedOn w:val="Normaltabell"/>
    <w:uiPriority w:val="52"/>
    <w:rsid w:val="00573DFD"/>
    <w:pPr>
      <w:spacing w:after="0" w:line="240" w:lineRule="auto"/>
    </w:pPr>
    <w:rPr>
      <w:color w:val="000000" w:themeColor="text1"/>
    </w:rPr>
    <w:tblPr>
      <w:tblStyleRowBandSize w:val="1"/>
      <w:tblStyleColBandSize w:val="1"/>
      <w:tblBorders>
        <w:top w:val="single" w:sz="4" w:space="0" w:color="666666" w:themeColor="text1" w:themeTint="99"/>
        <w:left w:val="single" w:sz="4" w:space="0" w:color="666666" w:themeColor="text1" w:themeTint="99"/>
        <w:bottom w:val="single" w:sz="4" w:space="0" w:color="666666" w:themeColor="text1" w:themeTint="99"/>
        <w:right w:val="single" w:sz="4" w:space="0" w:color="666666" w:themeColor="text1" w:themeTint="99"/>
        <w:insideH w:val="single" w:sz="4" w:space="0" w:color="666666" w:themeColor="text1" w:themeTint="99"/>
        <w:insideV w:val="single" w:sz="4" w:space="0" w:color="666666" w:themeColor="tex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CCCCC" w:themeFill="text1" w:themeFillTint="33"/>
      </w:tcPr>
    </w:tblStylePr>
    <w:tblStylePr w:type="band1Horz">
      <w:tblPr/>
      <w:tcPr>
        <w:shd w:val="clear" w:color="auto" w:fill="CCCCCC" w:themeFill="text1" w:themeFillTint="33"/>
      </w:tcPr>
    </w:tblStylePr>
    <w:tblStylePr w:type="neCell">
      <w:tblPr/>
      <w:tcPr>
        <w:tcBorders>
          <w:bottom w:val="single" w:sz="4" w:space="0" w:color="666666" w:themeColor="text1" w:themeTint="99"/>
        </w:tcBorders>
      </w:tcPr>
    </w:tblStylePr>
    <w:tblStylePr w:type="nwCell">
      <w:tblPr/>
      <w:tcPr>
        <w:tcBorders>
          <w:bottom w:val="single" w:sz="4" w:space="0" w:color="666666" w:themeColor="text1" w:themeTint="99"/>
        </w:tcBorders>
      </w:tcPr>
    </w:tblStylePr>
    <w:tblStylePr w:type="seCell">
      <w:tblPr/>
      <w:tcPr>
        <w:tcBorders>
          <w:top w:val="single" w:sz="4" w:space="0" w:color="666666" w:themeColor="text1" w:themeTint="99"/>
        </w:tcBorders>
      </w:tcPr>
    </w:tblStylePr>
    <w:tblStylePr w:type="swCell">
      <w:tblPr/>
      <w:tcPr>
        <w:tcBorders>
          <w:top w:val="single" w:sz="4" w:space="0" w:color="666666" w:themeColor="text1" w:themeTint="99"/>
        </w:tcBorders>
      </w:tcPr>
    </w:tblStylePr>
  </w:style>
  <w:style w:type="table" w:styleId="Rutntstabell7frgstarkdekorfrg1">
    <w:name w:val="Grid Table 7 Colorful Accent 1"/>
    <w:basedOn w:val="Normaltabell"/>
    <w:uiPriority w:val="52"/>
    <w:rsid w:val="00573DFD"/>
    <w:pPr>
      <w:spacing w:after="0" w:line="240" w:lineRule="auto"/>
    </w:pPr>
    <w:rPr>
      <w:color w:val="13233B" w:themeColor="accent1" w:themeShade="BF"/>
    </w:rPr>
    <w:tblPr>
      <w:tblStyleRowBandSize w:val="1"/>
      <w:tblStyleColBandSize w:val="1"/>
      <w:tblBorders>
        <w:top w:val="single" w:sz="4" w:space="0" w:color="4779C3" w:themeColor="accent1" w:themeTint="99"/>
        <w:left w:val="single" w:sz="4" w:space="0" w:color="4779C3" w:themeColor="accent1" w:themeTint="99"/>
        <w:bottom w:val="single" w:sz="4" w:space="0" w:color="4779C3" w:themeColor="accent1" w:themeTint="99"/>
        <w:right w:val="single" w:sz="4" w:space="0" w:color="4779C3" w:themeColor="accent1" w:themeTint="99"/>
        <w:insideH w:val="single" w:sz="4" w:space="0" w:color="4779C3" w:themeColor="accent1" w:themeTint="99"/>
        <w:insideV w:val="single" w:sz="4" w:space="0" w:color="4779C3" w:themeColor="accent1"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C1D2EB" w:themeFill="accent1" w:themeFillTint="33"/>
      </w:tcPr>
    </w:tblStylePr>
    <w:tblStylePr w:type="band1Horz">
      <w:tblPr/>
      <w:tcPr>
        <w:shd w:val="clear" w:color="auto" w:fill="C1D2EB" w:themeFill="accent1" w:themeFillTint="33"/>
      </w:tcPr>
    </w:tblStylePr>
    <w:tblStylePr w:type="neCell">
      <w:tblPr/>
      <w:tcPr>
        <w:tcBorders>
          <w:bottom w:val="single" w:sz="4" w:space="0" w:color="4779C3" w:themeColor="accent1" w:themeTint="99"/>
        </w:tcBorders>
      </w:tcPr>
    </w:tblStylePr>
    <w:tblStylePr w:type="nwCell">
      <w:tblPr/>
      <w:tcPr>
        <w:tcBorders>
          <w:bottom w:val="single" w:sz="4" w:space="0" w:color="4779C3" w:themeColor="accent1" w:themeTint="99"/>
        </w:tcBorders>
      </w:tcPr>
    </w:tblStylePr>
    <w:tblStylePr w:type="seCell">
      <w:tblPr/>
      <w:tcPr>
        <w:tcBorders>
          <w:top w:val="single" w:sz="4" w:space="0" w:color="4779C3" w:themeColor="accent1" w:themeTint="99"/>
        </w:tcBorders>
      </w:tcPr>
    </w:tblStylePr>
    <w:tblStylePr w:type="swCell">
      <w:tblPr/>
      <w:tcPr>
        <w:tcBorders>
          <w:top w:val="single" w:sz="4" w:space="0" w:color="4779C3" w:themeColor="accent1" w:themeTint="99"/>
        </w:tcBorders>
      </w:tcPr>
    </w:tblStylePr>
  </w:style>
  <w:style w:type="table" w:styleId="Rutntstabell7frgstarkdekorfrg2">
    <w:name w:val="Grid Table 7 Colorful Accent 2"/>
    <w:basedOn w:val="Normaltabell"/>
    <w:uiPriority w:val="52"/>
    <w:rsid w:val="00573DFD"/>
    <w:pPr>
      <w:spacing w:after="0" w:line="240" w:lineRule="auto"/>
    </w:pPr>
    <w:rPr>
      <w:color w:val="ACA79C" w:themeColor="accent2" w:themeShade="BF"/>
    </w:rPr>
    <w:tblPr>
      <w:tblStyleRowBandSize w:val="1"/>
      <w:tblStyleColBandSize w:val="1"/>
      <w:tblBorders>
        <w:top w:val="single" w:sz="4" w:space="0" w:color="EBEAE8" w:themeColor="accent2" w:themeTint="99"/>
        <w:left w:val="single" w:sz="4" w:space="0" w:color="EBEAE8" w:themeColor="accent2" w:themeTint="99"/>
        <w:bottom w:val="single" w:sz="4" w:space="0" w:color="EBEAE8" w:themeColor="accent2" w:themeTint="99"/>
        <w:right w:val="single" w:sz="4" w:space="0" w:color="EBEAE8" w:themeColor="accent2" w:themeTint="99"/>
        <w:insideH w:val="single" w:sz="4" w:space="0" w:color="EBEAE8" w:themeColor="accent2" w:themeTint="99"/>
        <w:insideV w:val="single" w:sz="4" w:space="0" w:color="EBEAE8" w:themeColor="accent2"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8F7" w:themeFill="accent2" w:themeFillTint="33"/>
      </w:tcPr>
    </w:tblStylePr>
    <w:tblStylePr w:type="band1Horz">
      <w:tblPr/>
      <w:tcPr>
        <w:shd w:val="clear" w:color="auto" w:fill="F8F8F7" w:themeFill="accent2" w:themeFillTint="33"/>
      </w:tcPr>
    </w:tblStylePr>
    <w:tblStylePr w:type="neCell">
      <w:tblPr/>
      <w:tcPr>
        <w:tcBorders>
          <w:bottom w:val="single" w:sz="4" w:space="0" w:color="EBEAE8" w:themeColor="accent2" w:themeTint="99"/>
        </w:tcBorders>
      </w:tcPr>
    </w:tblStylePr>
    <w:tblStylePr w:type="nwCell">
      <w:tblPr/>
      <w:tcPr>
        <w:tcBorders>
          <w:bottom w:val="single" w:sz="4" w:space="0" w:color="EBEAE8" w:themeColor="accent2" w:themeTint="99"/>
        </w:tcBorders>
      </w:tcPr>
    </w:tblStylePr>
    <w:tblStylePr w:type="seCell">
      <w:tblPr/>
      <w:tcPr>
        <w:tcBorders>
          <w:top w:val="single" w:sz="4" w:space="0" w:color="EBEAE8" w:themeColor="accent2" w:themeTint="99"/>
        </w:tcBorders>
      </w:tcPr>
    </w:tblStylePr>
    <w:tblStylePr w:type="swCell">
      <w:tblPr/>
      <w:tcPr>
        <w:tcBorders>
          <w:top w:val="single" w:sz="4" w:space="0" w:color="EBEAE8" w:themeColor="accent2" w:themeTint="99"/>
        </w:tcBorders>
      </w:tcPr>
    </w:tblStylePr>
  </w:style>
  <w:style w:type="table" w:styleId="Rutntstabell7frgstarkdekorfrg3">
    <w:name w:val="Grid Table 7 Colorful Accent 3"/>
    <w:basedOn w:val="Normaltabell"/>
    <w:uiPriority w:val="52"/>
    <w:rsid w:val="00573DFD"/>
    <w:pPr>
      <w:spacing w:after="0" w:line="240" w:lineRule="auto"/>
    </w:pPr>
    <w:rPr>
      <w:color w:val="345472" w:themeColor="accent3" w:themeShade="BF"/>
    </w:rPr>
    <w:tblPr>
      <w:tblStyleRowBandSize w:val="1"/>
      <w:tblStyleColBandSize w:val="1"/>
      <w:tblBorders>
        <w:top w:val="single" w:sz="4" w:space="0" w:color="88A9C9" w:themeColor="accent3" w:themeTint="99"/>
        <w:left w:val="single" w:sz="4" w:space="0" w:color="88A9C9" w:themeColor="accent3" w:themeTint="99"/>
        <w:bottom w:val="single" w:sz="4" w:space="0" w:color="88A9C9" w:themeColor="accent3" w:themeTint="99"/>
        <w:right w:val="single" w:sz="4" w:space="0" w:color="88A9C9" w:themeColor="accent3" w:themeTint="99"/>
        <w:insideH w:val="single" w:sz="4" w:space="0" w:color="88A9C9" w:themeColor="accent3" w:themeTint="99"/>
        <w:insideV w:val="single" w:sz="4" w:space="0" w:color="88A9C9" w:themeColor="accent3"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7E2ED" w:themeFill="accent3" w:themeFillTint="33"/>
      </w:tcPr>
    </w:tblStylePr>
    <w:tblStylePr w:type="band1Horz">
      <w:tblPr/>
      <w:tcPr>
        <w:shd w:val="clear" w:color="auto" w:fill="D7E2ED" w:themeFill="accent3" w:themeFillTint="33"/>
      </w:tcPr>
    </w:tblStylePr>
    <w:tblStylePr w:type="neCell">
      <w:tblPr/>
      <w:tcPr>
        <w:tcBorders>
          <w:bottom w:val="single" w:sz="4" w:space="0" w:color="88A9C9" w:themeColor="accent3" w:themeTint="99"/>
        </w:tcBorders>
      </w:tcPr>
    </w:tblStylePr>
    <w:tblStylePr w:type="nwCell">
      <w:tblPr/>
      <w:tcPr>
        <w:tcBorders>
          <w:bottom w:val="single" w:sz="4" w:space="0" w:color="88A9C9" w:themeColor="accent3" w:themeTint="99"/>
        </w:tcBorders>
      </w:tcPr>
    </w:tblStylePr>
    <w:tblStylePr w:type="seCell">
      <w:tblPr/>
      <w:tcPr>
        <w:tcBorders>
          <w:top w:val="single" w:sz="4" w:space="0" w:color="88A9C9" w:themeColor="accent3" w:themeTint="99"/>
        </w:tcBorders>
      </w:tcPr>
    </w:tblStylePr>
    <w:tblStylePr w:type="swCell">
      <w:tblPr/>
      <w:tcPr>
        <w:tcBorders>
          <w:top w:val="single" w:sz="4" w:space="0" w:color="88A9C9" w:themeColor="accent3" w:themeTint="99"/>
        </w:tcBorders>
      </w:tcPr>
    </w:tblStylePr>
  </w:style>
  <w:style w:type="table" w:styleId="Rutntstabell7frgstarkdekorfrg4">
    <w:name w:val="Grid Table 7 Colorful Accent 4"/>
    <w:basedOn w:val="Normaltabell"/>
    <w:uiPriority w:val="52"/>
    <w:rsid w:val="00573DFD"/>
    <w:pPr>
      <w:spacing w:after="0" w:line="240" w:lineRule="auto"/>
    </w:pPr>
    <w:rPr>
      <w:color w:val="6689A8" w:themeColor="accent4" w:themeShade="BF"/>
    </w:rPr>
    <w:tblPr>
      <w:tblStyleRowBandSize w:val="1"/>
      <w:tblStyleColBandSize w:val="1"/>
      <w:tblBorders>
        <w:top w:val="single" w:sz="4" w:space="0" w:color="C5D3DE" w:themeColor="accent4" w:themeTint="99"/>
        <w:left w:val="single" w:sz="4" w:space="0" w:color="C5D3DE" w:themeColor="accent4" w:themeTint="99"/>
        <w:bottom w:val="single" w:sz="4" w:space="0" w:color="C5D3DE" w:themeColor="accent4" w:themeTint="99"/>
        <w:right w:val="single" w:sz="4" w:space="0" w:color="C5D3DE" w:themeColor="accent4" w:themeTint="99"/>
        <w:insideH w:val="single" w:sz="4" w:space="0" w:color="C5D3DE" w:themeColor="accent4" w:themeTint="99"/>
        <w:insideV w:val="single" w:sz="4" w:space="0" w:color="C5D3DE" w:themeColor="accent4"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BF0F4" w:themeFill="accent4" w:themeFillTint="33"/>
      </w:tcPr>
    </w:tblStylePr>
    <w:tblStylePr w:type="band1Horz">
      <w:tblPr/>
      <w:tcPr>
        <w:shd w:val="clear" w:color="auto" w:fill="EBF0F4" w:themeFill="accent4" w:themeFillTint="33"/>
      </w:tcPr>
    </w:tblStylePr>
    <w:tblStylePr w:type="neCell">
      <w:tblPr/>
      <w:tcPr>
        <w:tcBorders>
          <w:bottom w:val="single" w:sz="4" w:space="0" w:color="C5D3DE" w:themeColor="accent4" w:themeTint="99"/>
        </w:tcBorders>
      </w:tcPr>
    </w:tblStylePr>
    <w:tblStylePr w:type="nwCell">
      <w:tblPr/>
      <w:tcPr>
        <w:tcBorders>
          <w:bottom w:val="single" w:sz="4" w:space="0" w:color="C5D3DE" w:themeColor="accent4" w:themeTint="99"/>
        </w:tcBorders>
      </w:tcPr>
    </w:tblStylePr>
    <w:tblStylePr w:type="seCell">
      <w:tblPr/>
      <w:tcPr>
        <w:tcBorders>
          <w:top w:val="single" w:sz="4" w:space="0" w:color="C5D3DE" w:themeColor="accent4" w:themeTint="99"/>
        </w:tcBorders>
      </w:tcPr>
    </w:tblStylePr>
    <w:tblStylePr w:type="swCell">
      <w:tblPr/>
      <w:tcPr>
        <w:tcBorders>
          <w:top w:val="single" w:sz="4" w:space="0" w:color="C5D3DE" w:themeColor="accent4" w:themeTint="99"/>
        </w:tcBorders>
      </w:tcPr>
    </w:tblStylePr>
  </w:style>
  <w:style w:type="table" w:styleId="Rutntstabell7frgstarkdekorfrg5">
    <w:name w:val="Grid Table 7 Colorful Accent 5"/>
    <w:basedOn w:val="Normaltabell"/>
    <w:uiPriority w:val="52"/>
    <w:rsid w:val="00573DFD"/>
    <w:pPr>
      <w:spacing w:after="0" w:line="240" w:lineRule="auto"/>
    </w:pPr>
    <w:rPr>
      <w:color w:val="545047" w:themeColor="accent5" w:themeShade="BF"/>
    </w:rPr>
    <w:tblPr>
      <w:tblStyleRowBandSize w:val="1"/>
      <w:tblStyleColBandSize w:val="1"/>
      <w:tblBorders>
        <w:top w:val="single" w:sz="4" w:space="0" w:color="ACA69C" w:themeColor="accent5" w:themeTint="99"/>
        <w:left w:val="single" w:sz="4" w:space="0" w:color="ACA69C" w:themeColor="accent5" w:themeTint="99"/>
        <w:bottom w:val="single" w:sz="4" w:space="0" w:color="ACA69C" w:themeColor="accent5" w:themeTint="99"/>
        <w:right w:val="single" w:sz="4" w:space="0" w:color="ACA69C" w:themeColor="accent5" w:themeTint="99"/>
        <w:insideH w:val="single" w:sz="4" w:space="0" w:color="ACA69C" w:themeColor="accent5" w:themeTint="99"/>
        <w:insideV w:val="single" w:sz="4" w:space="0" w:color="ACA69C" w:themeColor="accent5"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E3E1DE" w:themeFill="accent5" w:themeFillTint="33"/>
      </w:tcPr>
    </w:tblStylePr>
    <w:tblStylePr w:type="band1Horz">
      <w:tblPr/>
      <w:tcPr>
        <w:shd w:val="clear" w:color="auto" w:fill="E3E1DE" w:themeFill="accent5" w:themeFillTint="33"/>
      </w:tcPr>
    </w:tblStylePr>
    <w:tblStylePr w:type="neCell">
      <w:tblPr/>
      <w:tcPr>
        <w:tcBorders>
          <w:bottom w:val="single" w:sz="4" w:space="0" w:color="ACA69C" w:themeColor="accent5" w:themeTint="99"/>
        </w:tcBorders>
      </w:tcPr>
    </w:tblStylePr>
    <w:tblStylePr w:type="nwCell">
      <w:tblPr/>
      <w:tcPr>
        <w:tcBorders>
          <w:bottom w:val="single" w:sz="4" w:space="0" w:color="ACA69C" w:themeColor="accent5" w:themeTint="99"/>
        </w:tcBorders>
      </w:tcPr>
    </w:tblStylePr>
    <w:tblStylePr w:type="seCell">
      <w:tblPr/>
      <w:tcPr>
        <w:tcBorders>
          <w:top w:val="single" w:sz="4" w:space="0" w:color="ACA69C" w:themeColor="accent5" w:themeTint="99"/>
        </w:tcBorders>
      </w:tcPr>
    </w:tblStylePr>
    <w:tblStylePr w:type="swCell">
      <w:tblPr/>
      <w:tcPr>
        <w:tcBorders>
          <w:top w:val="single" w:sz="4" w:space="0" w:color="ACA69C" w:themeColor="accent5" w:themeTint="99"/>
        </w:tcBorders>
      </w:tcPr>
    </w:tblStylePr>
  </w:style>
  <w:style w:type="table" w:styleId="Rutntstabell7frgstarkdekorfrg6">
    <w:name w:val="Grid Table 7 Colorful Accent 6"/>
    <w:basedOn w:val="Normaltabell"/>
    <w:uiPriority w:val="52"/>
    <w:rsid w:val="00573DFD"/>
    <w:pPr>
      <w:spacing w:after="0" w:line="240" w:lineRule="auto"/>
    </w:pPr>
    <w:rPr>
      <w:color w:val="95ACC5" w:themeColor="accent6" w:themeShade="BF"/>
    </w:rPr>
    <w:tblPr>
      <w:tblStyleRowBandSize w:val="1"/>
      <w:tblStyleColBandSize w:val="1"/>
      <w:tblBorders>
        <w:top w:val="single" w:sz="4" w:space="0" w:color="ECF0F4" w:themeColor="accent6" w:themeTint="99"/>
        <w:left w:val="single" w:sz="4" w:space="0" w:color="ECF0F4" w:themeColor="accent6" w:themeTint="99"/>
        <w:bottom w:val="single" w:sz="4" w:space="0" w:color="ECF0F4" w:themeColor="accent6" w:themeTint="99"/>
        <w:right w:val="single" w:sz="4" w:space="0" w:color="ECF0F4" w:themeColor="accent6" w:themeTint="99"/>
        <w:insideH w:val="single" w:sz="4" w:space="0" w:color="ECF0F4" w:themeColor="accent6" w:themeTint="99"/>
        <w:insideV w:val="single" w:sz="4" w:space="0" w:color="ECF0F4"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F8FAFB" w:themeFill="accent6" w:themeFillTint="33"/>
      </w:tcPr>
    </w:tblStylePr>
    <w:tblStylePr w:type="band1Horz">
      <w:tblPr/>
      <w:tcPr>
        <w:shd w:val="clear" w:color="auto" w:fill="F8FAFB" w:themeFill="accent6" w:themeFillTint="33"/>
      </w:tcPr>
    </w:tblStylePr>
    <w:tblStylePr w:type="neCell">
      <w:tblPr/>
      <w:tcPr>
        <w:tcBorders>
          <w:bottom w:val="single" w:sz="4" w:space="0" w:color="ECF0F4" w:themeColor="accent6" w:themeTint="99"/>
        </w:tcBorders>
      </w:tcPr>
    </w:tblStylePr>
    <w:tblStylePr w:type="nwCell">
      <w:tblPr/>
      <w:tcPr>
        <w:tcBorders>
          <w:bottom w:val="single" w:sz="4" w:space="0" w:color="ECF0F4" w:themeColor="accent6" w:themeTint="99"/>
        </w:tcBorders>
      </w:tcPr>
    </w:tblStylePr>
    <w:tblStylePr w:type="seCell">
      <w:tblPr/>
      <w:tcPr>
        <w:tcBorders>
          <w:top w:val="single" w:sz="4" w:space="0" w:color="ECF0F4" w:themeColor="accent6" w:themeTint="99"/>
        </w:tcBorders>
      </w:tcPr>
    </w:tblStylePr>
    <w:tblStylePr w:type="swCell">
      <w:tblPr/>
      <w:tcPr>
        <w:tcBorders>
          <w:top w:val="single" w:sz="4" w:space="0" w:color="ECF0F4" w:themeColor="accent6" w:themeTint="99"/>
        </w:tcBorders>
      </w:tcPr>
    </w:tblStylePr>
  </w:style>
  <w:style w:type="paragraph" w:styleId="Signatur">
    <w:name w:val="Signature"/>
    <w:basedOn w:val="Normal"/>
    <w:link w:val="SignaturChar"/>
    <w:uiPriority w:val="99"/>
    <w:semiHidden/>
    <w:unhideWhenUsed/>
    <w:rsid w:val="00573DFD"/>
    <w:pPr>
      <w:spacing w:after="0" w:line="240" w:lineRule="auto"/>
      <w:ind w:left="4252"/>
    </w:pPr>
  </w:style>
  <w:style w:type="character" w:customStyle="1" w:styleId="SignaturChar">
    <w:name w:val="Signatur Char"/>
    <w:basedOn w:val="Standardstycketeckensnitt"/>
    <w:link w:val="Signatur"/>
    <w:uiPriority w:val="99"/>
    <w:semiHidden/>
    <w:rsid w:val="00573DFD"/>
  </w:style>
  <w:style w:type="character" w:styleId="Slutnotsreferens">
    <w:name w:val="endnote reference"/>
    <w:basedOn w:val="Standardstycketeckensnitt"/>
    <w:uiPriority w:val="99"/>
    <w:semiHidden/>
    <w:unhideWhenUsed/>
    <w:rsid w:val="00573DFD"/>
    <w:rPr>
      <w:noProof w:val="0"/>
      <w:vertAlign w:val="superscript"/>
    </w:rPr>
  </w:style>
  <w:style w:type="paragraph" w:styleId="Slutnotstext">
    <w:name w:val="endnote text"/>
    <w:basedOn w:val="Normal"/>
    <w:link w:val="SlutnotstextChar"/>
    <w:uiPriority w:val="99"/>
    <w:semiHidden/>
    <w:unhideWhenUsed/>
    <w:rsid w:val="00573DFD"/>
    <w:pPr>
      <w:spacing w:after="0" w:line="240" w:lineRule="auto"/>
    </w:pPr>
    <w:rPr>
      <w:sz w:val="20"/>
      <w:szCs w:val="20"/>
    </w:rPr>
  </w:style>
  <w:style w:type="character" w:customStyle="1" w:styleId="SlutnotstextChar">
    <w:name w:val="Slutnotstext Char"/>
    <w:basedOn w:val="Standardstycketeckensnitt"/>
    <w:link w:val="Slutnotstext"/>
    <w:uiPriority w:val="99"/>
    <w:semiHidden/>
    <w:rsid w:val="00573DFD"/>
    <w:rPr>
      <w:sz w:val="20"/>
      <w:szCs w:val="20"/>
    </w:rPr>
  </w:style>
  <w:style w:type="character" w:styleId="Smarthyperlnk">
    <w:name w:val="Smart Hyperlink"/>
    <w:basedOn w:val="Standardstycketeckensnitt"/>
    <w:uiPriority w:val="99"/>
    <w:semiHidden/>
    <w:unhideWhenUsed/>
    <w:rsid w:val="00573DFD"/>
    <w:rPr>
      <w:noProof w:val="0"/>
      <w:u w:val="dotted"/>
    </w:rPr>
  </w:style>
  <w:style w:type="table" w:styleId="Standardtabell1">
    <w:name w:val="Table Classic 1"/>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uiPriority w:val="99"/>
    <w:semiHidden/>
    <w:unhideWhenUsed/>
    <w:rsid w:val="00573DFD"/>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uiPriority w:val="99"/>
    <w:semiHidden/>
    <w:unhideWhenUsed/>
    <w:rsid w:val="00573DFD"/>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uiPriority w:val="99"/>
    <w:semiHidden/>
    <w:unhideWhenUsed/>
    <w:rsid w:val="00573DFD"/>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uiPriority w:val="22"/>
    <w:qFormat/>
    <w:rsid w:val="00573DFD"/>
    <w:rPr>
      <w:b/>
      <w:bCs/>
      <w:noProof w:val="0"/>
    </w:rPr>
  </w:style>
  <w:style w:type="character" w:styleId="Starkbetoning">
    <w:name w:val="Intense Emphasis"/>
    <w:basedOn w:val="Standardstycketeckensnitt"/>
    <w:uiPriority w:val="21"/>
    <w:semiHidden/>
    <w:qFormat/>
    <w:rsid w:val="00573DFD"/>
    <w:rPr>
      <w:i/>
      <w:iCs/>
      <w:noProof w:val="0"/>
      <w:color w:val="1A3050" w:themeColor="accent1"/>
    </w:rPr>
  </w:style>
  <w:style w:type="character" w:styleId="Starkreferens">
    <w:name w:val="Intense Reference"/>
    <w:basedOn w:val="Standardstycketeckensnitt"/>
    <w:uiPriority w:val="32"/>
    <w:semiHidden/>
    <w:qFormat/>
    <w:rsid w:val="00573DFD"/>
    <w:rPr>
      <w:b/>
      <w:bCs/>
      <w:smallCaps/>
      <w:noProof w:val="0"/>
      <w:color w:val="1A3050" w:themeColor="accent1"/>
      <w:spacing w:val="5"/>
    </w:rPr>
  </w:style>
  <w:style w:type="paragraph" w:styleId="Starktcitat">
    <w:name w:val="Intense Quote"/>
    <w:basedOn w:val="Normal"/>
    <w:next w:val="Normal"/>
    <w:link w:val="StarktcitatChar"/>
    <w:uiPriority w:val="30"/>
    <w:semiHidden/>
    <w:qFormat/>
    <w:rsid w:val="00573DFD"/>
    <w:pPr>
      <w:pBdr>
        <w:top w:val="single" w:sz="4" w:space="10" w:color="1A3050" w:themeColor="accent1"/>
        <w:bottom w:val="single" w:sz="4" w:space="10" w:color="1A3050" w:themeColor="accent1"/>
      </w:pBdr>
      <w:spacing w:before="360" w:after="360"/>
      <w:ind w:left="864" w:right="864"/>
      <w:jc w:val="center"/>
    </w:pPr>
    <w:rPr>
      <w:i/>
      <w:iCs/>
      <w:color w:val="1A3050" w:themeColor="accent1"/>
    </w:rPr>
  </w:style>
  <w:style w:type="character" w:customStyle="1" w:styleId="StarktcitatChar">
    <w:name w:val="Starkt citat Char"/>
    <w:basedOn w:val="Standardstycketeckensnitt"/>
    <w:link w:val="Starktcitat"/>
    <w:uiPriority w:val="30"/>
    <w:semiHidden/>
    <w:rsid w:val="00573DFD"/>
    <w:rPr>
      <w:i/>
      <w:iCs/>
      <w:color w:val="1A3050" w:themeColor="accent1"/>
    </w:rPr>
  </w:style>
  <w:style w:type="table" w:styleId="Tabellmed3D-effekter1">
    <w:name w:val="Table 3D effects 1"/>
    <w:basedOn w:val="Normaltabell"/>
    <w:uiPriority w:val="99"/>
    <w:semiHidden/>
    <w:unhideWhenUsed/>
    <w:rsid w:val="00573DFD"/>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uiPriority w:val="99"/>
    <w:semiHidden/>
    <w:unhideWhenUsed/>
    <w:rsid w:val="00573DFD"/>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uiPriority w:val="99"/>
    <w:semiHidden/>
    <w:unhideWhenUsed/>
    <w:rsid w:val="00573DFD"/>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uiPriority w:val="99"/>
    <w:semiHidden/>
    <w:unhideWhenUsed/>
    <w:rsid w:val="00573DFD"/>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uiPriority w:val="99"/>
    <w:semiHidden/>
    <w:unhideWhenUsed/>
    <w:rsid w:val="00573DFD"/>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uiPriority w:val="99"/>
    <w:semiHidden/>
    <w:unhideWhenUsed/>
    <w:rsid w:val="00573DFD"/>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uiPriority w:val="99"/>
    <w:semiHidden/>
    <w:unhideWhenUsed/>
    <w:rsid w:val="00573DFD"/>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uiPriority w:val="99"/>
    <w:semiHidden/>
    <w:unhideWhenUsed/>
    <w:rsid w:val="00573DFD"/>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uiPriority w:val="99"/>
    <w:semiHidden/>
    <w:unhideWhenUsed/>
    <w:rsid w:val="00573DFD"/>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uiPriority w:val="99"/>
    <w:semiHidden/>
    <w:unhideWhenUsed/>
    <w:rsid w:val="00573DFD"/>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uiPriority w:val="99"/>
    <w:semiHidden/>
    <w:unhideWhenUsed/>
    <w:rsid w:val="00573DFD"/>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uiPriority w:val="99"/>
    <w:semiHidden/>
    <w:unhideWhenUsed/>
    <w:rsid w:val="00573DFD"/>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uiPriority w:val="99"/>
    <w:semiHidden/>
    <w:unhideWhenUsed/>
    <w:rsid w:val="00573DFD"/>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1">
    <w:name w:val="Table Grid 1"/>
    <w:basedOn w:val="Normaltabell"/>
    <w:uiPriority w:val="99"/>
    <w:semiHidden/>
    <w:unhideWhenUsed/>
    <w:rsid w:val="00573DFD"/>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uiPriority w:val="99"/>
    <w:semiHidden/>
    <w:unhideWhenUsed/>
    <w:rsid w:val="00573DFD"/>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uiPriority w:val="99"/>
    <w:semiHidden/>
    <w:unhideWhenUsed/>
    <w:rsid w:val="00573DFD"/>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uiPriority w:val="99"/>
    <w:semiHidden/>
    <w:unhideWhenUsed/>
    <w:rsid w:val="00573DFD"/>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uiPriority w:val="99"/>
    <w:semiHidden/>
    <w:unhideWhenUsed/>
    <w:rsid w:val="00573DFD"/>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uiPriority w:val="99"/>
    <w:semiHidden/>
    <w:unhideWhenUsed/>
    <w:rsid w:val="00573DFD"/>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uiPriority w:val="99"/>
    <w:semiHidden/>
    <w:unhideWhenUsed/>
    <w:rsid w:val="00573DFD"/>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rutntljust">
    <w:name w:val="Grid Table Light"/>
    <w:basedOn w:val="Normaltabell"/>
    <w:uiPriority w:val="40"/>
    <w:rsid w:val="00573DFD"/>
    <w:pPr>
      <w:spacing w:after="0" w:line="240" w:lineRule="auto"/>
    </w:p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table" w:styleId="Tabelltema">
    <w:name w:val="Table Theme"/>
    <w:basedOn w:val="Normaltabell"/>
    <w:uiPriority w:val="99"/>
    <w:semiHidden/>
    <w:unhideWhenUsed/>
    <w:rsid w:val="00573DF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next w:val="Normal"/>
    <w:link w:val="UnderrubrikChar"/>
    <w:uiPriority w:val="11"/>
    <w:semiHidden/>
    <w:qFormat/>
    <w:rsid w:val="00573DFD"/>
    <w:pPr>
      <w:numPr>
        <w:ilvl w:val="1"/>
      </w:numPr>
      <w:spacing w:after="160"/>
    </w:pPr>
    <w:rPr>
      <w:rFonts w:eastAsiaTheme="minorEastAsia"/>
      <w:color w:val="5A5A5A" w:themeColor="text1" w:themeTint="A5"/>
      <w:spacing w:val="15"/>
    </w:rPr>
  </w:style>
  <w:style w:type="character" w:customStyle="1" w:styleId="UnderrubrikChar">
    <w:name w:val="Underrubrik Char"/>
    <w:basedOn w:val="Standardstycketeckensnitt"/>
    <w:link w:val="Underrubrik"/>
    <w:uiPriority w:val="11"/>
    <w:semiHidden/>
    <w:rsid w:val="00573DFD"/>
    <w:rPr>
      <w:rFonts w:eastAsiaTheme="minorEastAsia"/>
      <w:color w:val="5A5A5A" w:themeColor="text1" w:themeTint="A5"/>
      <w:spacing w:val="15"/>
    </w:rPr>
  </w:style>
  <w:style w:type="table" w:styleId="Webbtabell1">
    <w:name w:val="Table Web 1"/>
    <w:basedOn w:val="Normaltabell"/>
    <w:uiPriority w:val="99"/>
    <w:semiHidden/>
    <w:unhideWhenUsed/>
    <w:rsid w:val="00573DFD"/>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uiPriority w:val="99"/>
    <w:semiHidden/>
    <w:unhideWhenUsed/>
    <w:rsid w:val="00573DFD"/>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uiPriority w:val="99"/>
    <w:semiHidden/>
    <w:unhideWhenUsed/>
    <w:rsid w:val="00573DFD"/>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Kommentarer">
    <w:name w:val="annotation text"/>
    <w:basedOn w:val="Normal"/>
    <w:link w:val="KommentarerChar"/>
    <w:uiPriority w:val="99"/>
    <w:unhideWhenUsed/>
    <w:pPr>
      <w:spacing w:line="240" w:lineRule="auto"/>
    </w:pPr>
    <w:rPr>
      <w:sz w:val="20"/>
      <w:szCs w:val="20"/>
    </w:rPr>
  </w:style>
  <w:style w:type="character" w:customStyle="1" w:styleId="KommentarerChar">
    <w:name w:val="Kommentarer Char"/>
    <w:basedOn w:val="Standardstycketeckensnitt"/>
    <w:link w:val="Kommentarer"/>
    <w:uiPriority w:val="99"/>
    <w:rPr>
      <w:sz w:val="20"/>
      <w:szCs w:val="20"/>
    </w:rPr>
  </w:style>
  <w:style w:type="character" w:customStyle="1" w:styleId="Departement">
    <w:name w:val="Departement"/>
    <w:basedOn w:val="Standardstycketeckensnitt"/>
    <w:uiPriority w:val="1"/>
    <w:semiHidden/>
    <w:rsid w:val="007E3563"/>
    <w:rPr>
      <w:rFonts w:ascii="Arial" w:hAnsi="Arial"/>
      <w:sz w:val="20"/>
    </w:rPr>
  </w:style>
  <w:style w:type="paragraph" w:styleId="Revision">
    <w:name w:val="Revision"/>
    <w:hidden/>
    <w:uiPriority w:val="99"/>
    <w:semiHidden/>
    <w:rsid w:val="0002056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2460063">
      <w:bodyDiv w:val="1"/>
      <w:marLeft w:val="0"/>
      <w:marRight w:val="0"/>
      <w:marTop w:val="0"/>
      <w:marBottom w:val="0"/>
      <w:divBdr>
        <w:top w:val="none" w:sz="0" w:space="0" w:color="auto"/>
        <w:left w:val="none" w:sz="0" w:space="0" w:color="auto"/>
        <w:bottom w:val="none" w:sz="0" w:space="0" w:color="auto"/>
        <w:right w:val="none" w:sz="0" w:space="0" w:color="auto"/>
      </w:divBdr>
    </w:div>
    <w:div w:id="598830609">
      <w:bodyDiv w:val="1"/>
      <w:marLeft w:val="0"/>
      <w:marRight w:val="0"/>
      <w:marTop w:val="0"/>
      <w:marBottom w:val="0"/>
      <w:divBdr>
        <w:top w:val="none" w:sz="0" w:space="0" w:color="auto"/>
        <w:left w:val="none" w:sz="0" w:space="0" w:color="auto"/>
        <w:bottom w:val="none" w:sz="0" w:space="0" w:color="auto"/>
        <w:right w:val="none" w:sz="0" w:space="0" w:color="auto"/>
      </w:divBdr>
    </w:div>
    <w:div w:id="838425998">
      <w:bodyDiv w:val="1"/>
      <w:marLeft w:val="0"/>
      <w:marRight w:val="0"/>
      <w:marTop w:val="0"/>
      <w:marBottom w:val="0"/>
      <w:divBdr>
        <w:top w:val="none" w:sz="0" w:space="0" w:color="auto"/>
        <w:left w:val="none" w:sz="0" w:space="0" w:color="auto"/>
        <w:bottom w:val="none" w:sz="0" w:space="0" w:color="auto"/>
        <w:right w:val="none" w:sz="0" w:space="0" w:color="auto"/>
      </w:divBdr>
    </w:div>
    <w:div w:id="1678312748">
      <w:bodyDiv w:val="1"/>
      <w:marLeft w:val="0"/>
      <w:marRight w:val="0"/>
      <w:marTop w:val="0"/>
      <w:marBottom w:val="0"/>
      <w:divBdr>
        <w:top w:val="none" w:sz="0" w:space="0" w:color="auto"/>
        <w:left w:val="none" w:sz="0" w:space="0" w:color="auto"/>
        <w:bottom w:val="none" w:sz="0" w:space="0" w:color="auto"/>
        <w:right w:val="none" w:sz="0" w:space="0" w:color="auto"/>
      </w:divBdr>
    </w:div>
    <w:div w:id="18881037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image" Target="media/image1.emf"/><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glossaryDocument" Target="glossary/document.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a0502aa\AppData\Roaming\Microsoft\Mallar\FaktaPM.dotm"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B0EDC0601F2F4C78B548A139C6C28BBB"/>
        <w:category>
          <w:name w:val="Allmänt"/>
          <w:gallery w:val="placeholder"/>
        </w:category>
        <w:types>
          <w:type w:val="bbPlcHdr"/>
        </w:types>
        <w:behaviors>
          <w:behavior w:val="content"/>
        </w:behaviors>
        <w:guid w:val="{E2C0863F-03A2-4030-BDB1-D870EA47FB3D}"/>
      </w:docPartPr>
      <w:docPartBody>
        <w:p w:rsidR="008D10AE" w:rsidRDefault="008D10AE">
          <w:pPr>
            <w:pStyle w:val="B0EDC0601F2F4C78B548A139C6C28BBB"/>
          </w:pPr>
          <w:r w:rsidRPr="00FC36B9">
            <w:rPr>
              <w:rStyle w:val="Platshllartext"/>
            </w:rPr>
            <w:t>Klicka eller tryck här för att ange text.</w:t>
          </w:r>
        </w:p>
      </w:docPartBody>
    </w:docPart>
    <w:docPart>
      <w:docPartPr>
        <w:name w:val="549D663899DE4F1D97F53297D1B655F9"/>
        <w:category>
          <w:name w:val="Allmänt"/>
          <w:gallery w:val="placeholder"/>
        </w:category>
        <w:types>
          <w:type w:val="bbPlcHdr"/>
        </w:types>
        <w:behaviors>
          <w:behavior w:val="content"/>
        </w:behaviors>
        <w:guid w:val="{C49F0143-7569-4456-A7CD-330BDF2E7DF7}"/>
      </w:docPartPr>
      <w:docPartBody>
        <w:p w:rsidR="008D10AE" w:rsidRDefault="008D10AE">
          <w:pPr>
            <w:pStyle w:val="549D663899DE4F1D97F53297D1B655F9"/>
          </w:pPr>
          <w:r>
            <w:rPr>
              <w:rStyle w:val="Platshllartext"/>
            </w:rPr>
            <w:t>(sätts av SB)</w:t>
          </w:r>
        </w:p>
      </w:docPartBody>
    </w:docPart>
    <w:docPart>
      <w:docPartPr>
        <w:name w:val="FA4E11E3C1C745119E74E30D686A20DC"/>
        <w:category>
          <w:name w:val="Allmänt"/>
          <w:gallery w:val="placeholder"/>
        </w:category>
        <w:types>
          <w:type w:val="bbPlcHdr"/>
        </w:types>
        <w:behaviors>
          <w:behavior w:val="content"/>
        </w:behaviors>
        <w:guid w:val="{7EA804D5-14AC-4FEE-973F-363F0867262C}"/>
      </w:docPartPr>
      <w:docPartBody>
        <w:p w:rsidR="008D10AE" w:rsidRDefault="008D10AE">
          <w:pPr>
            <w:pStyle w:val="FA4E11E3C1C745119E74E30D686A20DC"/>
          </w:pPr>
          <w:r>
            <w:rPr>
              <w:rStyle w:val="Platshllartext"/>
            </w:rPr>
            <w:t>[K</w:t>
          </w:r>
          <w:r w:rsidRPr="00510C26">
            <w:rPr>
              <w:rStyle w:val="Platshllartext"/>
            </w:rPr>
            <w:t xml:space="preserve">licka här </w:t>
          </w:r>
          <w:r>
            <w:rPr>
              <w:rStyle w:val="Platshllartext"/>
            </w:rPr>
            <w:t>och skriv titel</w:t>
          </w:r>
          <w:r w:rsidRPr="00510C26">
            <w:rPr>
              <w:rStyle w:val="Platshllartext"/>
            </w:rPr>
            <w:t>.</w:t>
          </w:r>
        </w:p>
      </w:docPartBody>
    </w:docPart>
    <w:docPart>
      <w:docPartPr>
        <w:name w:val="50F2A0843B9A46BBB46D8C6E918BCEE5"/>
        <w:category>
          <w:name w:val="Allmänt"/>
          <w:gallery w:val="placeholder"/>
        </w:category>
        <w:types>
          <w:type w:val="bbPlcHdr"/>
        </w:types>
        <w:behaviors>
          <w:behavior w:val="content"/>
        </w:behaviors>
        <w:guid w:val="{12816752-7287-4A22-AC4E-6C8E5AA287BB}"/>
      </w:docPartPr>
      <w:docPartBody>
        <w:p w:rsidR="008D10AE" w:rsidRDefault="008D10AE">
          <w:pPr>
            <w:pStyle w:val="50F2A0843B9A46BBB46D8C6E918BCEE5"/>
          </w:pPr>
          <w:r w:rsidRPr="00D31416">
            <w:rPr>
              <w:rStyle w:val="Platshllartext"/>
            </w:rPr>
            <w:t>Ange innehåll som du vill upprepa, inklusive andra innehållskontroller. Du kan också infoga den här kontrollen runt tabellrader om du vill upprepa delar av en tabell.</w:t>
          </w:r>
        </w:p>
      </w:docPartBody>
    </w:docPart>
    <w:docPart>
      <w:docPartPr>
        <w:name w:val="231C51BBF9AE4185BBFE526FCA212187"/>
        <w:category>
          <w:name w:val="Allmänt"/>
          <w:gallery w:val="placeholder"/>
        </w:category>
        <w:types>
          <w:type w:val="bbPlcHdr"/>
        </w:types>
        <w:behaviors>
          <w:behavior w:val="content"/>
        </w:behaviors>
        <w:guid w:val="{D97B893C-35F6-4625-B9D1-83C228B73511}"/>
      </w:docPartPr>
      <w:docPartBody>
        <w:p w:rsidR="008D10AE" w:rsidRDefault="008D10AE">
          <w:pPr>
            <w:pStyle w:val="231C51BBF9AE4185BBFE526FCA212187"/>
          </w:pPr>
          <w:r>
            <w:rPr>
              <w:rStyle w:val="Platshllartext"/>
            </w:rPr>
            <w:t>Klicka här och v</w:t>
          </w:r>
          <w:r w:rsidRPr="00D31416">
            <w:rPr>
              <w:rStyle w:val="Platshllartext"/>
            </w:rPr>
            <w:t xml:space="preserve">älj ett </w:t>
          </w:r>
          <w:r>
            <w:rPr>
              <w:rStyle w:val="Platshllartext"/>
            </w:rPr>
            <w:t>departement.</w:t>
          </w:r>
        </w:p>
      </w:docPartBody>
    </w:docPart>
    <w:docPart>
      <w:docPartPr>
        <w:name w:val="18382BC30E6E4BF9B64660F83CBFA9D7"/>
        <w:category>
          <w:name w:val="Allmänt"/>
          <w:gallery w:val="placeholder"/>
        </w:category>
        <w:types>
          <w:type w:val="bbPlcHdr"/>
        </w:types>
        <w:behaviors>
          <w:behavior w:val="content"/>
        </w:behaviors>
        <w:guid w:val="{BD89EDAF-1BCF-4DA1-A252-C269859475A2}"/>
      </w:docPartPr>
      <w:docPartBody>
        <w:p w:rsidR="008D10AE" w:rsidRDefault="008D10AE">
          <w:pPr>
            <w:pStyle w:val="18382BC30E6E4BF9B64660F83CBFA9D7"/>
          </w:pPr>
          <w:r w:rsidRPr="0066661D">
            <w:rPr>
              <w:rStyle w:val="Platshllartext"/>
            </w:rPr>
            <w:t>Ex COM(202</w:t>
          </w:r>
          <w:r>
            <w:rPr>
              <w:rStyle w:val="Platshllartext"/>
            </w:rPr>
            <w:t>3</w:t>
          </w:r>
          <w:r w:rsidRPr="0066661D">
            <w:rPr>
              <w:rStyle w:val="Platshllartext"/>
            </w:rPr>
            <w:t xml:space="preserve">) </w:t>
          </w:r>
          <w:r>
            <w:rPr>
              <w:rStyle w:val="Platshllartext"/>
            </w:rPr>
            <w:t>123</w:t>
          </w:r>
        </w:p>
      </w:docPartBody>
    </w:docPart>
    <w:docPart>
      <w:docPartPr>
        <w:name w:val="73C266040D044810ACB8BB1B68E952F1"/>
        <w:category>
          <w:name w:val="Allmänt"/>
          <w:gallery w:val="placeholder"/>
        </w:category>
        <w:types>
          <w:type w:val="bbPlcHdr"/>
        </w:types>
        <w:behaviors>
          <w:behavior w:val="content"/>
        </w:behaviors>
        <w:guid w:val="{5281160A-01A0-4FA6-8254-D31A8DEF3128}"/>
      </w:docPartPr>
      <w:docPartBody>
        <w:p w:rsidR="008D10AE" w:rsidRDefault="008D10AE">
          <w:pPr>
            <w:pStyle w:val="73C266040D044810ACB8BB1B68E952F1"/>
          </w:pPr>
          <w:r>
            <w:rPr>
              <w:rStyle w:val="Platshllartext"/>
            </w:rPr>
            <w:t>Klicka här och skriv dokumentets fullständiga titel</w:t>
          </w:r>
          <w:r w:rsidRPr="00D31416">
            <w:rPr>
              <w:rStyle w:val="Platshllartext"/>
            </w:rPr>
            <w:t>.</w:t>
          </w:r>
          <w:r>
            <w:rPr>
              <w:rStyle w:val="Platshllartext"/>
            </w:rPr>
            <w:t xml:space="preserve"> För att lägga till fler dokument, klicka här och klicka sedan på plustecknet nere till höger i denna ruta</w:t>
          </w:r>
          <w:r w:rsidRPr="00D31416">
            <w:rPr>
              <w:rStyle w:val="Platshllartext"/>
            </w:rPr>
            <w:t>.</w:t>
          </w:r>
        </w:p>
      </w:docPartBody>
    </w:docPart>
    <w:docPart>
      <w:docPartPr>
        <w:name w:val="47ED44CAD53D42D1B8367718E9E6C481"/>
        <w:category>
          <w:name w:val="Allmänt"/>
          <w:gallery w:val="placeholder"/>
        </w:category>
        <w:types>
          <w:type w:val="bbPlcHdr"/>
        </w:types>
        <w:behaviors>
          <w:behavior w:val="content"/>
        </w:behaviors>
        <w:guid w:val="{C7AB790C-3CE8-4CCE-8E38-431D43065324}"/>
      </w:docPartPr>
      <w:docPartBody>
        <w:p w:rsidR="008D10AE" w:rsidRDefault="008D10AE">
          <w:pPr>
            <w:pStyle w:val="47ED44CAD53D42D1B8367718E9E6C481"/>
          </w:pPr>
          <w:r w:rsidRPr="00DB17A3">
            <w:rPr>
              <w:rStyle w:val="Platshllartext"/>
            </w:rPr>
            <w:t xml:space="preserve">Klicka här för att </w:t>
          </w:r>
          <w:r>
            <w:rPr>
              <w:rStyle w:val="Platshllartext"/>
            </w:rPr>
            <w:t>skriva</w:t>
          </w:r>
          <w:r w:rsidRPr="00DB17A3">
            <w:rPr>
              <w:rStyle w:val="Platshllartext"/>
            </w:rPr>
            <w:t xml:space="preserve"> text.</w:t>
          </w:r>
        </w:p>
      </w:docPartBody>
    </w:docPart>
    <w:docPart>
      <w:docPartPr>
        <w:name w:val="991C7D7AD6E14C369808E173F4E67220"/>
        <w:category>
          <w:name w:val="Allmänt"/>
          <w:gallery w:val="placeholder"/>
        </w:category>
        <w:types>
          <w:type w:val="bbPlcHdr"/>
        </w:types>
        <w:behaviors>
          <w:behavior w:val="content"/>
        </w:behaviors>
        <w:guid w:val="{D76D9451-2B81-4B22-A945-C469107F92ED}"/>
      </w:docPartPr>
      <w:docPartBody>
        <w:p w:rsidR="00000000" w:rsidRDefault="005215BE">
          <w:r w:rsidRPr="0050511E">
            <w:rPr>
              <w:rStyle w:val="Platshllartext"/>
            </w:rPr>
            <w:t xml:space="preserve"> </w:t>
          </w:r>
        </w:p>
      </w:docPartBody>
    </w:docPart>
    <w:docPart>
      <w:docPartPr>
        <w:name w:val="9D3B796FF8094050966489BFB434C664"/>
        <w:category>
          <w:name w:val="Allmänt"/>
          <w:gallery w:val="placeholder"/>
        </w:category>
        <w:types>
          <w:type w:val="bbPlcHdr"/>
        </w:types>
        <w:behaviors>
          <w:behavior w:val="content"/>
        </w:behaviors>
        <w:guid w:val="{2A83105C-8274-44B8-875E-734ABC21AF45}"/>
      </w:docPartPr>
      <w:docPartBody>
        <w:p w:rsidR="00000000" w:rsidRDefault="005215BE">
          <w:r w:rsidRPr="0050511E">
            <w:rPr>
              <w:rStyle w:val="Platshllartext"/>
            </w:rPr>
            <w:t xml:space="preserve"> </w:t>
          </w:r>
        </w:p>
      </w:docPartBody>
    </w:docPart>
    <w:docPart>
      <w:docPartPr>
        <w:name w:val="9C5A02CDC90C42AFA69B091CF09E6729"/>
        <w:category>
          <w:name w:val="Allmänt"/>
          <w:gallery w:val="placeholder"/>
        </w:category>
        <w:types>
          <w:type w:val="bbPlcHdr"/>
        </w:types>
        <w:behaviors>
          <w:behavior w:val="content"/>
        </w:behaviors>
        <w:guid w:val="{FCC03EE5-F82C-46AD-A896-CA9B0DFB9AC3}"/>
      </w:docPartPr>
      <w:docPartBody>
        <w:p w:rsidR="00000000" w:rsidRDefault="005215BE">
          <w:r w:rsidRPr="0050511E">
            <w:rPr>
              <w:rStyle w:val="Platshllartext"/>
            </w:rPr>
            <w:t xml:space="preserve"> </w:t>
          </w:r>
        </w:p>
      </w:docPartBody>
    </w:docPart>
    <w:docPart>
      <w:docPartPr>
        <w:name w:val="43C6A9F734AF485891E453D468B6D4A7"/>
        <w:category>
          <w:name w:val="Allmänt"/>
          <w:gallery w:val="placeholder"/>
        </w:category>
        <w:types>
          <w:type w:val="bbPlcHdr"/>
        </w:types>
        <w:behaviors>
          <w:behavior w:val="content"/>
        </w:behaviors>
        <w:guid w:val="{C5F38921-9C6B-4F63-8829-BBDB16167574}"/>
      </w:docPartPr>
      <w:docPartBody>
        <w:p w:rsidR="00000000" w:rsidRDefault="005215BE">
          <w:r w:rsidRPr="0050511E">
            <w:rPr>
              <w:rStyle w:val="Platshllartext"/>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revisionView w:inkAnnotations="0"/>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D10AE"/>
    <w:rsid w:val="00000A49"/>
    <w:rsid w:val="00012E42"/>
    <w:rsid w:val="00022434"/>
    <w:rsid w:val="0006144C"/>
    <w:rsid w:val="00117CF4"/>
    <w:rsid w:val="00141AB5"/>
    <w:rsid w:val="0015568D"/>
    <w:rsid w:val="001A0EFD"/>
    <w:rsid w:val="001D4755"/>
    <w:rsid w:val="001F058F"/>
    <w:rsid w:val="00205C6E"/>
    <w:rsid w:val="00365670"/>
    <w:rsid w:val="00391C42"/>
    <w:rsid w:val="003A5F1B"/>
    <w:rsid w:val="003D28EC"/>
    <w:rsid w:val="003F5193"/>
    <w:rsid w:val="003F5F13"/>
    <w:rsid w:val="00421111"/>
    <w:rsid w:val="004413B0"/>
    <w:rsid w:val="00453850"/>
    <w:rsid w:val="00474866"/>
    <w:rsid w:val="005215BE"/>
    <w:rsid w:val="005F4F17"/>
    <w:rsid w:val="0060748F"/>
    <w:rsid w:val="006F120D"/>
    <w:rsid w:val="00702BF1"/>
    <w:rsid w:val="00730026"/>
    <w:rsid w:val="007525CF"/>
    <w:rsid w:val="007829B7"/>
    <w:rsid w:val="00802569"/>
    <w:rsid w:val="008277B3"/>
    <w:rsid w:val="008401A0"/>
    <w:rsid w:val="008D10AE"/>
    <w:rsid w:val="00A06B6B"/>
    <w:rsid w:val="00B22FF1"/>
    <w:rsid w:val="00B40938"/>
    <w:rsid w:val="00B4240F"/>
    <w:rsid w:val="00B97E61"/>
    <w:rsid w:val="00B97EC4"/>
    <w:rsid w:val="00C318CD"/>
    <w:rsid w:val="00C504B3"/>
    <w:rsid w:val="00C65433"/>
    <w:rsid w:val="00C75FD4"/>
    <w:rsid w:val="00C95557"/>
    <w:rsid w:val="00D05ADE"/>
    <w:rsid w:val="00D12377"/>
    <w:rsid w:val="00D94A35"/>
    <w:rsid w:val="00DB46F7"/>
    <w:rsid w:val="00DE1B74"/>
    <w:rsid w:val="00E07D38"/>
    <w:rsid w:val="00E36698"/>
    <w:rsid w:val="00E42FC2"/>
    <w:rsid w:val="00EB2F2E"/>
    <w:rsid w:val="00EE0255"/>
    <w:rsid w:val="00F90596"/>
    <w:rsid w:val="00FA66E2"/>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sid w:val="005215BE"/>
    <w:rPr>
      <w:noProof w:val="0"/>
      <w:color w:val="808080"/>
    </w:rPr>
  </w:style>
  <w:style w:type="paragraph" w:customStyle="1" w:styleId="B0EDC0601F2F4C78B548A139C6C28BBB">
    <w:name w:val="B0EDC0601F2F4C78B548A139C6C28BBB"/>
  </w:style>
  <w:style w:type="paragraph" w:customStyle="1" w:styleId="A31E7ECAB99D42818A3F220E485018D3">
    <w:name w:val="A31E7ECAB99D42818A3F220E485018D3"/>
  </w:style>
  <w:style w:type="paragraph" w:customStyle="1" w:styleId="549D663899DE4F1D97F53297D1B655F9">
    <w:name w:val="549D663899DE4F1D97F53297D1B655F9"/>
  </w:style>
  <w:style w:type="paragraph" w:customStyle="1" w:styleId="294BE6F5A1964A55AECE897A6824792F">
    <w:name w:val="294BE6F5A1964A55AECE897A6824792F"/>
  </w:style>
  <w:style w:type="paragraph" w:customStyle="1" w:styleId="FA4E11E3C1C745119E74E30D686A20DC">
    <w:name w:val="FA4E11E3C1C745119E74E30D686A20DC"/>
  </w:style>
  <w:style w:type="paragraph" w:customStyle="1" w:styleId="50F2A0843B9A46BBB46D8C6E918BCEE5">
    <w:name w:val="50F2A0843B9A46BBB46D8C6E918BCEE5"/>
  </w:style>
  <w:style w:type="paragraph" w:customStyle="1" w:styleId="231C51BBF9AE4185BBFE526FCA212187">
    <w:name w:val="231C51BBF9AE4185BBFE526FCA212187"/>
  </w:style>
  <w:style w:type="paragraph" w:customStyle="1" w:styleId="18382BC30E6E4BF9B64660F83CBFA9D7">
    <w:name w:val="18382BC30E6E4BF9B64660F83CBFA9D7"/>
  </w:style>
  <w:style w:type="paragraph" w:customStyle="1" w:styleId="175A943F02CC4E9AB2A0ED08BA133921">
    <w:name w:val="175A943F02CC4E9AB2A0ED08BA133921"/>
  </w:style>
  <w:style w:type="paragraph" w:customStyle="1" w:styleId="73C266040D044810ACB8BB1B68E952F1">
    <w:name w:val="73C266040D044810ACB8BB1B68E952F1"/>
  </w:style>
  <w:style w:type="paragraph" w:customStyle="1" w:styleId="47ED44CAD53D42D1B8367718E9E6C481">
    <w:name w:val="47ED44CAD53D42D1B8367718E9E6C481"/>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tema">
  <a:themeElements>
    <a:clrScheme name="Regeringskansliet">
      <a:dk1>
        <a:sysClr val="windowText" lastClr="000000"/>
      </a:dk1>
      <a:lt1>
        <a:sysClr val="window" lastClr="FFFFFF"/>
      </a:lt1>
      <a:dk2>
        <a:srgbClr val="716B5F"/>
      </a:dk2>
      <a:lt2>
        <a:srgbClr val="DFDDD9"/>
      </a:lt2>
      <a:accent1>
        <a:srgbClr val="1A3050"/>
      </a:accent1>
      <a:accent2>
        <a:srgbClr val="DFDDD9"/>
      </a:accent2>
      <a:accent3>
        <a:srgbClr val="467199"/>
      </a:accent3>
      <a:accent4>
        <a:srgbClr val="A0B6C9"/>
      </a:accent4>
      <a:accent5>
        <a:srgbClr val="716B5F"/>
      </a:accent5>
      <a:accent6>
        <a:srgbClr val="E0E7EE"/>
      </a:accent6>
      <a:hlink>
        <a:srgbClr val="0563C1"/>
      </a:hlink>
      <a:folHlink>
        <a:srgbClr val="954F72"/>
      </a:folHlink>
    </a:clrScheme>
    <a:fontScheme name="Regeringskansliet WD">
      <a:majorFont>
        <a:latin typeface="Arial"/>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xml version="1.0" encoding="iso-8859-1"?>-->
<DocumentInfo xmlns="http://lp/documentinfo/RK">
  <BaseInfo>
    <RkTemplate>442</RkTemplate>
    <DocType>EU</DocType>
    <DocTypeShowName>EU Faktapromemoria</DocTypeShowName>
    <Status/>
    <Sender>
      <SenderName/>
      <SenderTitle/>
      <SenderMail> </SenderMail>
      <SenderPhone> </SenderPhone>
    </Sender>
    <TopId>1</TopId>
    <TopSender/>
    <OrganisationInfo>
      <Organisatoriskenhet1> </Organisatoriskenhet1>
      <Organisatoriskenhet2> </Organisatoriskenhet2>
      <Organisatoriskenhet3> </Organisatoriskenhet3>
      <Organisatoriskenhet1Id> </Organisatoriskenhet1Id>
      <Organisatoriskenhet2Id> </Organisatoriskenhet2Id>
      <Organisatoriskenhet3Id> </Organisatoriskenhet3Id>
    </OrganisationInfo>
    <HeaderDate>2025-12-05</HeaderDate>
    <Office/>
    <Dnr>A2025/</Dnr>
    <ParagrafNr/>
    <DocumentTitle/>
    <VisitingAddress/>
    <Extra1/>
    <Extra2/>
    <Extra3/>
    <Number/>
    <Recipient/>
    <SenderText/>
    <DocNumber/>
    <Doclanguage>1053</Doclanguage>
    <Appendix/>
    <LogotypeName/>
  </BaseInfo>
</DocumentInfo>
</file>

<file path=customXml/item4.xml><?xml version="1.0" encoding="utf-8"?>
<p:properties xmlns:p="http://schemas.microsoft.com/office/2006/metadata/properties" xmlns:xsi="http://www.w3.org/2001/XMLSchema-instance" xmlns:pc="http://schemas.microsoft.com/office/infopath/2007/PartnerControls">
  <documentManagement>
    <TaxCatchAll xmlns="cc625d36-bb37-4650-91b9-0c96159295ba"/>
    <edbe0b5c82304c8e847ab7b8c02a77c3 xmlns="cc625d36-bb37-4650-91b9-0c96159295ba" xsi:nil="true"/>
    <k46d94c0acf84ab9a79866a9d8b1905f xmlns="cc625d36-bb37-4650-91b9-0c96159295ba" xsi:nil="true"/>
  </documentManagement>
</p:properties>
</file>

<file path=customXml/item5.xml><?xml version="1.0" encoding="utf-8"?>
<ct:contentTypeSchema xmlns:ct="http://schemas.microsoft.com/office/2006/metadata/contentType" xmlns:ma="http://schemas.microsoft.com/office/2006/metadata/properties/metaAttributes" ct:_="" ma:_="" ma:contentTypeName="dokument" ma:contentTypeID="0x0101005F9184544287CB4D8297EC401C2249C6" ma:contentTypeVersion="3" ma:contentTypeDescription="Skapa ett nytt dokument." ma:contentTypeScope="" ma:versionID="916b03a752e8278ea337c9c7738a1875">
  <xsd:schema xmlns:xsd="http://www.w3.org/2001/XMLSchema" xmlns:xs="http://www.w3.org/2001/XMLSchema" xmlns:p="http://schemas.microsoft.com/office/2006/metadata/properties" xmlns:ns2="cc625d36-bb37-4650-91b9-0c96159295ba" targetNamespace="http://schemas.microsoft.com/office/2006/metadata/properties" ma:root="true" ma:fieldsID="3ccb3f84f134dce3469b775a0924d978" ns2:_="">
    <xsd:import namespace="cc625d36-bb37-4650-91b9-0c96159295ba"/>
    <xsd:element name="properties">
      <xsd:complexType>
        <xsd:sequence>
          <xsd:element name="documentManagement">
            <xsd:complexType>
              <xsd:all>
                <xsd:element ref="ns2:edbe0b5c82304c8e847ab7b8c02a77c3" minOccurs="0"/>
                <xsd:element ref="ns2:TaxCatchAll" minOccurs="0"/>
                <xsd:element ref="ns2:k46d94c0acf84ab9a79866a9d8b1905f"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c625d36-bb37-4650-91b9-0c96159295ba" elementFormDefault="qualified">
    <xsd:import namespace="http://schemas.microsoft.com/office/2006/documentManagement/types"/>
    <xsd:import namespace="http://schemas.microsoft.com/office/infopath/2007/PartnerControls"/>
    <xsd:element name="edbe0b5c82304c8e847ab7b8c02a77c3" ma:index="4" nillable="true" ma:displayName="Aktivitetskategori_0" ma:hidden="true" ma:internalName="edbe0b5c82304c8e847ab7b8c02a77c3">
      <xsd:simpleType>
        <xsd:restriction base="dms:Note"/>
      </xsd:simpleType>
    </xsd:element>
    <xsd:element name="TaxCatchAll" ma:index="5" nillable="true" ma:displayName="Taxonomy Catch All Column" ma:hidden="true" ma:list="{3b950435-a33d-48da-baf0-ec1ffb87fbb1}" ma:internalName="TaxCatchAll" ma:showField="CatchAllData" ma:web="c2869d94-9012-497c-af60-acfe9ddd6658">
      <xsd:complexType>
        <xsd:complexContent>
          <xsd:extension base="dms:MultiChoiceLookup">
            <xsd:sequence>
              <xsd:element name="Value" type="dms:Lookup" maxOccurs="unbounded" minOccurs="0" nillable="true"/>
            </xsd:sequence>
          </xsd:extension>
        </xsd:complexContent>
      </xsd:complexType>
    </xsd:element>
    <xsd:element name="k46d94c0acf84ab9a79866a9d8b1905f" ma:index="6" nillable="true" ma:displayName="Organisatorisk enhet_0" ma:hidden="true" ma:internalName="k46d94c0acf84ab9a79866a9d8b1905f">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7" ma:displayName="Innehållstyp"/>
        <xsd:element ref="dc:title" minOccurs="0" maxOccurs="1" ma:index="3"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6.xml><?xml version="1.0" encoding="utf-8"?>
<faktaPM xmlns="http://rk.se/faktapm">
  <Titel>Färdplan för sysselsättning av hög kvalitet</Titel>
  <Ar>2025/26</Ar>
  <Nr>53</Nr>
  <UppDat>2026-01-26</UppDat>
  <Rub>Färdplan för sysselsättning av hög kvalitet</Rub>
  <Dep>Arbetsmarknadsdepartementet</Dep>
  <Utsk>Arbetsmarknadsutskottet</Utsk>
  <AnkDat>2026-01-26</AnkDat>
  <Egenskap1/>
  <Egenskap2/>
  <Egenskap3/>
  <DepLista>
    <Item>
      <itemnr/>
      <Departementsnamn>Arbetsmarknadsdepartementet</Departementsnamn>
    </Item>
  </DepLista>
  <DokLista>
    <DokItem>
      <Beteckning>COM(2025) 944</Beteckning>
      <Celexnummer>52025DC0944</Celexnummer>
      <DokTitel>MEDDELANDE FRÅN KOMMISSIONEN TILL EUROPAPARLAMENTET, RÅDET, EUROPEISKA EKONOMISKA OCH SOCIALA KOMMITTÉN SAMT REGIONKOMMITTÉN Färdplan för sysselsättning av hög kvalitet</DokTitel>
    </DokItem>
  </DokLista>
  <GDB1>COM(2025) 944</GDB1>
  <GDT1>MEDDELANDE FRÅN KOMMISSIONEN TILL EUROPAPARLAMENTET, RÅDET, EUROPEISKA EKONOMISKA OCH SOCIALA KOMMITTÉN SAMT REGIONKOMMITTÉN Färdplan för sysselsättning av hög kvalitet</GDT1>
  <GDTWeb>COM(2025) 944</GDTWeb>
  <Typ>FPM</Typ>
  <Dokumenttyp>FaktaPM</Dokumenttyp>
  <Epostadress>ma0502aa</Epostadress>
</faktaPM>
</file>

<file path=customXml/itemProps1.xml><?xml version="1.0" encoding="utf-8"?>
<ds:datastoreItem xmlns:ds="http://schemas.openxmlformats.org/officeDocument/2006/customXml" ds:itemID="{D7C85A3A-061B-4586-9B04-05C04FA96BEA}">
  <ds:schemaRefs>
    <ds:schemaRef ds:uri="http://schemas.openxmlformats.org/officeDocument/2006/bibliography"/>
  </ds:schemaRefs>
</ds:datastoreItem>
</file>

<file path=customXml/itemProps2.xml><?xml version="1.0" encoding="utf-8"?>
<ds:datastoreItem xmlns:ds="http://schemas.openxmlformats.org/officeDocument/2006/customXml" ds:itemID="{0A9C92BC-6DCF-47D0-8286-FD587A397287}">
  <ds:schemaRefs>
    <ds:schemaRef ds:uri="http://schemas.microsoft.com/sharepoint/v3/contenttype/forms"/>
  </ds:schemaRefs>
</ds:datastoreItem>
</file>

<file path=customXml/itemProps3.xml><?xml version="1.0" encoding="utf-8"?>
<ds:datastoreItem xmlns:ds="http://schemas.openxmlformats.org/officeDocument/2006/customXml" ds:itemID="{03883114-872C-4B1B-89D2-3C02CAD79860}">
  <ds:schemaRefs>
    <ds:schemaRef ds:uri="http://lp/documentinfo/RK"/>
  </ds:schemaRefs>
</ds:datastoreItem>
</file>

<file path=customXml/itemProps4.xml><?xml version="1.0" encoding="utf-8"?>
<ds:datastoreItem xmlns:ds="http://schemas.openxmlformats.org/officeDocument/2006/customXml" ds:itemID="{C3A55828-AED9-405E-B2B8-AE308DF7D289}">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cc625d36-bb37-4650-91b9-0c96159295ba"/>
    <ds:schemaRef ds:uri="http://purl.org/dc/terms/"/>
    <ds:schemaRef ds:uri="http://www.w3.org/XML/1998/namespace"/>
    <ds:schemaRef ds:uri="http://purl.org/dc/dcmitype/"/>
  </ds:schemaRefs>
</ds:datastoreItem>
</file>

<file path=customXml/itemProps5.xml><?xml version="1.0" encoding="utf-8"?>
<ds:datastoreItem xmlns:ds="http://schemas.openxmlformats.org/officeDocument/2006/customXml" ds:itemID="{93F75096-F64A-4BC3-9576-5CD43086F51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c625d36-bb37-4650-91b9-0c96159295b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6.xml><?xml version="1.0" encoding="utf-8"?>
<ds:datastoreItem xmlns:ds="http://schemas.openxmlformats.org/officeDocument/2006/customXml" ds:itemID="{0B9A7431-9D19-4C2A-8E12-639802D7B40B}">
  <ds:schemaRefs>
    <ds:schemaRef ds:uri="http://rk.se/faktapm"/>
  </ds:schemaRefs>
</ds:datastoreItem>
</file>

<file path=docProps/app.xml><?xml version="1.0" encoding="utf-8"?>
<Properties xmlns="http://schemas.openxmlformats.org/officeDocument/2006/extended-properties" xmlns:vt="http://schemas.openxmlformats.org/officeDocument/2006/docPropsVTypes">
  <Template>FaktaPM.dotm</Template>
  <TotalTime>0</TotalTime>
  <Pages>11</Pages>
  <Words>2628</Words>
  <Characters>17782</Characters>
  <Application>Microsoft Office Word</Application>
  <DocSecurity>0</DocSecurity>
  <Lines>338</Lines>
  <Paragraphs>111</Paragraphs>
  <ScaleCrop>false</ScaleCrop>
  <HeadingPairs>
    <vt:vector size="2" baseType="variant">
      <vt:variant>
        <vt:lpstr>Rubrik</vt:lpstr>
      </vt:variant>
      <vt:variant>
        <vt:i4>1</vt:i4>
      </vt:variant>
    </vt:vector>
  </HeadingPairs>
  <TitlesOfParts>
    <vt:vector size="1" baseType="lpstr">
      <vt:lpstr/>
    </vt:vector>
  </TitlesOfParts>
  <Company/>
  <LinksUpToDate>false</LinksUpToDate>
  <CharactersWithSpaces>20362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FPM_202526__53</dc:title>
  <dc:subject/>
  <dc:creator>Stina Hamberg</dc:creator>
  <cp:keywords/>
  <dc:description/>
  <cp:lastModifiedBy>Maria Sundin</cp:lastModifiedBy>
  <cp:revision>2</cp:revision>
  <cp:lastPrinted>2023-02-02T10:01:00Z</cp:lastPrinted>
  <dcterms:created xsi:type="dcterms:W3CDTF">2026-01-26T17:14:00Z</dcterms:created>
  <dcterms:modified xsi:type="dcterms:W3CDTF">2026-01-26T17:14:00Z</dcterms:modified>
  <cp:version>2024.12.10.1</cp:ver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Ribbon">
    <vt:lpwstr>PM</vt:lpwstr>
  </property>
  <property fmtid="{D5CDD505-2E9C-101B-9397-08002B2CF9AE}" pid="3" name="ShowStyleSet">
    <vt:lpwstr>RKStyleSet</vt:lpwstr>
  </property>
  <property fmtid="{D5CDD505-2E9C-101B-9397-08002B2CF9AE}" pid="4" name="ContentTypeId">
    <vt:lpwstr>0x0101005F9184544287CB4D8297EC401C2249C6</vt:lpwstr>
  </property>
  <property fmtid="{D5CDD505-2E9C-101B-9397-08002B2CF9AE}" pid="5" name="Organisation">
    <vt:lpwstr/>
  </property>
  <property fmtid="{D5CDD505-2E9C-101B-9397-08002B2CF9AE}" pid="6" name="ActivityCategory">
    <vt:lpwstr/>
  </property>
  <property fmtid="{D5CDD505-2E9C-101B-9397-08002B2CF9AE}" pid="7" name="_dlc_DocIdItemGuid">
    <vt:lpwstr>4a37f315-471c-479e-a711-8b0d8a0d2270</vt:lpwstr>
  </property>
  <property fmtid="{D5CDD505-2E9C-101B-9397-08002B2CF9AE}" pid="8" name="GDB1">
    <vt:lpwstr>COM(2025) 944</vt:lpwstr>
  </property>
  <property fmtid="{D5CDD505-2E9C-101B-9397-08002B2CF9AE}" pid="9" name="GDB2">
    <vt:lpwstr> </vt:lpwstr>
  </property>
  <property fmtid="{D5CDD505-2E9C-101B-9397-08002B2CF9AE}" pid="10" name="GDB3">
    <vt:lpwstr> </vt:lpwstr>
  </property>
  <property fmtid="{D5CDD505-2E9C-101B-9397-08002B2CF9AE}" pid="11" name="GDB4">
    <vt:lpwstr> </vt:lpwstr>
  </property>
  <property fmtid="{D5CDD505-2E9C-101B-9397-08002B2CF9AE}" pid="12" name="GDB5">
    <vt:lpwstr> </vt:lpwstr>
  </property>
  <property fmtid="{D5CDD505-2E9C-101B-9397-08002B2CF9AE}" pid="13" name="GDB6">
    <vt:lpwstr> </vt:lpwstr>
  </property>
  <property fmtid="{D5CDD505-2E9C-101B-9397-08002B2CF9AE}" pid="14" name="GDB7">
    <vt:lpwstr> </vt:lpwstr>
  </property>
  <property fmtid="{D5CDD505-2E9C-101B-9397-08002B2CF9AE}" pid="15" name="GDB8">
    <vt:lpwstr> </vt:lpwstr>
  </property>
  <property fmtid="{D5CDD505-2E9C-101B-9397-08002B2CF9AE}" pid="16" name="GDB9">
    <vt:lpwstr> </vt:lpwstr>
  </property>
  <property fmtid="{D5CDD505-2E9C-101B-9397-08002B2CF9AE}" pid="17" name="GDB10">
    <vt:lpwstr> </vt:lpwstr>
  </property>
  <property fmtid="{D5CDD505-2E9C-101B-9397-08002B2CF9AE}" pid="18" name="GDB11">
    <vt:lpwstr> </vt:lpwstr>
  </property>
  <property fmtid="{D5CDD505-2E9C-101B-9397-08002B2CF9AE}" pid="19" name="GDB12">
    <vt:lpwstr> </vt:lpwstr>
  </property>
  <property fmtid="{D5CDD505-2E9C-101B-9397-08002B2CF9AE}" pid="20" name="GDB13">
    <vt:lpwstr> </vt:lpwstr>
  </property>
  <property fmtid="{D5CDD505-2E9C-101B-9397-08002B2CF9AE}" pid="21" name="Rub">
    <vt:lpwstr>Färdplan för sysselsättning av hög kvalitet</vt:lpwstr>
  </property>
  <property fmtid="{D5CDD505-2E9C-101B-9397-08002B2CF9AE}" pid="22" name="Ar">
    <vt:lpwstr>2025/26</vt:lpwstr>
  </property>
  <property fmtid="{D5CDD505-2E9C-101B-9397-08002B2CF9AE}" pid="23" name="Nr">
    <vt:lpwstr>53</vt:lpwstr>
  </property>
  <property fmtid="{D5CDD505-2E9C-101B-9397-08002B2CF9AE}" pid="24" name="UppDat">
    <vt:lpwstr>2026-01-26</vt:lpwstr>
  </property>
  <property fmtid="{D5CDD505-2E9C-101B-9397-08002B2CF9AE}" pid="25" name="Dep">
    <vt:lpwstr>Arbetsmarknadsdepartementet</vt:lpwstr>
  </property>
  <property fmtid="{D5CDD505-2E9C-101B-9397-08002B2CF9AE}" pid="26" name="GDT1">
    <vt:lpwstr>MEDDELANDE FRÅN KOMMISSIONEN TILL EUROPAPARLAMENTET, RÅDET, EUROPEISKA EKONOMISKA OCH SOCIALA KOMMITTÉN SAMT REGIONKOMMITTÉN Färdplan för sysselsättning av hög kvalitet</vt:lpwstr>
  </property>
  <property fmtid="{D5CDD505-2E9C-101B-9397-08002B2CF9AE}" pid="27" name="GDT2">
    <vt:lpwstr> </vt:lpwstr>
  </property>
  <property fmtid="{D5CDD505-2E9C-101B-9397-08002B2CF9AE}" pid="28" name="GDT3">
    <vt:lpwstr> </vt:lpwstr>
  </property>
  <property fmtid="{D5CDD505-2E9C-101B-9397-08002B2CF9AE}" pid="29" name="GDT4">
    <vt:lpwstr> </vt:lpwstr>
  </property>
  <property fmtid="{D5CDD505-2E9C-101B-9397-08002B2CF9AE}" pid="30" name="GDT5">
    <vt:lpwstr> </vt:lpwstr>
  </property>
  <property fmtid="{D5CDD505-2E9C-101B-9397-08002B2CF9AE}" pid="31" name="GDT6">
    <vt:lpwstr> </vt:lpwstr>
  </property>
  <property fmtid="{D5CDD505-2E9C-101B-9397-08002B2CF9AE}" pid="32" name="GDT7">
    <vt:lpwstr> </vt:lpwstr>
  </property>
  <property fmtid="{D5CDD505-2E9C-101B-9397-08002B2CF9AE}" pid="33" name="GDT8">
    <vt:lpwstr> </vt:lpwstr>
  </property>
  <property fmtid="{D5CDD505-2E9C-101B-9397-08002B2CF9AE}" pid="34" name="GDT9">
    <vt:lpwstr> </vt:lpwstr>
  </property>
  <property fmtid="{D5CDD505-2E9C-101B-9397-08002B2CF9AE}" pid="35" name="GDT10">
    <vt:lpwstr> </vt:lpwstr>
  </property>
  <property fmtid="{D5CDD505-2E9C-101B-9397-08002B2CF9AE}" pid="36" name="GDT11">
    <vt:lpwstr> </vt:lpwstr>
  </property>
  <property fmtid="{D5CDD505-2E9C-101B-9397-08002B2CF9AE}" pid="37" name="GDT12">
    <vt:lpwstr> </vt:lpwstr>
  </property>
  <property fmtid="{D5CDD505-2E9C-101B-9397-08002B2CF9AE}" pid="38" name="GDT13">
    <vt:lpwstr> </vt:lpwstr>
  </property>
  <property fmtid="{D5CDD505-2E9C-101B-9397-08002B2CF9AE}" pid="39" name="Typ">
    <vt:lpwstr>FPM</vt:lpwstr>
  </property>
  <property fmtid="{D5CDD505-2E9C-101B-9397-08002B2CF9AE}" pid="40" name="AnkDat">
    <vt:lpwstr>2026-01-26</vt:lpwstr>
  </property>
  <property fmtid="{D5CDD505-2E9C-101B-9397-08002B2CF9AE}" pid="41" name="Utsk">
    <vt:lpwstr>Arbetsmarknadsutskottet</vt:lpwstr>
  </property>
  <property fmtid="{D5CDD505-2E9C-101B-9397-08002B2CF9AE}" pid="42" name="Dokumenttyp">
    <vt:lpwstr>FaktaPM</vt:lpwstr>
  </property>
  <property fmtid="{D5CDD505-2E9C-101B-9397-08002B2CF9AE}" pid="43" name="Epostadress">
    <vt:lpwstr>ma0502aa</vt:lpwstr>
  </property>
</Properties>
</file>