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3F0D1" w14:textId="0B751804" w:rsidR="001D77AF" w:rsidRDefault="001D77A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2019/20:607 av Ann-Sofie </w:t>
      </w:r>
      <w:r w:rsidR="00727BEF">
        <w:t>A</w:t>
      </w:r>
      <w:r>
        <w:t>lm (M)</w:t>
      </w:r>
      <w:r>
        <w:br/>
      </w:r>
      <w:r w:rsidRPr="001D77AF">
        <w:t>Frihetsberövande av barn som gifts bort</w:t>
      </w:r>
    </w:p>
    <w:p w14:paraId="067A5BB2" w14:textId="2C3AE1F2" w:rsidR="001D77AF" w:rsidRPr="001D77AF" w:rsidRDefault="001D77AF" w:rsidP="001D77AF">
      <w:pPr>
        <w:pStyle w:val="Brdtext"/>
        <w:tabs>
          <w:tab w:val="clear" w:pos="1701"/>
          <w:tab w:val="clear" w:pos="3600"/>
          <w:tab w:val="clear" w:pos="5387"/>
          <w:tab w:val="left" w:pos="830"/>
        </w:tabs>
      </w:pPr>
      <w:r>
        <w:t xml:space="preserve">Ann-Sofie </w:t>
      </w:r>
      <w:r w:rsidR="00727BEF">
        <w:t>A</w:t>
      </w:r>
      <w:r>
        <w:t>lm har frågat mig v</w:t>
      </w:r>
      <w:r w:rsidRPr="001D77AF">
        <w:t>ilka åtgärder jag avser att vidta för att fler skyldiga till frihetsberövande av barn ställs inför rätta</w:t>
      </w:r>
      <w:r w:rsidR="00601232">
        <w:t>.</w:t>
      </w:r>
    </w:p>
    <w:p w14:paraId="1F1C6002" w14:textId="77777777" w:rsidR="001D77AF" w:rsidRDefault="001D77AF" w:rsidP="001D77AF">
      <w:pPr>
        <w:pStyle w:val="Brdtext"/>
        <w:tabs>
          <w:tab w:val="clear" w:pos="1701"/>
          <w:tab w:val="clear" w:pos="3600"/>
          <w:tab w:val="clear" w:pos="5387"/>
          <w:tab w:val="left" w:pos="830"/>
        </w:tabs>
      </w:pPr>
      <w:r>
        <w:t xml:space="preserve">Som </w:t>
      </w:r>
      <w:r w:rsidR="00530E53">
        <w:t xml:space="preserve">jag </w:t>
      </w:r>
      <w:r>
        <w:t>redogjort för i tidigare svar är hedersrelaterat våld och förtryck ett allvarligt samhällsproblem som måste bekämpas</w:t>
      </w:r>
      <w:r w:rsidR="0056615A">
        <w:t>.</w:t>
      </w:r>
      <w:r>
        <w:t xml:space="preserve"> </w:t>
      </w:r>
      <w:r w:rsidR="0056615A">
        <w:t xml:space="preserve">Detta behöver ske </w:t>
      </w:r>
      <w:r>
        <w:t xml:space="preserve">genom </w:t>
      </w:r>
      <w:r w:rsidR="0056615A">
        <w:t xml:space="preserve">såväl </w:t>
      </w:r>
      <w:r>
        <w:t xml:space="preserve">förebyggande åtgärder </w:t>
      </w:r>
      <w:r w:rsidR="0056615A">
        <w:t>som genom</w:t>
      </w:r>
      <w:r w:rsidR="002E7757">
        <w:t xml:space="preserve"> </w:t>
      </w:r>
      <w:r>
        <w:t xml:space="preserve">åtgärder </w:t>
      </w:r>
      <w:r w:rsidR="0056615A">
        <w:t>för att säkerställa</w:t>
      </w:r>
      <w:r>
        <w:t xml:space="preserve"> </w:t>
      </w:r>
      <w:r w:rsidR="0056615A">
        <w:t xml:space="preserve">att </w:t>
      </w:r>
      <w:r>
        <w:t xml:space="preserve">de </w:t>
      </w:r>
      <w:r w:rsidR="0056615A">
        <w:t xml:space="preserve">som </w:t>
      </w:r>
      <w:r w:rsidR="002E7757">
        <w:t>begår hedersrelaterade brott</w:t>
      </w:r>
      <w:r>
        <w:t xml:space="preserve"> </w:t>
      </w:r>
      <w:r w:rsidR="00530E53">
        <w:t>ställs</w:t>
      </w:r>
      <w:r>
        <w:t xml:space="preserve"> inför rätta</w:t>
      </w:r>
      <w:r w:rsidR="003C65D0">
        <w:t xml:space="preserve">. </w:t>
      </w:r>
    </w:p>
    <w:p w14:paraId="1E9BE3E0" w14:textId="2979BC17" w:rsidR="00530E53" w:rsidRDefault="00A53C59" w:rsidP="00530E53">
      <w:pPr>
        <w:pStyle w:val="Brdtext"/>
        <w:tabs>
          <w:tab w:val="clear" w:pos="1701"/>
          <w:tab w:val="clear" w:pos="3600"/>
          <w:tab w:val="clear" w:pos="5387"/>
          <w:tab w:val="left" w:pos="830"/>
        </w:tabs>
      </w:pPr>
      <w:r>
        <w:t>Mot</w:t>
      </w:r>
      <w:r w:rsidR="00E007D6">
        <w:t xml:space="preserve"> den bakgrunden</w:t>
      </w:r>
      <w:r w:rsidR="0056615A">
        <w:t xml:space="preserve"> beslutade regeringen</w:t>
      </w:r>
      <w:r w:rsidR="003C65D0">
        <w:t xml:space="preserve"> i mars 2017 att tillsätta en utredning</w:t>
      </w:r>
      <w:r w:rsidR="0056615A">
        <w:t xml:space="preserve"> </w:t>
      </w:r>
      <w:r w:rsidR="00A77693">
        <w:t xml:space="preserve">med uppdrag </w:t>
      </w:r>
      <w:r w:rsidR="0056615A">
        <w:t>att</w:t>
      </w:r>
      <w:r w:rsidR="002E7757">
        <w:t xml:space="preserve"> undersöka om det finns behov av åtgärder i syfte att säkerställa ett starkt skydd mot barnäktenskap, tvångsäktenskap och brott med hedersmotiv. </w:t>
      </w:r>
      <w:r w:rsidR="003C65D0">
        <w:t>I utredningens slutb</w:t>
      </w:r>
      <w:r w:rsidR="003C65D0" w:rsidRPr="00BA6B82">
        <w:t>etänkande</w:t>
      </w:r>
      <w:r w:rsidR="003C65D0">
        <w:t xml:space="preserve"> föreslås införande av</w:t>
      </w:r>
      <w:r w:rsidR="00E007D6">
        <w:t xml:space="preserve"> en särskild straffskärpningsgrund för brott med hedersmotiv,</w:t>
      </w:r>
      <w:r w:rsidR="003C65D0">
        <w:t xml:space="preserve"> ett särskilt barnäktenskapsbrott samt ett straffsanktionerat utreseförbud för barn som riskerar att utsättas för barnäktenskap</w:t>
      </w:r>
      <w:r w:rsidR="00E007D6">
        <w:t xml:space="preserve"> </w:t>
      </w:r>
      <w:r>
        <w:t>eller</w:t>
      </w:r>
      <w:r w:rsidR="00E007D6">
        <w:t xml:space="preserve"> könsstympning.</w:t>
      </w:r>
      <w:r w:rsidR="00523A84">
        <w:t xml:space="preserve"> Slutb</w:t>
      </w:r>
      <w:r w:rsidR="00523A84" w:rsidRPr="00BA6B82">
        <w:t>etänkande</w:t>
      </w:r>
      <w:r w:rsidR="00523A84">
        <w:t xml:space="preserve">t </w:t>
      </w:r>
      <w:r w:rsidR="00523A84" w:rsidRPr="00BA6B82">
        <w:t xml:space="preserve">bereds i </w:t>
      </w:r>
      <w:r w:rsidR="00523A84" w:rsidRPr="00E52790">
        <w:t>Regeringskansliet. Regeringens ambition är att besluta en proposition under våren 2020.</w:t>
      </w:r>
    </w:p>
    <w:p w14:paraId="624196E0" w14:textId="77777777" w:rsidR="00523A84" w:rsidRDefault="00530E53" w:rsidP="00A77693">
      <w:pPr>
        <w:pStyle w:val="Brdtext"/>
        <w:tabs>
          <w:tab w:val="left" w:pos="830"/>
        </w:tabs>
      </w:pPr>
      <w:r w:rsidRPr="00530E53">
        <w:t>Polismyndigheten inrättade</w:t>
      </w:r>
      <w:r w:rsidR="00E007D6">
        <w:t xml:space="preserve"> </w:t>
      </w:r>
      <w:r w:rsidR="00A53C59">
        <w:t xml:space="preserve">vidare </w:t>
      </w:r>
      <w:r w:rsidRPr="00530E53">
        <w:t>i slutet av 2017 ett nationellt kompetens</w:t>
      </w:r>
      <w:r w:rsidR="00E007D6">
        <w:softHyphen/>
      </w:r>
      <w:r w:rsidRPr="00530E53">
        <w:t>nätverk mot hedersrelaterade brott</w:t>
      </w:r>
      <w:r w:rsidR="00E007D6">
        <w:t>. U</w:t>
      </w:r>
      <w:r w:rsidRPr="00530E53">
        <w:t xml:space="preserve">nder hösten 2019 </w:t>
      </w:r>
      <w:r w:rsidR="00E007D6">
        <w:t xml:space="preserve">och </w:t>
      </w:r>
      <w:r w:rsidRPr="00530E53">
        <w:t xml:space="preserve">våren 2020 genomförs utbildningsinsatser för alla förundersökningsledare inom myndigheten. </w:t>
      </w:r>
      <w:r w:rsidR="00983CCE" w:rsidRPr="00530E53">
        <w:t xml:space="preserve">Polismyndigheten arbetar </w:t>
      </w:r>
      <w:r w:rsidR="00983CCE">
        <w:t xml:space="preserve">även </w:t>
      </w:r>
      <w:r w:rsidR="00983CCE" w:rsidRPr="00530E53">
        <w:t xml:space="preserve">med att ta fram ett nytt, uppdaterat metodstöd </w:t>
      </w:r>
      <w:r w:rsidR="00983CCE">
        <w:t xml:space="preserve">för </w:t>
      </w:r>
      <w:r w:rsidR="00983CCE" w:rsidRPr="00530E53">
        <w:t>arbete</w:t>
      </w:r>
      <w:r w:rsidR="00983CCE">
        <w:t>t</w:t>
      </w:r>
      <w:r w:rsidR="00983CCE" w:rsidRPr="00530E53">
        <w:t xml:space="preserve"> mot hedersrelaterade brott.</w:t>
      </w:r>
      <w:r w:rsidR="00983CCE">
        <w:t xml:space="preserve"> Även </w:t>
      </w:r>
      <w:r w:rsidR="00983CCE" w:rsidRPr="00530E53">
        <w:t xml:space="preserve">Åklagarmyndigheten </w:t>
      </w:r>
      <w:r w:rsidR="00983CCE">
        <w:t xml:space="preserve">arbetar med att </w:t>
      </w:r>
      <w:r w:rsidR="00983CCE" w:rsidRPr="00530E53">
        <w:t>uppdatera myndighetens handbok om hedersrelaterat våld från 2006</w:t>
      </w:r>
      <w:r w:rsidR="00983CCE">
        <w:t xml:space="preserve"> och ta</w:t>
      </w:r>
      <w:r w:rsidR="00983CCE" w:rsidRPr="00E975BE">
        <w:t xml:space="preserve"> </w:t>
      </w:r>
      <w:r w:rsidR="00983CCE" w:rsidRPr="00530E53">
        <w:t>fram ett nytt, uppdaterat metodstöd.</w:t>
      </w:r>
    </w:p>
    <w:p w14:paraId="12D8968E" w14:textId="1E8EAAF7" w:rsidR="00530E53" w:rsidRDefault="00530E53" w:rsidP="00A77693">
      <w:pPr>
        <w:pStyle w:val="Brdtext"/>
        <w:tabs>
          <w:tab w:val="left" w:pos="830"/>
        </w:tabs>
      </w:pPr>
      <w:r>
        <w:lastRenderedPageBreak/>
        <w:t>Till sist ska nämnas att r</w:t>
      </w:r>
      <w:r w:rsidRPr="007F10D6">
        <w:t>egeringen</w:t>
      </w:r>
      <w:r>
        <w:t xml:space="preserve"> i juli 2019 gett i uppdrag åt en särskild utredare att bl.a.</w:t>
      </w:r>
      <w:r w:rsidRPr="007F10D6">
        <w:t xml:space="preserve"> analysera och ta ställning till om det bör införas en särskild straff</w:t>
      </w:r>
      <w:r>
        <w:softHyphen/>
      </w:r>
      <w:r w:rsidRPr="007F10D6">
        <w:t>bestämmelse, med en egen brottsbeteckning, som uttryckligen tar sikte på hedersrelaterat våld och förtryck.</w:t>
      </w:r>
      <w:r>
        <w:t xml:space="preserve"> </w:t>
      </w:r>
    </w:p>
    <w:p w14:paraId="1A147E3C" w14:textId="45448190" w:rsidR="001D77AF" w:rsidRDefault="001D77AF" w:rsidP="001D77AF">
      <w:pPr>
        <w:pStyle w:val="Brdtext"/>
        <w:tabs>
          <w:tab w:val="clear" w:pos="1701"/>
          <w:tab w:val="clear" w:pos="3600"/>
          <w:tab w:val="clear" w:pos="5387"/>
          <w:tab w:val="left" w:pos="830"/>
        </w:tabs>
      </w:pPr>
      <w:r>
        <w:t>Arbetet mot hedersrelaterat våld och förtryck</w:t>
      </w:r>
      <w:r w:rsidR="00A77693">
        <w:t>, däribland arbetet för att säkerställa att de som begår hedersrelaterade brott ställs inför rätta,</w:t>
      </w:r>
      <w:r>
        <w:t xml:space="preserve"> är</w:t>
      </w:r>
      <w:r w:rsidR="00A77693">
        <w:t xml:space="preserve"> </w:t>
      </w:r>
      <w:r>
        <w:t>alltjämt en högt prioriterad fråga för regeringen.</w:t>
      </w:r>
    </w:p>
    <w:p w14:paraId="1F3B8390" w14:textId="4948EB5F" w:rsidR="001D77AF" w:rsidRDefault="001D77A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C3BFDAE72F497B86DC84A326A44D46"/>
          </w:placeholder>
          <w:dataBinding w:prefixMappings="xmlns:ns0='http://lp/documentinfo/RK' " w:xpath="/ns0:DocumentInfo[1]/ns0:BaseInfo[1]/ns0:HeaderDate[1]" w:storeItemID="{1D1FB15E-78E4-4A8F-AEED-FB9A8CBC2D32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AF7150">
            <w:t>7</w:t>
          </w:r>
          <w:r>
            <w:t xml:space="preserve"> december 2019</w:t>
          </w:r>
        </w:sdtContent>
      </w:sdt>
    </w:p>
    <w:p w14:paraId="4932F4E4" w14:textId="77777777" w:rsidR="001D77AF" w:rsidRDefault="001D77AF" w:rsidP="004E7A8F">
      <w:pPr>
        <w:pStyle w:val="Brdtextutanavstnd"/>
      </w:pPr>
    </w:p>
    <w:p w14:paraId="42E9B6E7" w14:textId="77777777" w:rsidR="001D77AF" w:rsidRDefault="001D77AF" w:rsidP="004E7A8F">
      <w:pPr>
        <w:pStyle w:val="Brdtextutanavstnd"/>
      </w:pPr>
    </w:p>
    <w:p w14:paraId="1B1AA139" w14:textId="77777777" w:rsidR="001D77AF" w:rsidRDefault="001D77AF" w:rsidP="004E7A8F">
      <w:pPr>
        <w:pStyle w:val="Brdtextutanavstnd"/>
      </w:pPr>
    </w:p>
    <w:p w14:paraId="67A7D15C" w14:textId="7C591F66" w:rsidR="001D77AF" w:rsidRDefault="001D77AF" w:rsidP="00422A41">
      <w:pPr>
        <w:pStyle w:val="Brdtext"/>
      </w:pPr>
      <w:r>
        <w:t>Morgan Johansson</w:t>
      </w:r>
    </w:p>
    <w:p w14:paraId="2C17A578" w14:textId="77777777" w:rsidR="001D77AF" w:rsidRPr="00DB48AB" w:rsidRDefault="001D77AF" w:rsidP="00DB48AB">
      <w:pPr>
        <w:pStyle w:val="Brdtext"/>
      </w:pPr>
    </w:p>
    <w:p w14:paraId="2233A76A" w14:textId="77777777" w:rsidR="001D77AF" w:rsidRDefault="001D77AF" w:rsidP="00E96532">
      <w:pPr>
        <w:pStyle w:val="Brdtext"/>
      </w:pPr>
    </w:p>
    <w:sectPr w:rsidR="001D77AF" w:rsidSect="001D77A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8566A" w14:textId="77777777" w:rsidR="001D77AF" w:rsidRDefault="001D77AF" w:rsidP="00A87A54">
      <w:pPr>
        <w:spacing w:after="0" w:line="240" w:lineRule="auto"/>
      </w:pPr>
      <w:r>
        <w:separator/>
      </w:r>
    </w:p>
  </w:endnote>
  <w:endnote w:type="continuationSeparator" w:id="0">
    <w:p w14:paraId="4F11FB1F" w14:textId="77777777" w:rsidR="001D77AF" w:rsidRDefault="001D77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D77AF" w:rsidRPr="00347E11" w14:paraId="3C60BCFA" w14:textId="77777777" w:rsidTr="009E2645">
      <w:trPr>
        <w:trHeight w:val="227"/>
        <w:jc w:val="right"/>
      </w:trPr>
      <w:tc>
        <w:tcPr>
          <w:tcW w:w="708" w:type="dxa"/>
          <w:vAlign w:val="bottom"/>
        </w:tcPr>
        <w:p w14:paraId="2AC400D5" w14:textId="77777777" w:rsidR="001D77AF" w:rsidRPr="00B62610" w:rsidRDefault="001D77AF" w:rsidP="001D77A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D77AF" w:rsidRPr="00347E11" w14:paraId="09F03DE0" w14:textId="77777777" w:rsidTr="009E2645">
      <w:trPr>
        <w:trHeight w:val="850"/>
        <w:jc w:val="right"/>
      </w:trPr>
      <w:tc>
        <w:tcPr>
          <w:tcW w:w="708" w:type="dxa"/>
          <w:vAlign w:val="bottom"/>
        </w:tcPr>
        <w:p w14:paraId="663E953D" w14:textId="77777777" w:rsidR="001D77AF" w:rsidRPr="00347E11" w:rsidRDefault="001D77AF" w:rsidP="001D77AF">
          <w:pPr>
            <w:pStyle w:val="Sidfot"/>
            <w:spacing w:line="276" w:lineRule="auto"/>
            <w:jc w:val="right"/>
          </w:pPr>
        </w:p>
      </w:tc>
    </w:tr>
  </w:tbl>
  <w:p w14:paraId="60825F63" w14:textId="77777777" w:rsidR="001D77AF" w:rsidRPr="005606BC" w:rsidRDefault="001D77AF" w:rsidP="001D77A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B5D7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A9B5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B3DAEC" w14:textId="77777777" w:rsidTr="00C26068">
      <w:trPr>
        <w:trHeight w:val="227"/>
      </w:trPr>
      <w:tc>
        <w:tcPr>
          <w:tcW w:w="4074" w:type="dxa"/>
        </w:tcPr>
        <w:p w14:paraId="1229CF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0C4B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E242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1988E" w14:textId="77777777" w:rsidR="001D77AF" w:rsidRDefault="001D77AF" w:rsidP="00A87A54">
      <w:pPr>
        <w:spacing w:after="0" w:line="240" w:lineRule="auto"/>
      </w:pPr>
      <w:r>
        <w:separator/>
      </w:r>
    </w:p>
  </w:footnote>
  <w:footnote w:type="continuationSeparator" w:id="0">
    <w:p w14:paraId="505C55C3" w14:textId="77777777" w:rsidR="001D77AF" w:rsidRDefault="001D77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77AF" w14:paraId="6DDE2EC0" w14:textId="77777777" w:rsidTr="00C93EBA">
      <w:trPr>
        <w:trHeight w:val="227"/>
      </w:trPr>
      <w:tc>
        <w:tcPr>
          <w:tcW w:w="5534" w:type="dxa"/>
        </w:tcPr>
        <w:p w14:paraId="7BE6EA23" w14:textId="77777777" w:rsidR="001D77AF" w:rsidRPr="007D73AB" w:rsidRDefault="001D77AF">
          <w:pPr>
            <w:pStyle w:val="Sidhuvud"/>
          </w:pPr>
        </w:p>
      </w:tc>
      <w:tc>
        <w:tcPr>
          <w:tcW w:w="3170" w:type="dxa"/>
          <w:vAlign w:val="bottom"/>
        </w:tcPr>
        <w:p w14:paraId="64B139B9" w14:textId="77777777" w:rsidR="001D77AF" w:rsidRPr="007D73AB" w:rsidRDefault="001D77AF" w:rsidP="00340DE0">
          <w:pPr>
            <w:pStyle w:val="Sidhuvud"/>
          </w:pPr>
        </w:p>
      </w:tc>
      <w:tc>
        <w:tcPr>
          <w:tcW w:w="1134" w:type="dxa"/>
        </w:tcPr>
        <w:p w14:paraId="7E005588" w14:textId="77777777" w:rsidR="001D77AF" w:rsidRDefault="001D77AF" w:rsidP="005A703A">
          <w:pPr>
            <w:pStyle w:val="Sidhuvud"/>
          </w:pPr>
        </w:p>
      </w:tc>
    </w:tr>
    <w:tr w:rsidR="001D77AF" w14:paraId="0DA3B9DE" w14:textId="77777777" w:rsidTr="00C93EBA">
      <w:trPr>
        <w:trHeight w:val="1928"/>
      </w:trPr>
      <w:tc>
        <w:tcPr>
          <w:tcW w:w="5534" w:type="dxa"/>
        </w:tcPr>
        <w:p w14:paraId="7FB46EC3" w14:textId="77777777" w:rsidR="001D77AF" w:rsidRPr="00340DE0" w:rsidRDefault="001D77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9AE4C8" wp14:editId="08479EB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0A2826" w14:textId="77777777" w:rsidR="001D77AF" w:rsidRPr="00710A6C" w:rsidRDefault="001D77AF" w:rsidP="00EE3C0F">
          <w:pPr>
            <w:pStyle w:val="Sidhuvud"/>
            <w:rPr>
              <w:b/>
            </w:rPr>
          </w:pPr>
        </w:p>
        <w:p w14:paraId="48B316A4" w14:textId="77777777" w:rsidR="001D77AF" w:rsidRDefault="001D77AF" w:rsidP="00EE3C0F">
          <w:pPr>
            <w:pStyle w:val="Sidhuvud"/>
          </w:pPr>
        </w:p>
        <w:p w14:paraId="19786D71" w14:textId="77777777" w:rsidR="001D77AF" w:rsidRDefault="001D77AF" w:rsidP="00EE3C0F">
          <w:pPr>
            <w:pStyle w:val="Sidhuvud"/>
          </w:pPr>
        </w:p>
        <w:p w14:paraId="3C0B560D" w14:textId="77777777" w:rsidR="001D77AF" w:rsidRDefault="001D77AF" w:rsidP="00EE3C0F">
          <w:pPr>
            <w:pStyle w:val="Sidhuvud"/>
          </w:pPr>
        </w:p>
        <w:p w14:paraId="19F10DF0" w14:textId="77777777" w:rsidR="001D77AF" w:rsidRDefault="009362B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5CE209673B14CFEBA6C85669B38C420"/>
              </w:placeholder>
              <w:showingPlcHdr/>
              <w:dataBinding w:prefixMappings="xmlns:ns0='http://lp/documentinfo/RK' " w:xpath="/ns0:DocumentInfo[1]/ns0:BaseInfo[1]/ns0:Dnr[1]" w:storeItemID="{1D1FB15E-78E4-4A8F-AEED-FB9A8CBC2D32}"/>
              <w:text/>
            </w:sdtPr>
            <w:sdtEndPr/>
            <w:sdtContent>
              <w:r w:rsidR="001D77AF">
                <w:rPr>
                  <w:rStyle w:val="Platshllartext"/>
                </w:rPr>
                <w:t xml:space="preserve"> </w:t>
              </w:r>
            </w:sdtContent>
          </w:sdt>
          <w:r w:rsidR="001D77AF">
            <w:t>Ju2019/04124/POL</w:t>
          </w:r>
          <w:sdt>
            <w:sdtPr>
              <w:alias w:val="DocNumber"/>
              <w:tag w:val="DocNumber"/>
              <w:id w:val="1726028884"/>
              <w:placeholder>
                <w:docPart w:val="B83E6C9E50294D16B4ED39E13CD8CC78"/>
              </w:placeholder>
              <w:showingPlcHdr/>
              <w:dataBinding w:prefixMappings="xmlns:ns0='http://lp/documentinfo/RK' " w:xpath="/ns0:DocumentInfo[1]/ns0:BaseInfo[1]/ns0:DocNumber[1]" w:storeItemID="{1D1FB15E-78E4-4A8F-AEED-FB9A8CBC2D32}"/>
              <w:text/>
            </w:sdtPr>
            <w:sdtEndPr/>
            <w:sdtContent>
              <w:r w:rsidR="001D77AF">
                <w:rPr>
                  <w:rStyle w:val="Platshllartext"/>
                </w:rPr>
                <w:t xml:space="preserve"> </w:t>
              </w:r>
            </w:sdtContent>
          </w:sdt>
        </w:p>
        <w:p w14:paraId="4FB0622A" w14:textId="77777777" w:rsidR="001D77AF" w:rsidRDefault="001D77AF" w:rsidP="00EE3C0F">
          <w:pPr>
            <w:pStyle w:val="Sidhuvud"/>
          </w:pPr>
        </w:p>
      </w:tc>
      <w:tc>
        <w:tcPr>
          <w:tcW w:w="1134" w:type="dxa"/>
        </w:tcPr>
        <w:p w14:paraId="3CB2C504" w14:textId="77777777" w:rsidR="001D77AF" w:rsidRDefault="001D77AF" w:rsidP="0094502D">
          <w:pPr>
            <w:pStyle w:val="Sidhuvud"/>
          </w:pPr>
        </w:p>
        <w:p w14:paraId="313D098A" w14:textId="77777777" w:rsidR="001D77AF" w:rsidRPr="0094502D" w:rsidRDefault="001D77AF" w:rsidP="00EC71A6">
          <w:pPr>
            <w:pStyle w:val="Sidhuvud"/>
          </w:pPr>
        </w:p>
      </w:tc>
    </w:tr>
    <w:tr w:rsidR="001D77AF" w14:paraId="34EBCE41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9CCB4AC5793486DA7E8DB9C15CC36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1E3F1B" w14:textId="77777777" w:rsidR="001D77AF" w:rsidRPr="001D77AF" w:rsidRDefault="001D77AF" w:rsidP="00340DE0">
              <w:pPr>
                <w:pStyle w:val="Sidhuvud"/>
                <w:rPr>
                  <w:b/>
                </w:rPr>
              </w:pPr>
              <w:r w:rsidRPr="001D77AF">
                <w:rPr>
                  <w:b/>
                </w:rPr>
                <w:t>Justitiedepartementet</w:t>
              </w:r>
            </w:p>
            <w:p w14:paraId="6E4DEEF3" w14:textId="77777777" w:rsidR="001D77AF" w:rsidRDefault="001D77AF" w:rsidP="00340DE0">
              <w:pPr>
                <w:pStyle w:val="Sidhuvud"/>
              </w:pPr>
              <w:r w:rsidRPr="001D77AF">
                <w:t>Justitie- och migrationsministern</w:t>
              </w:r>
            </w:p>
            <w:p w14:paraId="276146F2" w14:textId="77777777" w:rsidR="00E647C7" w:rsidRDefault="00E647C7" w:rsidP="00E647C7">
              <w:pPr>
                <w:rPr>
                  <w:rFonts w:asciiTheme="majorHAnsi" w:hAnsiTheme="majorHAnsi"/>
                  <w:sz w:val="19"/>
                </w:rPr>
              </w:pPr>
            </w:p>
            <w:p w14:paraId="6C67D742" w14:textId="77777777" w:rsidR="00E647C7" w:rsidRPr="00E647C7" w:rsidRDefault="00E647C7" w:rsidP="00E647C7"/>
          </w:tc>
        </w:sdtContent>
      </w:sdt>
      <w:sdt>
        <w:sdtPr>
          <w:alias w:val="Recipient"/>
          <w:tag w:val="ccRKShow_Recipient"/>
          <w:id w:val="-28344517"/>
          <w:placeholder>
            <w:docPart w:val="200DB5CCCF2044209BBC57692D8218F4"/>
          </w:placeholder>
          <w:dataBinding w:prefixMappings="xmlns:ns0='http://lp/documentinfo/RK' " w:xpath="/ns0:DocumentInfo[1]/ns0:BaseInfo[1]/ns0:Recipient[1]" w:storeItemID="{1D1FB15E-78E4-4A8F-AEED-FB9A8CBC2D32}"/>
          <w:text w:multiLine="1"/>
        </w:sdtPr>
        <w:sdtEndPr/>
        <w:sdtContent>
          <w:tc>
            <w:tcPr>
              <w:tcW w:w="3170" w:type="dxa"/>
            </w:tcPr>
            <w:p w14:paraId="66B9E0C2" w14:textId="77777777" w:rsidR="001D77AF" w:rsidRDefault="001D77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F04DF8" w14:textId="77777777" w:rsidR="001D77AF" w:rsidRDefault="001D77AF" w:rsidP="003E6020">
          <w:pPr>
            <w:pStyle w:val="Sidhuvud"/>
          </w:pPr>
        </w:p>
      </w:tc>
    </w:tr>
  </w:tbl>
  <w:p w14:paraId="55545F1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B5E7F07"/>
    <w:multiLevelType w:val="hybridMultilevel"/>
    <w:tmpl w:val="EC82B942"/>
    <w:lvl w:ilvl="0" w:tplc="B51C9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8C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05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4E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65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08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0F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8C2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EA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A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77A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757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5D0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A84"/>
    <w:rsid w:val="005302E0"/>
    <w:rsid w:val="00530E53"/>
    <w:rsid w:val="00544738"/>
    <w:rsid w:val="005456E4"/>
    <w:rsid w:val="00547B89"/>
    <w:rsid w:val="005606BC"/>
    <w:rsid w:val="00563E73"/>
    <w:rsid w:val="00565792"/>
    <w:rsid w:val="0056615A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232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7BEF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62B4"/>
    <w:rsid w:val="0094502D"/>
    <w:rsid w:val="00947013"/>
    <w:rsid w:val="00973084"/>
    <w:rsid w:val="00983CCE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C59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693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DDF"/>
    <w:rsid w:val="00AD0E75"/>
    <w:rsid w:val="00AE7BD8"/>
    <w:rsid w:val="00AE7D02"/>
    <w:rsid w:val="00AF0BB7"/>
    <w:rsid w:val="00AF0BDE"/>
    <w:rsid w:val="00AF0EDE"/>
    <w:rsid w:val="00AF4853"/>
    <w:rsid w:val="00AF7150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11D"/>
    <w:rsid w:val="00DB714B"/>
    <w:rsid w:val="00DC10F6"/>
    <w:rsid w:val="00DC3E45"/>
    <w:rsid w:val="00DC4598"/>
    <w:rsid w:val="00DD0722"/>
    <w:rsid w:val="00DD212F"/>
    <w:rsid w:val="00DF5BFB"/>
    <w:rsid w:val="00DF5CD6"/>
    <w:rsid w:val="00E007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47C7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A03542"/>
  <w15:docId w15:val="{B89112AE-744E-4019-B78E-37334BF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D77AF"/>
  </w:style>
  <w:style w:type="paragraph" w:styleId="Rubrik1">
    <w:name w:val="heading 1"/>
    <w:basedOn w:val="Brdtext"/>
    <w:next w:val="Brdtext"/>
    <w:link w:val="Rubrik1Char"/>
    <w:uiPriority w:val="1"/>
    <w:qFormat/>
    <w:rsid w:val="001D77A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D77A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D77A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D77A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D77A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D77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D77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D77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D77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77A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D77AF"/>
  </w:style>
  <w:style w:type="paragraph" w:styleId="Brdtextmedindrag">
    <w:name w:val="Body Text Indent"/>
    <w:basedOn w:val="Normal"/>
    <w:link w:val="BrdtextmedindragChar"/>
    <w:qFormat/>
    <w:rsid w:val="001D77A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D77AF"/>
  </w:style>
  <w:style w:type="character" w:customStyle="1" w:styleId="Rubrik1Char">
    <w:name w:val="Rubrik 1 Char"/>
    <w:basedOn w:val="Standardstycketeckensnitt"/>
    <w:link w:val="Rubrik1"/>
    <w:uiPriority w:val="1"/>
    <w:rsid w:val="001D77A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D77A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D77A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D77A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D77A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D77A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D77A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D77A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D77A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D77A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D77A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D77A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D77AF"/>
  </w:style>
  <w:style w:type="paragraph" w:styleId="Beskrivning">
    <w:name w:val="caption"/>
    <w:basedOn w:val="Bildtext"/>
    <w:next w:val="Normal"/>
    <w:uiPriority w:val="35"/>
    <w:semiHidden/>
    <w:qFormat/>
    <w:rsid w:val="001D77A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D77A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D77A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D77AF"/>
  </w:style>
  <w:style w:type="paragraph" w:styleId="Sidhuvud">
    <w:name w:val="header"/>
    <w:basedOn w:val="Normal"/>
    <w:link w:val="SidhuvudChar"/>
    <w:uiPriority w:val="99"/>
    <w:rsid w:val="001D77A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D77A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D77A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D77A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1D77A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D77A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1D77A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1D77A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D77A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D77A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D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D77A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77A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D77A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D77A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D77A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D77A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D77A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D77A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D77AF"/>
    <w:pPr>
      <w:numPr>
        <w:numId w:val="34"/>
      </w:numPr>
    </w:pPr>
  </w:style>
  <w:style w:type="numbering" w:customStyle="1" w:styleId="RKPunktlista">
    <w:name w:val="RK Punktlista"/>
    <w:uiPriority w:val="99"/>
    <w:rsid w:val="001D77A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D77AF"/>
    <w:pPr>
      <w:numPr>
        <w:ilvl w:val="1"/>
      </w:numPr>
    </w:pPr>
  </w:style>
  <w:style w:type="numbering" w:customStyle="1" w:styleId="Strecklistan">
    <w:name w:val="Strecklistan"/>
    <w:uiPriority w:val="99"/>
    <w:rsid w:val="001D77A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D77A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D77A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D77A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D77A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D77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D77A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D77A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D77A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D77A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D77A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D77AF"/>
  </w:style>
  <w:style w:type="character" w:styleId="AnvndHyperlnk">
    <w:name w:val="FollowedHyperlink"/>
    <w:basedOn w:val="Standardstycketeckensnitt"/>
    <w:uiPriority w:val="99"/>
    <w:semiHidden/>
    <w:unhideWhenUsed/>
    <w:rsid w:val="001D77A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D77A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D77AF"/>
  </w:style>
  <w:style w:type="paragraph" w:styleId="Avsndaradress-brev">
    <w:name w:val="envelope return"/>
    <w:basedOn w:val="Normal"/>
    <w:uiPriority w:val="99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7A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D77A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D77A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D77A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D77AF"/>
  </w:style>
  <w:style w:type="paragraph" w:styleId="Brdtext3">
    <w:name w:val="Body Text 3"/>
    <w:basedOn w:val="Normal"/>
    <w:link w:val="Brdtext3Char"/>
    <w:uiPriority w:val="99"/>
    <w:semiHidden/>
    <w:unhideWhenUsed/>
    <w:rsid w:val="001D77A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D77A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D77A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D77A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D77A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D77A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D77A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D77A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D77A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D77A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D77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D77A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D77A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D77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D77AF"/>
  </w:style>
  <w:style w:type="character" w:customStyle="1" w:styleId="DatumChar">
    <w:name w:val="Datum Char"/>
    <w:basedOn w:val="Standardstycketeckensnitt"/>
    <w:link w:val="Datum"/>
    <w:uiPriority w:val="99"/>
    <w:semiHidden/>
    <w:rsid w:val="001D77AF"/>
  </w:style>
  <w:style w:type="character" w:styleId="Diskretbetoning">
    <w:name w:val="Subtle Emphasis"/>
    <w:basedOn w:val="Standardstycketeckensnitt"/>
    <w:uiPriority w:val="19"/>
    <w:semiHidden/>
    <w:qFormat/>
    <w:rsid w:val="001D77A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D77A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D77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D77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D77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D77A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D77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D77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D77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D77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D77A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D77AF"/>
  </w:style>
  <w:style w:type="paragraph" w:styleId="Figurfrteckning">
    <w:name w:val="table of figures"/>
    <w:basedOn w:val="Normal"/>
    <w:next w:val="Normal"/>
    <w:uiPriority w:val="99"/>
    <w:semiHidden/>
    <w:unhideWhenUsed/>
    <w:rsid w:val="001D77A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D77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D77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D77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D77A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D77A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D77A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D77A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D77A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D77A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D77A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D77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D77A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D77A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D77A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D77A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D77A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77A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D77A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D77A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D77A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D77A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D77AF"/>
  </w:style>
  <w:style w:type="paragraph" w:styleId="Innehll4">
    <w:name w:val="toc 4"/>
    <w:basedOn w:val="Normal"/>
    <w:next w:val="Normal"/>
    <w:autoRedefine/>
    <w:uiPriority w:val="39"/>
    <w:semiHidden/>
    <w:unhideWhenUsed/>
    <w:rsid w:val="001D77A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D77A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D77A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D77A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D77A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D77A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D77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D77A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77A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77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77A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D77A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D77A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D77A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D77A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D77A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D77A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D77A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D77A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D77A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D77A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D77A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D77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D77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D77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D77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D77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D77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D77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D77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D77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D77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D77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D77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D77AF"/>
  </w:style>
  <w:style w:type="table" w:styleId="Ljuslista">
    <w:name w:val="Light List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D77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D77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D77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D77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D77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D77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D77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D77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D77A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D77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D77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D77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D77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D77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D77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D77A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D77A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D77A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D77A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D77A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D77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77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77A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D77A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D77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D77A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D77A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D77A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77A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77A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77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77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D77A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D77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D77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D77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D77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D77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D77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D77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D77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D77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D77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D77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D77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D77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D77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D77A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D77AF"/>
  </w:style>
  <w:style w:type="character" w:styleId="Slutnotsreferens">
    <w:name w:val="endnote reference"/>
    <w:basedOn w:val="Standardstycketeckensnitt"/>
    <w:uiPriority w:val="99"/>
    <w:semiHidden/>
    <w:unhideWhenUsed/>
    <w:rsid w:val="001D77A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D77A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D77A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D77A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D77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D77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D77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D77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D77A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D77A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D77A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D77A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D77A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D77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D77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D77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D77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D77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D77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D77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D77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D77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D77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D77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D77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D77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D77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D77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D77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D77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D77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D77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D77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D77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D77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D77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D77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D77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D7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D77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D77A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D77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D77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D77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4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CE209673B14CFEBA6C85669B38C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8AE48-7670-486D-9410-E457B788DCF9}"/>
      </w:docPartPr>
      <w:docPartBody>
        <w:p w:rsidR="00443D80" w:rsidRDefault="002D5A3C" w:rsidP="002D5A3C">
          <w:pPr>
            <w:pStyle w:val="A5CE209673B14CFEBA6C85669B38C4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E6C9E50294D16B4ED39E13CD8C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058F0-A585-4A56-8245-AE3D805BD6B2}"/>
      </w:docPartPr>
      <w:docPartBody>
        <w:p w:rsidR="00443D80" w:rsidRDefault="002D5A3C" w:rsidP="002D5A3C">
          <w:pPr>
            <w:pStyle w:val="B83E6C9E50294D16B4ED39E13CD8CC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CCB4AC5793486DA7E8DB9C15CC3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26F04-15EB-435D-A87D-733A20E7BB0C}"/>
      </w:docPartPr>
      <w:docPartBody>
        <w:p w:rsidR="00443D80" w:rsidRDefault="002D5A3C" w:rsidP="002D5A3C">
          <w:pPr>
            <w:pStyle w:val="69CCB4AC5793486DA7E8DB9C15CC3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DB5CCCF2044209BBC57692D8218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90414-8B98-4996-A504-30719DCA0436}"/>
      </w:docPartPr>
      <w:docPartBody>
        <w:p w:rsidR="00443D80" w:rsidRDefault="002D5A3C" w:rsidP="002D5A3C">
          <w:pPr>
            <w:pStyle w:val="200DB5CCCF2044209BBC57692D8218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C3BFDAE72F497B86DC84A326A44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EBD14-EF1B-43C1-8C9C-95597AC92080}"/>
      </w:docPartPr>
      <w:docPartBody>
        <w:p w:rsidR="00443D80" w:rsidRDefault="002D5A3C" w:rsidP="002D5A3C">
          <w:pPr>
            <w:pStyle w:val="27C3BFDAE72F497B86DC84A326A44D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3C"/>
    <w:rsid w:val="002D5A3C"/>
    <w:rsid w:val="004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DA691335F54DC1A43225534B0A8871">
    <w:name w:val="43DA691335F54DC1A43225534B0A8871"/>
    <w:rsid w:val="002D5A3C"/>
  </w:style>
  <w:style w:type="character" w:styleId="Platshllartext">
    <w:name w:val="Placeholder Text"/>
    <w:basedOn w:val="Standardstycketeckensnitt"/>
    <w:uiPriority w:val="99"/>
    <w:semiHidden/>
    <w:rsid w:val="002D5A3C"/>
    <w:rPr>
      <w:noProof w:val="0"/>
      <w:color w:val="808080"/>
    </w:rPr>
  </w:style>
  <w:style w:type="paragraph" w:customStyle="1" w:styleId="53FDFE667C62450DB150D99D1B9C066C">
    <w:name w:val="53FDFE667C62450DB150D99D1B9C066C"/>
    <w:rsid w:val="002D5A3C"/>
  </w:style>
  <w:style w:type="paragraph" w:customStyle="1" w:styleId="48FA303070BB45048D4506221B87D18E">
    <w:name w:val="48FA303070BB45048D4506221B87D18E"/>
    <w:rsid w:val="002D5A3C"/>
  </w:style>
  <w:style w:type="paragraph" w:customStyle="1" w:styleId="4D9A9FA0926547A387AE3B1AD3B4633F">
    <w:name w:val="4D9A9FA0926547A387AE3B1AD3B4633F"/>
    <w:rsid w:val="002D5A3C"/>
  </w:style>
  <w:style w:type="paragraph" w:customStyle="1" w:styleId="A5CE209673B14CFEBA6C85669B38C420">
    <w:name w:val="A5CE209673B14CFEBA6C85669B38C420"/>
    <w:rsid w:val="002D5A3C"/>
  </w:style>
  <w:style w:type="paragraph" w:customStyle="1" w:styleId="B83E6C9E50294D16B4ED39E13CD8CC78">
    <w:name w:val="B83E6C9E50294D16B4ED39E13CD8CC78"/>
    <w:rsid w:val="002D5A3C"/>
  </w:style>
  <w:style w:type="paragraph" w:customStyle="1" w:styleId="1CE50B0A0E8B4B878BCFC5842EECE79B">
    <w:name w:val="1CE50B0A0E8B4B878BCFC5842EECE79B"/>
    <w:rsid w:val="002D5A3C"/>
  </w:style>
  <w:style w:type="paragraph" w:customStyle="1" w:styleId="03CE03C0D4C041D8B318CD1250A96C8E">
    <w:name w:val="03CE03C0D4C041D8B318CD1250A96C8E"/>
    <w:rsid w:val="002D5A3C"/>
  </w:style>
  <w:style w:type="paragraph" w:customStyle="1" w:styleId="B4339D2DB7AA441789817803450D6E94">
    <w:name w:val="B4339D2DB7AA441789817803450D6E94"/>
    <w:rsid w:val="002D5A3C"/>
  </w:style>
  <w:style w:type="paragraph" w:customStyle="1" w:styleId="69CCB4AC5793486DA7E8DB9C15CC36DB">
    <w:name w:val="69CCB4AC5793486DA7E8DB9C15CC36DB"/>
    <w:rsid w:val="002D5A3C"/>
  </w:style>
  <w:style w:type="paragraph" w:customStyle="1" w:styleId="200DB5CCCF2044209BBC57692D8218F4">
    <w:name w:val="200DB5CCCF2044209BBC57692D8218F4"/>
    <w:rsid w:val="002D5A3C"/>
  </w:style>
  <w:style w:type="paragraph" w:customStyle="1" w:styleId="C611DB06EFED4602B8F0A3DCCF10921D">
    <w:name w:val="C611DB06EFED4602B8F0A3DCCF10921D"/>
    <w:rsid w:val="002D5A3C"/>
  </w:style>
  <w:style w:type="paragraph" w:customStyle="1" w:styleId="A6870909771742D5978D2F5742001686">
    <w:name w:val="A6870909771742D5978D2F5742001686"/>
    <w:rsid w:val="002D5A3C"/>
  </w:style>
  <w:style w:type="paragraph" w:customStyle="1" w:styleId="1C7A3DE46BE4436192E8AF38A0AA8C31">
    <w:name w:val="1C7A3DE46BE4436192E8AF38A0AA8C31"/>
    <w:rsid w:val="002D5A3C"/>
  </w:style>
  <w:style w:type="paragraph" w:customStyle="1" w:styleId="AC191DAFA67D4FFDABDA956A84506ABA">
    <w:name w:val="AC191DAFA67D4FFDABDA956A84506ABA"/>
    <w:rsid w:val="002D5A3C"/>
  </w:style>
  <w:style w:type="paragraph" w:customStyle="1" w:styleId="6310879982DD4F28B6CA398AA18FD667">
    <w:name w:val="6310879982DD4F28B6CA398AA18FD667"/>
    <w:rsid w:val="002D5A3C"/>
  </w:style>
  <w:style w:type="paragraph" w:customStyle="1" w:styleId="27C3BFDAE72F497B86DC84A326A44D46">
    <w:name w:val="27C3BFDAE72F497B86DC84A326A44D46"/>
    <w:rsid w:val="002D5A3C"/>
  </w:style>
  <w:style w:type="paragraph" w:customStyle="1" w:styleId="4EDDD14181CD4A1FA4A78E5935EEB517">
    <w:name w:val="4EDDD14181CD4A1FA4A78E5935EEB517"/>
    <w:rsid w:val="002D5A3C"/>
  </w:style>
  <w:style w:type="paragraph" w:customStyle="1" w:styleId="7C8041C2BE9547679D69B8D64C8CF767">
    <w:name w:val="7C8041C2BE9547679D69B8D64C8CF767"/>
    <w:rsid w:val="002D5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9d582b42-842f-44ba-b03c-d7161344f0ed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2019-12-17T00:00:00</HeaderDate>
    <Office/>
    <Dnr/>
    <ParagrafNr/>
    <DocumentTitle/>
    <VisitingAddress/>
    <Extra1/>
    <Extra2/>
    <Extra3>Ann-Sofie Malm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Z6FDU3QRZTKA-355366304-870</_dlc_DocId>
    <_dlc_DocIdUrl xmlns="ee6c288e-8967-4cc8-9cd2-f77a18ff1cc8">
      <Url>https://dhs.sp.regeringskansliet.se/yta/ju-L5/_layouts/15/DocIdRedir.aspx?ID=Z6FDU3QRZTKA-355366304-870</Url>
      <Description>Z6FDU3QRZTKA-355366304-870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1281-337E-4C37-8AFF-1F634D7AF06F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1D1FB15E-78E4-4A8F-AEED-FB9A8CBC2D32}"/>
</file>

<file path=customXml/itemProps4.xml><?xml version="1.0" encoding="utf-8"?>
<ds:datastoreItem xmlns:ds="http://schemas.openxmlformats.org/officeDocument/2006/customXml" ds:itemID="{C7692FDE-9DB1-444C-83FD-6CDFBDEA34E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ee6c288e-8967-4cc8-9cd2-f77a18ff1cc8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CEAC8C-7BD2-421E-B626-5BCDADC5935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5509E585-BEF1-4B72-9E79-0BC90910FE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607 av Ann-Sofie Alm (M) Frihetsberövande av barn som gifts bort.docx</dc:title>
  <dc:subject/>
  <dc:creator>Rezanne Marouf</dc:creator>
  <cp:keywords/>
  <dc:description/>
  <cp:lastModifiedBy>Gunilla Hansson-Böe</cp:lastModifiedBy>
  <cp:revision>2</cp:revision>
  <cp:lastPrinted>2019-12-10T16:31:00Z</cp:lastPrinted>
  <dcterms:created xsi:type="dcterms:W3CDTF">2019-12-16T08:54:00Z</dcterms:created>
  <dcterms:modified xsi:type="dcterms:W3CDTF">2019-12-16T08:54:00Z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34e8deb6-0882-4c8e-9990-e0f505146b49</vt:lpwstr>
  </property>
</Properties>
</file>