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439F1" w14:textId="50879061" w:rsidR="00D03CE5" w:rsidRDefault="00D03CE5" w:rsidP="00DA0661">
      <w:pPr>
        <w:pStyle w:val="Rubrik"/>
      </w:pPr>
      <w:bookmarkStart w:id="0" w:name="Start"/>
      <w:bookmarkEnd w:id="0"/>
      <w:r>
        <w:t>Svar på fråga 2021/</w:t>
      </w:r>
      <w:r w:rsidR="00C6080A">
        <w:t>20</w:t>
      </w:r>
      <w:r>
        <w:t>:</w:t>
      </w:r>
      <w:r w:rsidR="00C6080A">
        <w:t xml:space="preserve">2130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737D3BCDF5CE400D96DD5BF50A776516"/>
          </w:placeholder>
          <w:dataBinding w:prefixMappings="xmlns:ns0='http://lp/documentinfo/RK' " w:xpath="/ns0:DocumentInfo[1]/ns0:BaseInfo[1]/ns0:Extra3[1]" w:storeItemID="{1E647815-BA90-47A1-B6B8-1C4EC4C6ABA0}"/>
          <w:text/>
        </w:sdtPr>
        <w:sdtEndPr/>
        <w:sdtContent>
          <w:r w:rsidR="00C6080A">
            <w:t>Elin Segerlind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08B7E3DD6F74DE695A2AC6F9EBE6BE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C6080A">
            <w:t>V</w:t>
          </w:r>
        </w:sdtContent>
      </w:sdt>
      <w:r>
        <w:t>)</w:t>
      </w:r>
      <w:r>
        <w:br/>
      </w:r>
      <w:r w:rsidR="00C6080A">
        <w:t>Svensk ekologisk växtbaserad mat</w:t>
      </w:r>
    </w:p>
    <w:p w14:paraId="451E5B0F" w14:textId="327FDC18" w:rsidR="00C6080A" w:rsidRDefault="00641AFA" w:rsidP="00C6080A">
      <w:pPr>
        <w:pStyle w:val="Brdtext"/>
      </w:pPr>
      <w:sdt>
        <w:sdtPr>
          <w:alias w:val="Frågeställare"/>
          <w:tag w:val="delete"/>
          <w:id w:val="-1635256365"/>
          <w:placeholder>
            <w:docPart w:val="F34FE279D69D4C7EB121E9BEA16FAFB1"/>
          </w:placeholder>
          <w:dataBinding w:prefixMappings="xmlns:ns0='http://lp/documentinfo/RK' " w:xpath="/ns0:DocumentInfo[1]/ns0:BaseInfo[1]/ns0:Extra3[1]" w:storeItemID="{1E647815-BA90-47A1-B6B8-1C4EC4C6ABA0}"/>
          <w:text/>
        </w:sdtPr>
        <w:sdtEndPr/>
        <w:sdtContent>
          <w:r w:rsidR="00C6080A">
            <w:t>Elin Segerlind</w:t>
          </w:r>
        </w:sdtContent>
      </w:sdt>
      <w:r w:rsidR="00C6080A">
        <w:t xml:space="preserve"> har frågat mig om jag avser att verka för nya åtgärder för att öka produktionen av svensk ekologisk växtbaserad mat.</w:t>
      </w:r>
    </w:p>
    <w:p w14:paraId="1BD81067" w14:textId="3D38D84D" w:rsidR="001C5E02" w:rsidRDefault="001C5E02" w:rsidP="001C5E02">
      <w:pPr>
        <w:pStyle w:val="Brdtext"/>
      </w:pPr>
      <w:r>
        <w:t xml:space="preserve">Precis som </w:t>
      </w:r>
      <w:r w:rsidR="00D65B1D">
        <w:t>Elin Segerlind</w:t>
      </w:r>
      <w:r>
        <w:t xml:space="preserve"> tror jag på det svenska jordbruket och vill att produktionen i Sverige ska öka. </w:t>
      </w:r>
      <w:r w:rsidRPr="002304DB">
        <w:t>Det är därför regeringen tillsammans med riksdagen antagit en livsmedelsstrategi vars främsta syfte är att skapa en konkurrenskraftig och lönsam livsmedelskedja. Nyckeln är hållbar produktivitet i hela livsmedelskedjan så att svensk matproduktion ökar, både av konventionell och ekologisk mat, och bidrar till sysselsättning och tillväxt.</w:t>
      </w:r>
      <w:r w:rsidRPr="0074131D">
        <w:t xml:space="preserve"> </w:t>
      </w:r>
    </w:p>
    <w:p w14:paraId="29364B2D" w14:textId="632566BD" w:rsidR="001C5E02" w:rsidRPr="008C42D0" w:rsidRDefault="002B6A00" w:rsidP="002B6A00">
      <w:pPr>
        <w:pStyle w:val="Brdtext"/>
      </w:pPr>
      <w:r>
        <w:t>Vi ser att allt fler konsumenter efterfrågar och väljer växtbaserade livsmedel utifrån en önskan om mer klimatvänlig och hälsosam kosthållning, samtidigt efterfrågas livsmedel med ursprung från Sverige.</w:t>
      </w:r>
      <w:r w:rsidR="002304DB">
        <w:t xml:space="preserve"> </w:t>
      </w:r>
    </w:p>
    <w:p w14:paraId="29D503C3" w14:textId="77777777" w:rsidR="00B23713" w:rsidRDefault="002304DB" w:rsidP="002304DB">
      <w:pPr>
        <w:pStyle w:val="Brdtext"/>
      </w:pPr>
      <w:r w:rsidRPr="008C42D0">
        <w:t>Produktionen ökar för vissa svenska ekologiska produkter såsom spannmål vilket är positivt, men för vissa andra produkter råder det</w:t>
      </w:r>
      <w:r w:rsidR="008C42D0" w:rsidRPr="008C42D0">
        <w:t>,</w:t>
      </w:r>
      <w:r w:rsidRPr="008C42D0">
        <w:t xml:space="preserve"> </w:t>
      </w:r>
      <w:r w:rsidR="008C42D0" w:rsidRPr="008C42D0">
        <w:t xml:space="preserve">precis som </w:t>
      </w:r>
      <w:r w:rsidR="003F2953" w:rsidRPr="008C42D0">
        <w:t>Elin Segerlind nämner</w:t>
      </w:r>
      <w:r w:rsidR="008C42D0" w:rsidRPr="008C42D0">
        <w:t>, brist</w:t>
      </w:r>
      <w:r w:rsidRPr="008C42D0">
        <w:t>.</w:t>
      </w:r>
      <w:r>
        <w:t xml:space="preserve"> </w:t>
      </w:r>
      <w:bookmarkStart w:id="1" w:name="_Hlk66441720"/>
      <w:bookmarkStart w:id="2" w:name="_Hlk66441689"/>
      <w:r>
        <w:t xml:space="preserve">I </w:t>
      </w:r>
      <w:r w:rsidR="002B6A00">
        <w:t>många fall som för t</w:t>
      </w:r>
      <w:r w:rsidR="008C42D0">
        <w:t>ill exempel</w:t>
      </w:r>
      <w:r>
        <w:t xml:space="preserve"> </w:t>
      </w:r>
      <w:r w:rsidR="002B6A00">
        <w:t>frukt och grönsaker visar de senaste marknadsrapporterna på att bristen i första hand beror på marknade</w:t>
      </w:r>
      <w:r w:rsidR="00CF48A6">
        <w:t xml:space="preserve">n. </w:t>
      </w:r>
      <w:r w:rsidR="002C1889" w:rsidRPr="002C1889">
        <w:t xml:space="preserve">Trots stor brist och stor efterfrågan på svenskproducerat ekologiskt </w:t>
      </w:r>
      <w:r w:rsidR="00C912A6">
        <w:t>är produktionskostnaden högre än betalningsviljan hos konsumenten. Detta gör att marknadsandelen inte kan öka.</w:t>
      </w:r>
      <w:r w:rsidR="00890900">
        <w:t xml:space="preserve"> </w:t>
      </w:r>
      <w:bookmarkEnd w:id="1"/>
      <w:bookmarkEnd w:id="2"/>
    </w:p>
    <w:p w14:paraId="78AE36E9" w14:textId="71281029" w:rsidR="003E2E9D" w:rsidRDefault="002C1889" w:rsidP="002304DB">
      <w:pPr>
        <w:pStyle w:val="Brdtext"/>
      </w:pPr>
      <w:r>
        <w:t xml:space="preserve">Det pågår </w:t>
      </w:r>
      <w:r w:rsidR="00F41B4E">
        <w:t xml:space="preserve">dock </w:t>
      </w:r>
      <w:r w:rsidR="003E2E9D">
        <w:t xml:space="preserve">en </w:t>
      </w:r>
      <w:r w:rsidR="003E2E9D" w:rsidRPr="00410C0F">
        <w:t>spännande utveckling i Sverige med innovativa företag som producerar nya växtbaserade livsmedel</w:t>
      </w:r>
      <w:r w:rsidR="00437ADA">
        <w:t xml:space="preserve"> </w:t>
      </w:r>
      <w:r w:rsidR="00C4453B">
        <w:t>och det sker</w:t>
      </w:r>
      <w:r w:rsidR="00437ADA">
        <w:t xml:space="preserve"> satsningar inom området</w:t>
      </w:r>
      <w:r w:rsidR="003E2E9D">
        <w:t>.</w:t>
      </w:r>
      <w:r w:rsidR="00437ADA">
        <w:t xml:space="preserve"> </w:t>
      </w:r>
      <w:r w:rsidR="003E2E9D">
        <w:t xml:space="preserve">Kompetenscentrum för växtförädling Grogrund </w:t>
      </w:r>
      <w:r>
        <w:t xml:space="preserve">bedriver ett </w:t>
      </w:r>
      <w:r w:rsidR="003E2E9D">
        <w:lastRenderedPageBreak/>
        <w:t>växtförädlingsprojekt för åkerböna, V</w:t>
      </w:r>
      <w:r w:rsidR="003440D8">
        <w:t>erket för innovationssystem (</w:t>
      </w:r>
      <w:proofErr w:type="spellStart"/>
      <w:r w:rsidR="003440D8">
        <w:t>V</w:t>
      </w:r>
      <w:r w:rsidR="003E2E9D">
        <w:t>innova</w:t>
      </w:r>
      <w:proofErr w:type="spellEnd"/>
      <w:r w:rsidR="003440D8">
        <w:t>)</w:t>
      </w:r>
      <w:r w:rsidR="003E2E9D">
        <w:t xml:space="preserve"> har 2020 gett Sweden </w:t>
      </w:r>
      <w:proofErr w:type="spellStart"/>
      <w:r w:rsidR="003E2E9D">
        <w:t>Food</w:t>
      </w:r>
      <w:proofErr w:type="spellEnd"/>
      <w:r w:rsidR="003E2E9D">
        <w:t xml:space="preserve"> Arena 2,6 miljoner kronor för ett projekt för proteingrödor och tidigare 10 miljoner kronor i stöd till Växtproteinfabrik på </w:t>
      </w:r>
      <w:r w:rsidR="003440D8">
        <w:t xml:space="preserve">Sveriges lantbruksuniversitet (SLU) </w:t>
      </w:r>
      <w:r w:rsidR="003E2E9D">
        <w:t xml:space="preserve">Alnarp. Vidare har regeringen </w:t>
      </w:r>
      <w:r w:rsidR="003E2E9D" w:rsidRPr="003E2E9D">
        <w:t xml:space="preserve">i Forsknings- och innovationspolitiska propositionen skjutit till medel och långsiktigt säkrat finansiering till det nationella </w:t>
      </w:r>
      <w:r w:rsidR="00890900">
        <w:t xml:space="preserve">forskningsprogrammet </w:t>
      </w:r>
      <w:r w:rsidR="003E2E9D" w:rsidRPr="003E2E9D">
        <w:t>för livsmedel</w:t>
      </w:r>
      <w:r w:rsidR="003E2E9D">
        <w:t xml:space="preserve">. </w:t>
      </w:r>
    </w:p>
    <w:p w14:paraId="42D82757" w14:textId="2530F54A" w:rsidR="004F7B59" w:rsidRPr="00796BF8" w:rsidRDefault="00A5025E" w:rsidP="00796BF8">
      <w:r w:rsidRPr="00A5025E">
        <w:t xml:space="preserve">I </w:t>
      </w:r>
      <w:r w:rsidR="003440D8">
        <w:t>l</w:t>
      </w:r>
      <w:r w:rsidRPr="00A5025E">
        <w:t xml:space="preserve">andsbygdsprogrammet </w:t>
      </w:r>
      <w:r w:rsidR="003F2953">
        <w:t xml:space="preserve">och </w:t>
      </w:r>
      <w:r w:rsidR="003440D8">
        <w:t>l</w:t>
      </w:r>
      <w:r w:rsidR="003F2953">
        <w:t xml:space="preserve">ivsmedelsstrategin </w:t>
      </w:r>
      <w:r w:rsidRPr="00A5025E">
        <w:t>satsa</w:t>
      </w:r>
      <w:r w:rsidR="00A20CBB">
        <w:t xml:space="preserve">r regeringen </w:t>
      </w:r>
      <w:r>
        <w:t>lik</w:t>
      </w:r>
      <w:r w:rsidR="00F44207">
        <w:t>a</w:t>
      </w:r>
      <w:r>
        <w:t xml:space="preserve">så </w:t>
      </w:r>
      <w:r w:rsidRPr="00A5025E">
        <w:t>mycket på svensk ekologisk produktion där även v</w:t>
      </w:r>
      <w:r>
        <w:t>äxtbaserad produktion</w:t>
      </w:r>
      <w:r w:rsidRPr="00A5025E">
        <w:t xml:space="preserve"> ingår. </w:t>
      </w:r>
      <w:r w:rsidR="003F2953">
        <w:t xml:space="preserve">I </w:t>
      </w:r>
      <w:r w:rsidR="003440D8">
        <w:t>l</w:t>
      </w:r>
      <w:r w:rsidR="003F2953">
        <w:t xml:space="preserve">andsbygdsprogrammet </w:t>
      </w:r>
      <w:r w:rsidR="003F2953" w:rsidRPr="003F2953">
        <w:t>satsas i snitt över 550 miljoner kronor årligen till ekologisk produktion</w:t>
      </w:r>
      <w:r w:rsidR="003F2953">
        <w:t xml:space="preserve"> i form av </w:t>
      </w:r>
      <w:r w:rsidR="003F2953" w:rsidRPr="003F2953">
        <w:t>miljöersättningar</w:t>
      </w:r>
      <w:r w:rsidR="003F2953">
        <w:t xml:space="preserve">. Likaså har </w:t>
      </w:r>
      <w:r w:rsidR="003440D8">
        <w:t>Statens j</w:t>
      </w:r>
      <w:r w:rsidR="003F2953">
        <w:t>ordbruksverks s</w:t>
      </w:r>
      <w:r w:rsidRPr="00A5025E">
        <w:t>amordningsfunktio</w:t>
      </w:r>
      <w:r w:rsidR="003F2953">
        <w:t>n</w:t>
      </w:r>
      <w:r w:rsidR="002C1889">
        <w:t xml:space="preserve"> för ekologiska livsmedel tilldelats</w:t>
      </w:r>
      <w:r w:rsidRPr="00A5025E">
        <w:t xml:space="preserve"> </w:t>
      </w:r>
      <w:r w:rsidR="002C1889">
        <w:t>25 miljoner kronor</w:t>
      </w:r>
      <w:r w:rsidRPr="00A5025E">
        <w:t xml:space="preserve"> </w:t>
      </w:r>
      <w:r w:rsidR="002C1889">
        <w:t xml:space="preserve">per år </w:t>
      </w:r>
      <w:proofErr w:type="gramStart"/>
      <w:r w:rsidRPr="00A5025E">
        <w:t>2021-202</w:t>
      </w:r>
      <w:r w:rsidR="003F2953">
        <w:t>3</w:t>
      </w:r>
      <w:proofErr w:type="gramEnd"/>
      <w:r w:rsidR="003F2953">
        <w:t xml:space="preserve"> </w:t>
      </w:r>
      <w:r w:rsidR="008C42D0">
        <w:t xml:space="preserve">för </w:t>
      </w:r>
      <w:r w:rsidRPr="00A5025E">
        <w:t>att främja produktion, konsumtion och export av ekologiska livsmedel</w:t>
      </w:r>
      <w:r w:rsidR="002C1889">
        <w:t xml:space="preserve">. Vidare satsas </w:t>
      </w:r>
      <w:r w:rsidR="003F2953">
        <w:t>det årligen 12</w:t>
      </w:r>
      <w:r w:rsidR="003440D8">
        <w:t> </w:t>
      </w:r>
      <w:r w:rsidR="003F2953">
        <w:t xml:space="preserve">miljoner kronor på forskning </w:t>
      </w:r>
      <w:r w:rsidR="008C42D0">
        <w:t>om</w:t>
      </w:r>
      <w:r w:rsidR="003F2953">
        <w:t xml:space="preserve"> ekologiska livsmedel vid SLU såsom </w:t>
      </w:r>
      <w:r w:rsidRPr="00A5025E">
        <w:t>fältforskning och E</w:t>
      </w:r>
      <w:r w:rsidR="003F2953">
        <w:t>kologisk produktion och Konsumtion (EPOK).</w:t>
      </w:r>
    </w:p>
    <w:p w14:paraId="1AF15078" w14:textId="3E5C8E8C" w:rsidR="001C5E02" w:rsidRDefault="00F44207" w:rsidP="00C6080A">
      <w:pPr>
        <w:pStyle w:val="Brdtext"/>
      </w:pPr>
      <w:r w:rsidRPr="00F44207">
        <w:t xml:space="preserve">Avslutningsvis vill jag säga att jag </w:t>
      </w:r>
      <w:r w:rsidR="00C62077">
        <w:t>delar Elin Segerlinds syn om att det finns en</w:t>
      </w:r>
      <w:r w:rsidRPr="00F44207">
        <w:t xml:space="preserve"> god potential att öka den svenska matproduktionen</w:t>
      </w:r>
      <w:r>
        <w:t>.</w:t>
      </w:r>
      <w:r w:rsidRPr="00F44207">
        <w:t xml:space="preserve"> Jag tror på det svenska jordbruket och den svenska maten. Svensk livsmedelsproduktion har förutsättningar att bidra till ökad tillväxt och sysselsättning i hela landet.</w:t>
      </w:r>
    </w:p>
    <w:p w14:paraId="0537EA60" w14:textId="77777777" w:rsidR="001C5E02" w:rsidRDefault="001C5E02" w:rsidP="00C6080A">
      <w:pPr>
        <w:pStyle w:val="Brdtext"/>
      </w:pPr>
    </w:p>
    <w:p w14:paraId="3898212C" w14:textId="6A497231" w:rsidR="00C6080A" w:rsidRDefault="00C6080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4B523EC692A4247A3B8A5E0927BAD71"/>
          </w:placeholder>
          <w:dataBinding w:prefixMappings="xmlns:ns0='http://lp/documentinfo/RK' " w:xpath="/ns0:DocumentInfo[1]/ns0:BaseInfo[1]/ns0:HeaderDate[1]" w:storeItemID="{1E647815-BA90-47A1-B6B8-1C4EC4C6ABA0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mars 2021</w:t>
          </w:r>
        </w:sdtContent>
      </w:sdt>
    </w:p>
    <w:p w14:paraId="3F3D5CD7" w14:textId="77777777" w:rsidR="00C6080A" w:rsidRDefault="00C6080A" w:rsidP="004E7A8F">
      <w:pPr>
        <w:pStyle w:val="Brdtextutanavstnd"/>
      </w:pPr>
    </w:p>
    <w:p w14:paraId="301F855D" w14:textId="77777777" w:rsidR="00C6080A" w:rsidRDefault="00C6080A" w:rsidP="004E7A8F">
      <w:pPr>
        <w:pStyle w:val="Brdtextutanavstnd"/>
      </w:pPr>
    </w:p>
    <w:p w14:paraId="444C11C8" w14:textId="77777777" w:rsidR="00C6080A" w:rsidRDefault="00C6080A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E2053B3A9D14EF6A088E24417D7869C"/>
        </w:placeholder>
        <w:dataBinding w:prefixMappings="xmlns:ns0='http://lp/documentinfo/RK' " w:xpath="/ns0:DocumentInfo[1]/ns0:BaseInfo[1]/ns0:TopSender[1]" w:storeItemID="{1E647815-BA90-47A1-B6B8-1C4EC4C6ABA0}"/>
        <w:comboBox w:lastValue="Landsbygd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35530D0F" w14:textId="1412DB9D" w:rsidR="00C6080A" w:rsidRDefault="00C6080A" w:rsidP="00422A41">
          <w:pPr>
            <w:pStyle w:val="Brdtext"/>
          </w:pPr>
          <w:r>
            <w:t>Jennie Nilsson</w:t>
          </w:r>
        </w:p>
      </w:sdtContent>
    </w:sdt>
    <w:p w14:paraId="478FACD7" w14:textId="1C1E6E41" w:rsidR="00D03CE5" w:rsidRDefault="00D03CE5" w:rsidP="00DB48AB">
      <w:pPr>
        <w:pStyle w:val="Brdtext"/>
      </w:pPr>
    </w:p>
    <w:p w14:paraId="05632778" w14:textId="543A9950" w:rsidR="00DE1140" w:rsidRPr="00DB48AB" w:rsidRDefault="00DE1140" w:rsidP="00DB48AB">
      <w:pPr>
        <w:pStyle w:val="Brdtext"/>
      </w:pPr>
    </w:p>
    <w:sectPr w:rsidR="00DE1140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1A4AC" w14:textId="77777777" w:rsidR="00464EBD" w:rsidRDefault="00464EBD" w:rsidP="00A87A54">
      <w:pPr>
        <w:spacing w:after="0" w:line="240" w:lineRule="auto"/>
      </w:pPr>
      <w:r>
        <w:separator/>
      </w:r>
    </w:p>
  </w:endnote>
  <w:endnote w:type="continuationSeparator" w:id="0">
    <w:p w14:paraId="405723B3" w14:textId="77777777" w:rsidR="00464EBD" w:rsidRDefault="00464EB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E7A9F5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504BD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3E36E8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13EDE5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713946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F11FDB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F619EB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32EB0D5" w14:textId="77777777" w:rsidTr="00C26068">
      <w:trPr>
        <w:trHeight w:val="227"/>
      </w:trPr>
      <w:tc>
        <w:tcPr>
          <w:tcW w:w="4074" w:type="dxa"/>
        </w:tcPr>
        <w:p w14:paraId="704004C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3049E0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142A9C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10F7F" w14:textId="77777777" w:rsidR="00464EBD" w:rsidRDefault="00464EBD" w:rsidP="00A87A54">
      <w:pPr>
        <w:spacing w:after="0" w:line="240" w:lineRule="auto"/>
      </w:pPr>
      <w:r>
        <w:separator/>
      </w:r>
    </w:p>
  </w:footnote>
  <w:footnote w:type="continuationSeparator" w:id="0">
    <w:p w14:paraId="1F1A5052" w14:textId="77777777" w:rsidR="00464EBD" w:rsidRDefault="00464EB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03CE5" w14:paraId="3AF8CD26" w14:textId="77777777" w:rsidTr="00C93EBA">
      <w:trPr>
        <w:trHeight w:val="227"/>
      </w:trPr>
      <w:tc>
        <w:tcPr>
          <w:tcW w:w="5534" w:type="dxa"/>
        </w:tcPr>
        <w:p w14:paraId="605BFD2E" w14:textId="77777777" w:rsidR="00D03CE5" w:rsidRPr="007D73AB" w:rsidRDefault="00D03CE5">
          <w:pPr>
            <w:pStyle w:val="Sidhuvud"/>
          </w:pPr>
        </w:p>
      </w:tc>
      <w:tc>
        <w:tcPr>
          <w:tcW w:w="3170" w:type="dxa"/>
          <w:vAlign w:val="bottom"/>
        </w:tcPr>
        <w:p w14:paraId="440CB171" w14:textId="77777777" w:rsidR="00D03CE5" w:rsidRPr="007D73AB" w:rsidRDefault="00D03CE5" w:rsidP="00340DE0">
          <w:pPr>
            <w:pStyle w:val="Sidhuvud"/>
          </w:pPr>
        </w:p>
      </w:tc>
      <w:tc>
        <w:tcPr>
          <w:tcW w:w="1134" w:type="dxa"/>
        </w:tcPr>
        <w:p w14:paraId="36000CD3" w14:textId="77777777" w:rsidR="00D03CE5" w:rsidRDefault="00D03CE5" w:rsidP="005A703A">
          <w:pPr>
            <w:pStyle w:val="Sidhuvud"/>
          </w:pPr>
        </w:p>
      </w:tc>
    </w:tr>
    <w:tr w:rsidR="00D03CE5" w14:paraId="37824AEA" w14:textId="77777777" w:rsidTr="00C93EBA">
      <w:trPr>
        <w:trHeight w:val="1928"/>
      </w:trPr>
      <w:tc>
        <w:tcPr>
          <w:tcW w:w="5534" w:type="dxa"/>
        </w:tcPr>
        <w:p w14:paraId="75E3041E" w14:textId="77777777" w:rsidR="00D03CE5" w:rsidRPr="00340DE0" w:rsidRDefault="00D03CE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E9D768B" wp14:editId="69D97BD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21E085" w14:textId="77777777" w:rsidR="00D03CE5" w:rsidRPr="00710A6C" w:rsidRDefault="00D03CE5" w:rsidP="00EE3C0F">
          <w:pPr>
            <w:pStyle w:val="Sidhuvud"/>
            <w:rPr>
              <w:b/>
            </w:rPr>
          </w:pPr>
        </w:p>
        <w:p w14:paraId="2BAF1E44" w14:textId="77777777" w:rsidR="00D03CE5" w:rsidRDefault="00D03CE5" w:rsidP="00EE3C0F">
          <w:pPr>
            <w:pStyle w:val="Sidhuvud"/>
          </w:pPr>
        </w:p>
        <w:p w14:paraId="7828E945" w14:textId="77777777" w:rsidR="00D03CE5" w:rsidRDefault="00D03CE5" w:rsidP="00EE3C0F">
          <w:pPr>
            <w:pStyle w:val="Sidhuvud"/>
          </w:pPr>
        </w:p>
        <w:p w14:paraId="548A02B6" w14:textId="77777777" w:rsidR="00D03CE5" w:rsidRDefault="00D03CE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48275275A9446118903665AA4ED59EC"/>
            </w:placeholder>
            <w:dataBinding w:prefixMappings="xmlns:ns0='http://lp/documentinfo/RK' " w:xpath="/ns0:DocumentInfo[1]/ns0:BaseInfo[1]/ns0:Dnr[1]" w:storeItemID="{1E647815-BA90-47A1-B6B8-1C4EC4C6ABA0}"/>
            <w:text/>
          </w:sdtPr>
          <w:sdtEndPr/>
          <w:sdtContent>
            <w:p w14:paraId="4D96E9B1" w14:textId="5CE6B0E6" w:rsidR="00D03CE5" w:rsidRDefault="00D03CE5" w:rsidP="00EE3C0F">
              <w:pPr>
                <w:pStyle w:val="Sidhuvud"/>
              </w:pPr>
              <w:r>
                <w:t>N2021/00833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6A75474C153483EBB58CBD73537EBA1"/>
            </w:placeholder>
            <w:showingPlcHdr/>
            <w:dataBinding w:prefixMappings="xmlns:ns0='http://lp/documentinfo/RK' " w:xpath="/ns0:DocumentInfo[1]/ns0:BaseInfo[1]/ns0:DocNumber[1]" w:storeItemID="{1E647815-BA90-47A1-B6B8-1C4EC4C6ABA0}"/>
            <w:text/>
          </w:sdtPr>
          <w:sdtEndPr/>
          <w:sdtContent>
            <w:p w14:paraId="31900285" w14:textId="77777777" w:rsidR="00D03CE5" w:rsidRDefault="00D03CE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CBD6C46" w14:textId="77777777" w:rsidR="00D03CE5" w:rsidRDefault="00D03CE5" w:rsidP="00EE3C0F">
          <w:pPr>
            <w:pStyle w:val="Sidhuvud"/>
          </w:pPr>
        </w:p>
      </w:tc>
      <w:tc>
        <w:tcPr>
          <w:tcW w:w="1134" w:type="dxa"/>
        </w:tcPr>
        <w:p w14:paraId="09EFAFF8" w14:textId="77777777" w:rsidR="00D03CE5" w:rsidRDefault="00D03CE5" w:rsidP="0094502D">
          <w:pPr>
            <w:pStyle w:val="Sidhuvud"/>
          </w:pPr>
        </w:p>
        <w:p w14:paraId="4B3E7E5B" w14:textId="77777777" w:rsidR="00D03CE5" w:rsidRPr="0094502D" w:rsidRDefault="00D03CE5" w:rsidP="00EC71A6">
          <w:pPr>
            <w:pStyle w:val="Sidhuvud"/>
          </w:pPr>
        </w:p>
      </w:tc>
    </w:tr>
    <w:tr w:rsidR="00D03CE5" w14:paraId="7F917AF3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150E404CB21449984A41AA4202D40B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4F026CC" w14:textId="77777777" w:rsidR="0049650B" w:rsidRDefault="0049650B" w:rsidP="0049650B">
              <w:pPr>
                <w:pStyle w:val="Sidhuvud"/>
              </w:pPr>
              <w:r>
                <w:t>Näringsdepartementet</w:t>
              </w:r>
            </w:p>
            <w:p w14:paraId="6C0D5598" w14:textId="77777777" w:rsidR="0049650B" w:rsidRDefault="0049650B" w:rsidP="0049650B">
              <w:pPr>
                <w:pStyle w:val="Sidhuvud"/>
              </w:pPr>
              <w:r>
                <w:t>Landsbygdsministern</w:t>
              </w:r>
            </w:p>
            <w:p w14:paraId="5699A13A" w14:textId="77777777" w:rsidR="0049650B" w:rsidRDefault="0049650B" w:rsidP="0049650B">
              <w:pPr>
                <w:pStyle w:val="Sidhuvud"/>
              </w:pPr>
            </w:p>
            <w:p w14:paraId="1C80D564" w14:textId="1ABA1E45" w:rsidR="00D03CE5" w:rsidRPr="00340DE0" w:rsidRDefault="00D03CE5" w:rsidP="0049650B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F5908BC8DF64D2C9EE5BC7D83DAF0B2"/>
          </w:placeholder>
          <w:dataBinding w:prefixMappings="xmlns:ns0='http://lp/documentinfo/RK' " w:xpath="/ns0:DocumentInfo[1]/ns0:BaseInfo[1]/ns0:Recipient[1]" w:storeItemID="{1E647815-BA90-47A1-B6B8-1C4EC4C6ABA0}"/>
          <w:text w:multiLine="1"/>
        </w:sdtPr>
        <w:sdtEndPr/>
        <w:sdtContent>
          <w:tc>
            <w:tcPr>
              <w:tcW w:w="3170" w:type="dxa"/>
            </w:tcPr>
            <w:p w14:paraId="158723C3" w14:textId="77777777" w:rsidR="00D03CE5" w:rsidRDefault="00D03CE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C73BFC9" w14:textId="77777777" w:rsidR="00D03CE5" w:rsidRDefault="00D03CE5" w:rsidP="003E6020">
          <w:pPr>
            <w:pStyle w:val="Sidhuvud"/>
          </w:pPr>
        </w:p>
      </w:tc>
    </w:tr>
  </w:tbl>
  <w:p w14:paraId="0B26C31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E5"/>
    <w:rsid w:val="00000290"/>
    <w:rsid w:val="00001068"/>
    <w:rsid w:val="0000412C"/>
    <w:rsid w:val="00004D5C"/>
    <w:rsid w:val="00005F68"/>
    <w:rsid w:val="00006CA7"/>
    <w:rsid w:val="000128EB"/>
    <w:rsid w:val="00012B00"/>
    <w:rsid w:val="000148BE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26AD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4C0D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4CA3"/>
    <w:rsid w:val="001B4824"/>
    <w:rsid w:val="001C1C7D"/>
    <w:rsid w:val="001C4566"/>
    <w:rsid w:val="001C4980"/>
    <w:rsid w:val="001C5DC9"/>
    <w:rsid w:val="001C5E02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4DB"/>
    <w:rsid w:val="002315F5"/>
    <w:rsid w:val="00232EC3"/>
    <w:rsid w:val="00233D52"/>
    <w:rsid w:val="00237147"/>
    <w:rsid w:val="00242AD1"/>
    <w:rsid w:val="0024412C"/>
    <w:rsid w:val="0024537C"/>
    <w:rsid w:val="00246E69"/>
    <w:rsid w:val="00256290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582"/>
    <w:rsid w:val="002B6849"/>
    <w:rsid w:val="002B6A00"/>
    <w:rsid w:val="002C1889"/>
    <w:rsid w:val="002C1D37"/>
    <w:rsid w:val="002C2A30"/>
    <w:rsid w:val="002C4348"/>
    <w:rsid w:val="002C476F"/>
    <w:rsid w:val="002C5B48"/>
    <w:rsid w:val="002D014F"/>
    <w:rsid w:val="002D2647"/>
    <w:rsid w:val="002D3ED8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0D8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2E9D"/>
    <w:rsid w:val="003E30BD"/>
    <w:rsid w:val="003E38CE"/>
    <w:rsid w:val="003E5A50"/>
    <w:rsid w:val="003E6020"/>
    <w:rsid w:val="003E7CA0"/>
    <w:rsid w:val="003F1F1F"/>
    <w:rsid w:val="003F2953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37ADA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4EBD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50B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543F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4F7B59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439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5957"/>
    <w:rsid w:val="005C120D"/>
    <w:rsid w:val="005C15B3"/>
    <w:rsid w:val="005C6F80"/>
    <w:rsid w:val="005D07C2"/>
    <w:rsid w:val="005D3336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6493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7B1"/>
    <w:rsid w:val="00633B59"/>
    <w:rsid w:val="00634EF4"/>
    <w:rsid w:val="006357D0"/>
    <w:rsid w:val="006358C8"/>
    <w:rsid w:val="0064133A"/>
    <w:rsid w:val="006416D1"/>
    <w:rsid w:val="006424D9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07F2"/>
    <w:rsid w:val="006C28EE"/>
    <w:rsid w:val="006C4FF1"/>
    <w:rsid w:val="006D2998"/>
    <w:rsid w:val="006D3188"/>
    <w:rsid w:val="006D5159"/>
    <w:rsid w:val="006D6779"/>
    <w:rsid w:val="006E08FC"/>
    <w:rsid w:val="006F2588"/>
    <w:rsid w:val="00702C52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7FCE"/>
    <w:rsid w:val="007900CC"/>
    <w:rsid w:val="0079641B"/>
    <w:rsid w:val="00796BF8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0900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2D0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4590"/>
    <w:rsid w:val="00966E40"/>
    <w:rsid w:val="0096772B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53E"/>
    <w:rsid w:val="009869C1"/>
    <w:rsid w:val="00986CC3"/>
    <w:rsid w:val="0099068E"/>
    <w:rsid w:val="00990825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0CBB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25E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A09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15A01"/>
    <w:rsid w:val="00B2131A"/>
    <w:rsid w:val="00B2169D"/>
    <w:rsid w:val="00B21CBB"/>
    <w:rsid w:val="00B23713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781"/>
    <w:rsid w:val="00B71634"/>
    <w:rsid w:val="00B7274D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C4F"/>
    <w:rsid w:val="00C4453B"/>
    <w:rsid w:val="00C449AD"/>
    <w:rsid w:val="00C44E30"/>
    <w:rsid w:val="00C461E6"/>
    <w:rsid w:val="00C50045"/>
    <w:rsid w:val="00C50771"/>
    <w:rsid w:val="00C508BE"/>
    <w:rsid w:val="00C55FE8"/>
    <w:rsid w:val="00C6080A"/>
    <w:rsid w:val="00C62077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12A6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8A6"/>
    <w:rsid w:val="00CF4FDC"/>
    <w:rsid w:val="00CF6E13"/>
    <w:rsid w:val="00CF7776"/>
    <w:rsid w:val="00D00E9E"/>
    <w:rsid w:val="00D021D2"/>
    <w:rsid w:val="00D03CE5"/>
    <w:rsid w:val="00D061BB"/>
    <w:rsid w:val="00D076A7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B1D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140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92D"/>
    <w:rsid w:val="00EE5EB8"/>
    <w:rsid w:val="00EE66E5"/>
    <w:rsid w:val="00EE6810"/>
    <w:rsid w:val="00EF1601"/>
    <w:rsid w:val="00EF21FE"/>
    <w:rsid w:val="00EF2A7F"/>
    <w:rsid w:val="00EF2D58"/>
    <w:rsid w:val="00EF37C2"/>
    <w:rsid w:val="00EF46C0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B4E"/>
    <w:rsid w:val="00F4342F"/>
    <w:rsid w:val="00F44207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E63A74"/>
  <w15:docId w15:val="{9A40B989-C9E8-4F6C-A7F6-04385B6A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48275275A9446118903665AA4ED59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36D33F-4CA6-4DF1-B8E2-E8AE96C40CB5}"/>
      </w:docPartPr>
      <w:docPartBody>
        <w:p w:rsidR="00866F10" w:rsidRDefault="007A4F39" w:rsidP="007A4F39">
          <w:pPr>
            <w:pStyle w:val="648275275A9446118903665AA4ED59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A75474C153483EBB58CBD73537EB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1CD521-AE8A-4109-A467-7D6B978A5198}"/>
      </w:docPartPr>
      <w:docPartBody>
        <w:p w:rsidR="00866F10" w:rsidRDefault="007A4F39" w:rsidP="007A4F39">
          <w:pPr>
            <w:pStyle w:val="16A75474C153483EBB58CBD73537EBA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50E404CB21449984A41AA4202D40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62EBBB-BB56-4AF6-90CE-85EC5F7F8895}"/>
      </w:docPartPr>
      <w:docPartBody>
        <w:p w:rsidR="00866F10" w:rsidRDefault="007A4F39" w:rsidP="007A4F39">
          <w:pPr>
            <w:pStyle w:val="D150E404CB21449984A41AA4202D40B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5908BC8DF64D2C9EE5BC7D83DAF0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BDAD68-BF86-4BF9-BFA9-E43DA48C36D5}"/>
      </w:docPartPr>
      <w:docPartBody>
        <w:p w:rsidR="00866F10" w:rsidRDefault="007A4F39" w:rsidP="007A4F39">
          <w:pPr>
            <w:pStyle w:val="BF5908BC8DF64D2C9EE5BC7D83DAF0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7D3BCDF5CE400D96DD5BF50A776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E5C629-CE3F-47DB-BD65-5AB2D0912D82}"/>
      </w:docPartPr>
      <w:docPartBody>
        <w:p w:rsidR="00866F10" w:rsidRDefault="007A4F39" w:rsidP="007A4F39">
          <w:pPr>
            <w:pStyle w:val="737D3BCDF5CE400D96DD5BF50A77651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08B7E3DD6F74DE695A2AC6F9EBE6B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5C61B4-574E-4DC9-A335-53B679E7473C}"/>
      </w:docPartPr>
      <w:docPartBody>
        <w:p w:rsidR="00866F10" w:rsidRDefault="007A4F39" w:rsidP="007A4F39">
          <w:pPr>
            <w:pStyle w:val="F08B7E3DD6F74DE695A2AC6F9EBE6BE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34FE279D69D4C7EB121E9BEA16FAF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2D8DC1-D841-4E87-A810-53E7586D8F11}"/>
      </w:docPartPr>
      <w:docPartBody>
        <w:p w:rsidR="00866F10" w:rsidRDefault="007A4F39" w:rsidP="007A4F39">
          <w:pPr>
            <w:pStyle w:val="F34FE279D69D4C7EB121E9BEA16FAFB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4B523EC692A4247A3B8A5E0927BA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B1E12E-384E-439B-8D6B-111E99EF510F}"/>
      </w:docPartPr>
      <w:docPartBody>
        <w:p w:rsidR="00866F10" w:rsidRDefault="007A4F39" w:rsidP="007A4F39">
          <w:pPr>
            <w:pStyle w:val="44B523EC692A4247A3B8A5E0927BAD7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E2053B3A9D14EF6A088E24417D786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379EB0-A6D1-4ED9-8E1B-23A8238DC935}"/>
      </w:docPartPr>
      <w:docPartBody>
        <w:p w:rsidR="00866F10" w:rsidRDefault="007A4F39" w:rsidP="007A4F39">
          <w:pPr>
            <w:pStyle w:val="1E2053B3A9D14EF6A088E24417D7869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39"/>
    <w:rsid w:val="0000513E"/>
    <w:rsid w:val="007A4F39"/>
    <w:rsid w:val="0086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350A5F661E741E18C6A333CD9FDA62E">
    <w:name w:val="0350A5F661E741E18C6A333CD9FDA62E"/>
    <w:rsid w:val="007A4F39"/>
  </w:style>
  <w:style w:type="character" w:styleId="Platshllartext">
    <w:name w:val="Placeholder Text"/>
    <w:basedOn w:val="Standardstycketeckensnitt"/>
    <w:uiPriority w:val="99"/>
    <w:semiHidden/>
    <w:rsid w:val="007A4F39"/>
    <w:rPr>
      <w:noProof w:val="0"/>
      <w:color w:val="808080"/>
    </w:rPr>
  </w:style>
  <w:style w:type="paragraph" w:customStyle="1" w:styleId="5CB00743559E4090A4F999A3BA919138">
    <w:name w:val="5CB00743559E4090A4F999A3BA919138"/>
    <w:rsid w:val="007A4F39"/>
  </w:style>
  <w:style w:type="paragraph" w:customStyle="1" w:styleId="816318A891354CC3AF1E96DBDBD0EF99">
    <w:name w:val="816318A891354CC3AF1E96DBDBD0EF99"/>
    <w:rsid w:val="007A4F39"/>
  </w:style>
  <w:style w:type="paragraph" w:customStyle="1" w:styleId="EB4B432EE95441F8974673FC0A47603F">
    <w:name w:val="EB4B432EE95441F8974673FC0A47603F"/>
    <w:rsid w:val="007A4F39"/>
  </w:style>
  <w:style w:type="paragraph" w:customStyle="1" w:styleId="648275275A9446118903665AA4ED59EC">
    <w:name w:val="648275275A9446118903665AA4ED59EC"/>
    <w:rsid w:val="007A4F39"/>
  </w:style>
  <w:style w:type="paragraph" w:customStyle="1" w:styleId="16A75474C153483EBB58CBD73537EBA1">
    <w:name w:val="16A75474C153483EBB58CBD73537EBA1"/>
    <w:rsid w:val="007A4F39"/>
  </w:style>
  <w:style w:type="paragraph" w:customStyle="1" w:styleId="58F9C624F0DF43D98E4EEE050042D06F">
    <w:name w:val="58F9C624F0DF43D98E4EEE050042D06F"/>
    <w:rsid w:val="007A4F39"/>
  </w:style>
  <w:style w:type="paragraph" w:customStyle="1" w:styleId="0A8C905DEC9B4FC1B8ECBB08765F9D4A">
    <w:name w:val="0A8C905DEC9B4FC1B8ECBB08765F9D4A"/>
    <w:rsid w:val="007A4F39"/>
  </w:style>
  <w:style w:type="paragraph" w:customStyle="1" w:styleId="FE1796F3D40C4FD3A0E62953C07F9723">
    <w:name w:val="FE1796F3D40C4FD3A0E62953C07F9723"/>
    <w:rsid w:val="007A4F39"/>
  </w:style>
  <w:style w:type="paragraph" w:customStyle="1" w:styleId="D150E404CB21449984A41AA4202D40BA">
    <w:name w:val="D150E404CB21449984A41AA4202D40BA"/>
    <w:rsid w:val="007A4F39"/>
  </w:style>
  <w:style w:type="paragraph" w:customStyle="1" w:styleId="BF5908BC8DF64D2C9EE5BC7D83DAF0B2">
    <w:name w:val="BF5908BC8DF64D2C9EE5BC7D83DAF0B2"/>
    <w:rsid w:val="007A4F39"/>
  </w:style>
  <w:style w:type="paragraph" w:customStyle="1" w:styleId="16A75474C153483EBB58CBD73537EBA11">
    <w:name w:val="16A75474C153483EBB58CBD73537EBA11"/>
    <w:rsid w:val="007A4F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150E404CB21449984A41AA4202D40BA1">
    <w:name w:val="D150E404CB21449984A41AA4202D40BA1"/>
    <w:rsid w:val="007A4F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37D3BCDF5CE400D96DD5BF50A776516">
    <w:name w:val="737D3BCDF5CE400D96DD5BF50A776516"/>
    <w:rsid w:val="007A4F39"/>
  </w:style>
  <w:style w:type="paragraph" w:customStyle="1" w:styleId="F08B7E3DD6F74DE695A2AC6F9EBE6BEC">
    <w:name w:val="F08B7E3DD6F74DE695A2AC6F9EBE6BEC"/>
    <w:rsid w:val="007A4F39"/>
  </w:style>
  <w:style w:type="paragraph" w:customStyle="1" w:styleId="3B01CD83FF85489E87341739D594C235">
    <w:name w:val="3B01CD83FF85489E87341739D594C235"/>
    <w:rsid w:val="007A4F39"/>
  </w:style>
  <w:style w:type="paragraph" w:customStyle="1" w:styleId="6DDFC3D3E6BA422E94CC58F0C17467BA">
    <w:name w:val="6DDFC3D3E6BA422E94CC58F0C17467BA"/>
    <w:rsid w:val="007A4F39"/>
  </w:style>
  <w:style w:type="paragraph" w:customStyle="1" w:styleId="F34FE279D69D4C7EB121E9BEA16FAFB1">
    <w:name w:val="F34FE279D69D4C7EB121E9BEA16FAFB1"/>
    <w:rsid w:val="007A4F39"/>
  </w:style>
  <w:style w:type="paragraph" w:customStyle="1" w:styleId="44B523EC692A4247A3B8A5E0927BAD71">
    <w:name w:val="44B523EC692A4247A3B8A5E0927BAD71"/>
    <w:rsid w:val="007A4F39"/>
  </w:style>
  <w:style w:type="paragraph" w:customStyle="1" w:styleId="1E2053B3A9D14EF6A088E24417D7869C">
    <w:name w:val="1E2053B3A9D14EF6A088E24417D7869C"/>
    <w:rsid w:val="007A4F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2021-03-17T00:00:00</HeaderDate>
    <Office/>
    <Dnr>N2021/00833</Dnr>
    <ParagrafNr/>
    <DocumentTitle/>
    <VisitingAddress/>
    <Extra1/>
    <Extra2/>
    <Extra3>Elin Segerlind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e79633b0-22ef-41af-9be3-08d02470451f</RD_Svarsid>
  </documentManagement>
</p:properties>
</file>

<file path=customXml/itemProps1.xml><?xml version="1.0" encoding="utf-8"?>
<ds:datastoreItem xmlns:ds="http://schemas.openxmlformats.org/officeDocument/2006/customXml" ds:itemID="{CB9D190D-41F4-440F-82C5-3AC647B36103}"/>
</file>

<file path=customXml/itemProps2.xml><?xml version="1.0" encoding="utf-8"?>
<ds:datastoreItem xmlns:ds="http://schemas.openxmlformats.org/officeDocument/2006/customXml" ds:itemID="{1E647815-BA90-47A1-B6B8-1C4EC4C6ABA0}"/>
</file>

<file path=customXml/itemProps3.xml><?xml version="1.0" encoding="utf-8"?>
<ds:datastoreItem xmlns:ds="http://schemas.openxmlformats.org/officeDocument/2006/customXml" ds:itemID="{D5E8FFE1-5943-4C26-98BF-4FD64FB2CF75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236B7C38-63B7-45F1-B103-89B835957D0C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479</Words>
  <Characters>2540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av riksdagsfråga 2021 20 2130 av Elin Segerlind - V - Svensk ekologisk växtbaserad mat.docx</dc:title>
  <dc:subject/>
  <dc:creator>Monika Schere</dc:creator>
  <cp:keywords/>
  <dc:description/>
  <cp:lastModifiedBy>Lidia H-Strömberg</cp:lastModifiedBy>
  <cp:revision>2</cp:revision>
  <dcterms:created xsi:type="dcterms:W3CDTF">2021-03-17T10:24:00Z</dcterms:created>
  <dcterms:modified xsi:type="dcterms:W3CDTF">2021-03-17T10:24:00Z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