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FC4C4" w14:textId="77777777" w:rsidR="00587E87" w:rsidRDefault="00587E87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2018/19:58 Brottskod för djurrättsextremism av Åsa </w:t>
      </w:r>
      <w:proofErr w:type="spellStart"/>
      <w:r>
        <w:t>Coenraads</w:t>
      </w:r>
      <w:proofErr w:type="spellEnd"/>
      <w:r>
        <w:t xml:space="preserve"> (M)</w:t>
      </w:r>
      <w:r>
        <w:br/>
      </w:r>
    </w:p>
    <w:p w14:paraId="463C53DE" w14:textId="77777777" w:rsidR="00A55E4A" w:rsidRDefault="00874FF5" w:rsidP="00A55E4A">
      <w:pPr>
        <w:pStyle w:val="Brdtext"/>
        <w:rPr>
          <w:lang w:eastAsia="sv-SE"/>
        </w:rPr>
      </w:pPr>
      <w:sdt>
        <w:sdtPr>
          <w:tag w:val="delete"/>
          <w:id w:val="541410710"/>
          <w:placeholder>
            <w:docPart w:val="96B3A5D120F04047A401217B207C6684"/>
          </w:placeholder>
          <w:dataBinding w:prefixMappings="xmlns:ns0='http://lp/documentinfo/RK' " w:xpath="/ns0:DocumentInfo[1]/ns0:BaseInfo[1]/ns0:Extra3[1]" w:storeItemID="{610BB175-B64C-47C0-97ED-66EE45A0C674}"/>
          <w:text/>
        </w:sdtPr>
        <w:sdtEndPr/>
        <w:sdtContent>
          <w:r w:rsidR="00F6422A">
            <w:t xml:space="preserve">Åsa </w:t>
          </w:r>
          <w:proofErr w:type="spellStart"/>
          <w:r w:rsidR="00F6422A">
            <w:t>Coenraads</w:t>
          </w:r>
          <w:proofErr w:type="spellEnd"/>
        </w:sdtContent>
      </w:sdt>
      <w:r w:rsidR="00BC04F4">
        <w:t xml:space="preserve"> har frågat inrikesministern hur statsrådet ser på möjligheten att återinföra brottskoden för djurrättsextremism som tidigare funnits i polisens system men </w:t>
      </w:r>
      <w:r w:rsidR="00A71B37">
        <w:t>som har</w:t>
      </w:r>
      <w:r w:rsidR="00BC04F4">
        <w:t xml:space="preserve"> utgått. Arbetet inom regeringen är så fördelat att det är jag som ska svara på frågan.</w:t>
      </w:r>
    </w:p>
    <w:p w14:paraId="136A3C20" w14:textId="77777777" w:rsidR="00A55E4A" w:rsidRDefault="00A55E4A" w:rsidP="00BC04F4">
      <w:pPr>
        <w:pStyle w:val="Brdtext"/>
        <w:rPr>
          <w:lang w:eastAsia="sv-SE"/>
        </w:rPr>
      </w:pPr>
      <w:r w:rsidRPr="00BD2A2E">
        <w:rPr>
          <w:rFonts w:ascii="Garamond" w:eastAsia="Garamond" w:hAnsi="Garamond" w:cs="Times New Roman"/>
        </w:rPr>
        <w:t xml:space="preserve">Näringsidkare måste givetvis kunna bedriva sin verksamhet utan att riskera att utsättas för </w:t>
      </w:r>
      <w:r w:rsidR="004505AB">
        <w:rPr>
          <w:rFonts w:ascii="Garamond" w:eastAsia="Garamond" w:hAnsi="Garamond" w:cs="Times New Roman"/>
        </w:rPr>
        <w:t>brott</w:t>
      </w:r>
      <w:r w:rsidRPr="00BD2A2E">
        <w:rPr>
          <w:rFonts w:ascii="Garamond" w:eastAsia="Garamond" w:hAnsi="Garamond" w:cs="Times New Roman"/>
        </w:rPr>
        <w:t>.</w:t>
      </w:r>
      <w:r>
        <w:rPr>
          <w:rFonts w:ascii="Garamond" w:eastAsia="Garamond" w:hAnsi="Garamond" w:cs="Times New Roman"/>
        </w:rPr>
        <w:t xml:space="preserve"> </w:t>
      </w:r>
      <w:r>
        <w:t>Ingen person i</w:t>
      </w:r>
      <w:r w:rsidRPr="00740436">
        <w:t xml:space="preserve"> ett demokratiskt samhälle </w:t>
      </w:r>
      <w:r>
        <w:t xml:space="preserve">har rätt </w:t>
      </w:r>
      <w:r w:rsidRPr="00740436">
        <w:t>att förstöra</w:t>
      </w:r>
      <w:r>
        <w:t xml:space="preserve"> eller stjäla</w:t>
      </w:r>
      <w:r w:rsidRPr="00740436">
        <w:t xml:space="preserve"> </w:t>
      </w:r>
      <w:r>
        <w:t>någon annans</w:t>
      </w:r>
      <w:r w:rsidRPr="00740436">
        <w:t xml:space="preserve"> egendom</w:t>
      </w:r>
      <w:r>
        <w:t>, eller</w:t>
      </w:r>
      <w:r w:rsidRPr="00740436">
        <w:t xml:space="preserve"> i värsta fall skada andra människor</w:t>
      </w:r>
      <w:r>
        <w:t>,</w:t>
      </w:r>
      <w:r w:rsidRPr="00740436">
        <w:t xml:space="preserve"> för att uppnå politiska syften.</w:t>
      </w:r>
    </w:p>
    <w:p w14:paraId="6D914E3F" w14:textId="77777777" w:rsidR="00A71B37" w:rsidRDefault="00BC04F4" w:rsidP="00BC04F4">
      <w:pPr>
        <w:pStyle w:val="Brdtext"/>
      </w:pPr>
      <w:r>
        <w:t>Införandet av nya brottskoder görs inte av regeringen, utan hanteras av Brottsförebyggande råd</w:t>
      </w:r>
      <w:r w:rsidR="00A55E4A">
        <w:t>et (Brå)</w:t>
      </w:r>
      <w:r w:rsidR="001B6384">
        <w:t>. Brottskoderna ses</w:t>
      </w:r>
      <w:r w:rsidR="00A55E4A">
        <w:t xml:space="preserve"> över </w:t>
      </w:r>
      <w:r w:rsidR="002500DC">
        <w:t xml:space="preserve">årligen </w:t>
      </w:r>
      <w:r w:rsidR="00A55E4A">
        <w:t xml:space="preserve">i </w:t>
      </w:r>
      <w:r>
        <w:t>samråd med rättsväsendets myndigheter</w:t>
      </w:r>
      <w:r w:rsidR="00A55E4A">
        <w:t xml:space="preserve">. </w:t>
      </w:r>
    </w:p>
    <w:p w14:paraId="7A73B0AF" w14:textId="77777777" w:rsidR="00BC04F4" w:rsidRDefault="003B2B65" w:rsidP="00BC04F4">
      <w:pPr>
        <w:pStyle w:val="Brdtext"/>
      </w:pPr>
      <w:r w:rsidRPr="004C15EA">
        <w:t xml:space="preserve">Det </w:t>
      </w:r>
      <w:r w:rsidR="0088726D">
        <w:t xml:space="preserve">finns inte och </w:t>
      </w:r>
      <w:r w:rsidRPr="004C15EA">
        <w:t xml:space="preserve">har </w:t>
      </w:r>
      <w:r w:rsidR="00A71B37">
        <w:t>aldrig</w:t>
      </w:r>
      <w:r w:rsidRPr="004C15EA">
        <w:t xml:space="preserve"> funnits någon </w:t>
      </w:r>
      <w:r w:rsidR="004C15EA">
        <w:t>särskild</w:t>
      </w:r>
      <w:r w:rsidRPr="004C15EA">
        <w:t xml:space="preserve"> brottskod fö</w:t>
      </w:r>
      <w:r w:rsidR="004C15EA">
        <w:t xml:space="preserve">r </w:t>
      </w:r>
      <w:r w:rsidRPr="004C15EA">
        <w:t>djurrätt</w:t>
      </w:r>
      <w:r w:rsidR="004C15EA">
        <w:t>s</w:t>
      </w:r>
      <w:r w:rsidR="0008555E" w:rsidRPr="004C15EA">
        <w:t>aktivism</w:t>
      </w:r>
      <w:r w:rsidR="0088726D">
        <w:t xml:space="preserve">. </w:t>
      </w:r>
      <w:r w:rsidR="00F6422A">
        <w:t xml:space="preserve">Systemet med brottskoder </w:t>
      </w:r>
      <w:r w:rsidR="0022285F">
        <w:t>är utformat</w:t>
      </w:r>
      <w:r w:rsidR="00F6422A">
        <w:t xml:space="preserve"> </w:t>
      </w:r>
      <w:r w:rsidR="0022285F">
        <w:t xml:space="preserve">så </w:t>
      </w:r>
      <w:r w:rsidR="00F6422A">
        <w:t xml:space="preserve">att det inte </w:t>
      </w:r>
      <w:r w:rsidR="007A3686">
        <w:t xml:space="preserve">är möjligt att </w:t>
      </w:r>
      <w:r w:rsidR="00F6422A">
        <w:t>införa enbart en brottskod för</w:t>
      </w:r>
      <w:r w:rsidR="00E867BC">
        <w:t xml:space="preserve"> brott som utförs av djurrä</w:t>
      </w:r>
      <w:r w:rsidR="00725D53">
        <w:t>t</w:t>
      </w:r>
      <w:r w:rsidR="00E867BC">
        <w:t>tsaktivister</w:t>
      </w:r>
      <w:r w:rsidR="00F6422A">
        <w:t>, utan det skulle kräva en stor mängd brottskoder.</w:t>
      </w:r>
      <w:r w:rsidR="004234A7">
        <w:t xml:space="preserve"> </w:t>
      </w:r>
      <w:r w:rsidR="00F6422A">
        <w:t xml:space="preserve"> </w:t>
      </w:r>
      <w:r w:rsidR="007A3686">
        <w:t>Däremot är det</w:t>
      </w:r>
      <w:r w:rsidR="00086B52">
        <w:t xml:space="preserve"> viktigt att </w:t>
      </w:r>
      <w:r w:rsidR="004505AB">
        <w:t xml:space="preserve">en </w:t>
      </w:r>
      <w:r w:rsidR="00086B52">
        <w:t>polisanmälan är så tydlig och detaljerad som möjligt kring omständigheterna för brottet</w:t>
      </w:r>
      <w:r w:rsidR="00A0416B">
        <w:t xml:space="preserve"> för</w:t>
      </w:r>
      <w:r w:rsidR="003C3B6B">
        <w:t xml:space="preserve"> </w:t>
      </w:r>
      <w:r w:rsidR="00A0416B">
        <w:t>att öka sökbarheten bland polisanmälningarna</w:t>
      </w:r>
      <w:r w:rsidR="00086B52">
        <w:t>.</w:t>
      </w:r>
      <w:r w:rsidR="00086B52" w:rsidRPr="00086B52">
        <w:t xml:space="preserve"> </w:t>
      </w:r>
    </w:p>
    <w:p w14:paraId="434E15B2" w14:textId="77777777" w:rsidR="00A55E4A" w:rsidRDefault="003C3B6B" w:rsidP="00A55E4A">
      <w:pPr>
        <w:pStyle w:val="Brdtext"/>
      </w:pPr>
      <w:r>
        <w:rPr>
          <w:rFonts w:ascii="Garamond" w:eastAsia="Garamond" w:hAnsi="Garamond" w:cs="Times New Roman"/>
        </w:rPr>
        <w:t>R</w:t>
      </w:r>
      <w:r w:rsidR="00A55E4A" w:rsidRPr="00BD2A2E">
        <w:rPr>
          <w:rFonts w:ascii="Garamond" w:eastAsia="Garamond" w:hAnsi="Garamond" w:cs="Times New Roman"/>
        </w:rPr>
        <w:t xml:space="preserve">egeringen </w:t>
      </w:r>
      <w:r w:rsidR="00030684">
        <w:rPr>
          <w:rFonts w:ascii="Garamond" w:eastAsia="Garamond" w:hAnsi="Garamond" w:cs="Times New Roman"/>
        </w:rPr>
        <w:t xml:space="preserve">har </w:t>
      </w:r>
      <w:r w:rsidR="00A55E4A" w:rsidRPr="00BD2A2E">
        <w:rPr>
          <w:rFonts w:ascii="Garamond" w:eastAsia="Garamond" w:hAnsi="Garamond" w:cs="Times New Roman"/>
        </w:rPr>
        <w:t xml:space="preserve">lagt ett antal förslag till lagstiftning som </w:t>
      </w:r>
      <w:r w:rsidR="00A71B37">
        <w:rPr>
          <w:rFonts w:ascii="Garamond" w:eastAsia="Garamond" w:hAnsi="Garamond" w:cs="Times New Roman"/>
        </w:rPr>
        <w:t xml:space="preserve">berör </w:t>
      </w:r>
      <w:r w:rsidR="00DE3786">
        <w:rPr>
          <w:rFonts w:ascii="Garamond" w:eastAsia="Garamond" w:hAnsi="Garamond" w:cs="Times New Roman"/>
        </w:rPr>
        <w:t xml:space="preserve">brott som bl.a. </w:t>
      </w:r>
      <w:r w:rsidR="00A45306">
        <w:rPr>
          <w:rFonts w:ascii="Garamond" w:eastAsia="Garamond" w:hAnsi="Garamond" w:cs="Times New Roman"/>
        </w:rPr>
        <w:t xml:space="preserve"> lantbrukare och djuruppfödare</w:t>
      </w:r>
      <w:r w:rsidR="00F05247">
        <w:rPr>
          <w:rFonts w:ascii="Garamond" w:eastAsia="Garamond" w:hAnsi="Garamond" w:cs="Times New Roman"/>
        </w:rPr>
        <w:t xml:space="preserve"> utsätts för</w:t>
      </w:r>
      <w:r w:rsidR="00715F2C">
        <w:rPr>
          <w:rFonts w:ascii="Garamond" w:eastAsia="Garamond" w:hAnsi="Garamond" w:cs="Times New Roman"/>
        </w:rPr>
        <w:t xml:space="preserve">. </w:t>
      </w:r>
      <w:r w:rsidR="00A55E4A" w:rsidRPr="00BD2A2E">
        <w:rPr>
          <w:rFonts w:ascii="Garamond" w:eastAsia="Garamond" w:hAnsi="Garamond" w:cs="Times New Roman"/>
        </w:rPr>
        <w:t xml:space="preserve">Det handlar exempelvis om en ny kamerabevakningslag som trädde i kraft den 1 augusti 2018, där den </w:t>
      </w:r>
      <w:r w:rsidR="00A55E4A" w:rsidRPr="00BD2A2E">
        <w:rPr>
          <w:rFonts w:ascii="Garamond" w:eastAsia="Garamond" w:hAnsi="Garamond" w:cs="Times New Roman"/>
        </w:rPr>
        <w:lastRenderedPageBreak/>
        <w:t>generella tillståndsplikt som tidigare gällt för kamerabevakning slopats. Den nya kamerabevak</w:t>
      </w:r>
      <w:r w:rsidR="00A55E4A">
        <w:rPr>
          <w:rFonts w:ascii="Garamond" w:eastAsia="Garamond" w:hAnsi="Garamond" w:cs="Times New Roman"/>
        </w:rPr>
        <w:softHyphen/>
      </w:r>
      <w:r w:rsidR="00A55E4A" w:rsidRPr="00BD2A2E">
        <w:rPr>
          <w:rFonts w:ascii="Garamond" w:eastAsia="Garamond" w:hAnsi="Garamond" w:cs="Times New Roman"/>
        </w:rPr>
        <w:t>ningslagen medför att kamerabevakning i samband med bl.a. jordbruk</w:t>
      </w:r>
      <w:r w:rsidR="00A55E4A">
        <w:rPr>
          <w:rFonts w:ascii="Garamond" w:eastAsia="Garamond" w:hAnsi="Garamond" w:cs="Times New Roman"/>
        </w:rPr>
        <w:t>sverksamhet</w:t>
      </w:r>
      <w:r w:rsidR="00A55E4A" w:rsidRPr="00BD2A2E">
        <w:rPr>
          <w:rFonts w:ascii="Garamond" w:eastAsia="Garamond" w:hAnsi="Garamond" w:cs="Times New Roman"/>
        </w:rPr>
        <w:t xml:space="preserve"> nu kommer att kunna genomföras utan tillstånd.</w:t>
      </w:r>
      <w:r w:rsidR="00F05247">
        <w:rPr>
          <w:rFonts w:ascii="Garamond" w:eastAsia="Garamond" w:hAnsi="Garamond" w:cs="Times New Roman"/>
        </w:rPr>
        <w:t xml:space="preserve"> </w:t>
      </w:r>
      <w:r w:rsidR="00F05247" w:rsidRPr="00E06C94">
        <w:rPr>
          <w:rStyle w:val="Betoning"/>
          <w:i w:val="0"/>
        </w:rPr>
        <w:t>Den 1</w:t>
      </w:r>
      <w:r w:rsidR="00F05247">
        <w:rPr>
          <w:rStyle w:val="Betoning"/>
        </w:rPr>
        <w:t xml:space="preserve"> </w:t>
      </w:r>
      <w:r w:rsidR="00F05247">
        <w:t xml:space="preserve">juli 2017 höjdes minimistraffet för grovt olaga hot. Samma datum gjordes även lagändringar rörande skadegörelsebrottet. Bland annat skärptes straffskalan för grov skadegörelse till fängelse i lägst sex månader och högst sex år. </w:t>
      </w:r>
      <w:r w:rsidR="00A55E4A" w:rsidRPr="00BD2A2E">
        <w:rPr>
          <w:rFonts w:ascii="Garamond" w:eastAsia="Garamond" w:hAnsi="Garamond" w:cs="Times New Roman"/>
        </w:rPr>
        <w:t xml:space="preserve"> </w:t>
      </w:r>
    </w:p>
    <w:p w14:paraId="25A32BB3" w14:textId="77777777" w:rsidR="00A55E4A" w:rsidRDefault="00086B52" w:rsidP="00BC04F4">
      <w:pPr>
        <w:pStyle w:val="Brdtext"/>
      </w:pPr>
      <w:r>
        <w:rPr>
          <w:rFonts w:ascii="Garamond" w:eastAsia="Garamond" w:hAnsi="Garamond" w:cs="Times New Roman"/>
        </w:rPr>
        <w:t xml:space="preserve">Det är </w:t>
      </w:r>
      <w:r w:rsidR="00C3665D">
        <w:rPr>
          <w:rFonts w:ascii="Garamond" w:eastAsia="Garamond" w:hAnsi="Garamond" w:cs="Times New Roman"/>
        </w:rPr>
        <w:t>regeringens</w:t>
      </w:r>
      <w:r>
        <w:rPr>
          <w:rFonts w:ascii="Garamond" w:eastAsia="Garamond" w:hAnsi="Garamond" w:cs="Times New Roman"/>
        </w:rPr>
        <w:t xml:space="preserve"> bestämda uppfattning att n</w:t>
      </w:r>
      <w:r w:rsidRPr="0003076F">
        <w:rPr>
          <w:rFonts w:ascii="Garamond" w:eastAsia="Garamond" w:hAnsi="Garamond" w:cs="Times New Roman"/>
        </w:rPr>
        <w:t xml:space="preserve">äringsidkare </w:t>
      </w:r>
      <w:r w:rsidR="00E3695A">
        <w:rPr>
          <w:rFonts w:ascii="Garamond" w:eastAsia="Garamond" w:hAnsi="Garamond" w:cs="Times New Roman"/>
        </w:rPr>
        <w:t>ska</w:t>
      </w:r>
      <w:r>
        <w:rPr>
          <w:rFonts w:ascii="Garamond" w:eastAsia="Garamond" w:hAnsi="Garamond" w:cs="Times New Roman"/>
        </w:rPr>
        <w:t xml:space="preserve"> kunna </w:t>
      </w:r>
      <w:r w:rsidRPr="0003076F">
        <w:rPr>
          <w:rFonts w:ascii="Garamond" w:eastAsia="Garamond" w:hAnsi="Garamond" w:cs="Times New Roman"/>
        </w:rPr>
        <w:t xml:space="preserve">bedriva sin verksamhet utan att riskera att utsättas för </w:t>
      </w:r>
      <w:r w:rsidR="00A327B0">
        <w:rPr>
          <w:rFonts w:ascii="Garamond" w:eastAsia="Garamond" w:hAnsi="Garamond" w:cs="Times New Roman"/>
        </w:rPr>
        <w:t xml:space="preserve">ofredande, </w:t>
      </w:r>
      <w:r w:rsidRPr="0003076F">
        <w:rPr>
          <w:rFonts w:ascii="Garamond" w:eastAsia="Garamond" w:hAnsi="Garamond" w:cs="Times New Roman"/>
        </w:rPr>
        <w:t xml:space="preserve">hot, skadegörelse eller </w:t>
      </w:r>
      <w:r w:rsidR="00A327B0">
        <w:rPr>
          <w:rFonts w:ascii="Garamond" w:eastAsia="Garamond" w:hAnsi="Garamond" w:cs="Times New Roman"/>
        </w:rPr>
        <w:t xml:space="preserve">andra brottsliga handlingar. </w:t>
      </w:r>
    </w:p>
    <w:p w14:paraId="7FD04A4A" w14:textId="77777777" w:rsidR="00BC04F4" w:rsidRDefault="00BC04F4" w:rsidP="006A12F1">
      <w:pPr>
        <w:pStyle w:val="Brdtext"/>
      </w:pPr>
    </w:p>
    <w:p w14:paraId="74BEF809" w14:textId="77777777" w:rsidR="00BC04F4" w:rsidRDefault="00BC04F4" w:rsidP="006A12F1">
      <w:pPr>
        <w:pStyle w:val="Brdtext"/>
      </w:pPr>
    </w:p>
    <w:p w14:paraId="5D3E548C" w14:textId="77777777" w:rsidR="00BC04F4" w:rsidRDefault="00BC04F4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EB3A8EB67C384543B61BC343C86E8222"/>
          </w:placeholder>
          <w:dataBinding w:prefixMappings="xmlns:ns0='http://lp/documentinfo/RK' " w:xpath="/ns0:DocumentInfo[1]/ns0:BaseInfo[1]/ns0:HeaderDate[1]" w:storeItemID="{610BB175-B64C-47C0-97ED-66EE45A0C674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12C9">
            <w:t>6 februari 2019</w:t>
          </w:r>
        </w:sdtContent>
      </w:sdt>
    </w:p>
    <w:p w14:paraId="3B3E72A0" w14:textId="77777777" w:rsidR="00BC04F4" w:rsidRDefault="00BC04F4" w:rsidP="00471B06">
      <w:pPr>
        <w:pStyle w:val="Brdtextutanavstnd"/>
      </w:pPr>
    </w:p>
    <w:p w14:paraId="65C02FF3" w14:textId="77777777" w:rsidR="00BC04F4" w:rsidRDefault="00BC04F4" w:rsidP="00471B06">
      <w:pPr>
        <w:pStyle w:val="Brdtextutanavstnd"/>
      </w:pPr>
    </w:p>
    <w:p w14:paraId="18FC7697" w14:textId="77777777" w:rsidR="00BC04F4" w:rsidRDefault="00BC04F4" w:rsidP="00471B06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908118230"/>
        <w:placeholder>
          <w:docPart w:val="8C54E3F2633E4DD4A64174E262F79214"/>
        </w:placeholder>
        <w:dataBinding w:prefixMappings="xmlns:ns0='http://lp/documentinfo/RK' " w:xpath="/ns0:DocumentInfo[1]/ns0:BaseInfo[1]/ns0:TopSender[1]" w:storeItemID="{610BB175-B64C-47C0-97ED-66EE45A0C674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285E3541" w14:textId="77777777" w:rsidR="00BC04F4" w:rsidRDefault="00BC04F4" w:rsidP="00422A41">
          <w:pPr>
            <w:pStyle w:val="Brdtext"/>
          </w:pPr>
          <w:r>
            <w:t>Morgan Johansson</w:t>
          </w:r>
        </w:p>
      </w:sdtContent>
    </w:sdt>
    <w:p w14:paraId="412DD382" w14:textId="77777777" w:rsidR="00532DE1" w:rsidRDefault="00532DE1" w:rsidP="00E96532">
      <w:pPr>
        <w:pStyle w:val="Brdtext"/>
      </w:pPr>
    </w:p>
    <w:p w14:paraId="1617F45A" w14:textId="77777777" w:rsidR="00587E87" w:rsidRDefault="00587E87" w:rsidP="00E96532">
      <w:pPr>
        <w:pStyle w:val="Brdtext"/>
      </w:pPr>
    </w:p>
    <w:p w14:paraId="3005D72B" w14:textId="77777777" w:rsidR="00587E87" w:rsidRDefault="00587E87" w:rsidP="00E96532">
      <w:pPr>
        <w:pStyle w:val="Brdtext"/>
      </w:pPr>
    </w:p>
    <w:p w14:paraId="6B1C687B" w14:textId="77777777" w:rsidR="00587E87" w:rsidRDefault="00587E87" w:rsidP="00E96532">
      <w:pPr>
        <w:pStyle w:val="Brdtext"/>
      </w:pPr>
    </w:p>
    <w:p w14:paraId="3BE12B0C" w14:textId="77777777" w:rsidR="00587E87" w:rsidRDefault="00587E87" w:rsidP="00E96532">
      <w:pPr>
        <w:pStyle w:val="Brdtext"/>
      </w:pPr>
    </w:p>
    <w:p w14:paraId="483D48A5" w14:textId="77777777" w:rsidR="00587E87" w:rsidRDefault="00587E87" w:rsidP="00E96532">
      <w:pPr>
        <w:pStyle w:val="Brdtext"/>
      </w:pPr>
    </w:p>
    <w:p w14:paraId="7218C13F" w14:textId="77777777" w:rsidR="00587E87" w:rsidRDefault="00587E87" w:rsidP="00E96532">
      <w:pPr>
        <w:pStyle w:val="Brdtext"/>
      </w:pPr>
    </w:p>
    <w:p w14:paraId="3ABA8FE3" w14:textId="77777777" w:rsidR="00587E87" w:rsidRDefault="00587E87" w:rsidP="00E96532">
      <w:pPr>
        <w:pStyle w:val="Brdtext"/>
      </w:pPr>
    </w:p>
    <w:sectPr w:rsidR="00587E87" w:rsidSect="00532DE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F48FE" w14:textId="77777777" w:rsidR="00381E9B" w:rsidRDefault="00381E9B" w:rsidP="00A87A54">
      <w:pPr>
        <w:spacing w:after="0" w:line="240" w:lineRule="auto"/>
      </w:pPr>
      <w:r>
        <w:separator/>
      </w:r>
    </w:p>
  </w:endnote>
  <w:endnote w:type="continuationSeparator" w:id="0">
    <w:p w14:paraId="0EA97834" w14:textId="77777777" w:rsidR="00381E9B" w:rsidRDefault="00381E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4FF2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C25BF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74F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74F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6B537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211EA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6E8E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4E385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4110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94A07A" w14:textId="77777777" w:rsidTr="00C26068">
      <w:trPr>
        <w:trHeight w:val="227"/>
      </w:trPr>
      <w:tc>
        <w:tcPr>
          <w:tcW w:w="4074" w:type="dxa"/>
        </w:tcPr>
        <w:p w14:paraId="55D3888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290AE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DD50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AE52D" w14:textId="77777777" w:rsidR="00381E9B" w:rsidRDefault="00381E9B" w:rsidP="00A87A54">
      <w:pPr>
        <w:spacing w:after="0" w:line="240" w:lineRule="auto"/>
      </w:pPr>
      <w:r>
        <w:separator/>
      </w:r>
    </w:p>
  </w:footnote>
  <w:footnote w:type="continuationSeparator" w:id="0">
    <w:p w14:paraId="3A8E119C" w14:textId="77777777" w:rsidR="00381E9B" w:rsidRDefault="00381E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32DE1" w14:paraId="53F31DDB" w14:textId="77777777" w:rsidTr="00C93EBA">
      <w:trPr>
        <w:trHeight w:val="227"/>
      </w:trPr>
      <w:tc>
        <w:tcPr>
          <w:tcW w:w="5534" w:type="dxa"/>
        </w:tcPr>
        <w:p w14:paraId="59195B45" w14:textId="77777777" w:rsidR="00532DE1" w:rsidRPr="007D73AB" w:rsidRDefault="00532DE1">
          <w:pPr>
            <w:pStyle w:val="Sidhuvud"/>
          </w:pPr>
        </w:p>
      </w:tc>
      <w:tc>
        <w:tcPr>
          <w:tcW w:w="3170" w:type="dxa"/>
          <w:vAlign w:val="bottom"/>
        </w:tcPr>
        <w:p w14:paraId="3CCF5E2D" w14:textId="77777777" w:rsidR="00532DE1" w:rsidRPr="007D73AB" w:rsidRDefault="00532DE1" w:rsidP="00340DE0">
          <w:pPr>
            <w:pStyle w:val="Sidhuvud"/>
          </w:pPr>
        </w:p>
      </w:tc>
      <w:tc>
        <w:tcPr>
          <w:tcW w:w="1134" w:type="dxa"/>
        </w:tcPr>
        <w:p w14:paraId="7A5CC4B4" w14:textId="77777777" w:rsidR="00532DE1" w:rsidRDefault="00532DE1" w:rsidP="005A703A">
          <w:pPr>
            <w:pStyle w:val="Sidhuvud"/>
          </w:pPr>
        </w:p>
      </w:tc>
    </w:tr>
    <w:tr w:rsidR="00532DE1" w14:paraId="384E3692" w14:textId="77777777" w:rsidTr="00C93EBA">
      <w:trPr>
        <w:trHeight w:val="1928"/>
      </w:trPr>
      <w:tc>
        <w:tcPr>
          <w:tcW w:w="5534" w:type="dxa"/>
        </w:tcPr>
        <w:p w14:paraId="30CD4D20" w14:textId="77777777" w:rsidR="00532DE1" w:rsidRPr="00340DE0" w:rsidRDefault="00532DE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83058A" wp14:editId="2F782F6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14940C" w14:textId="77777777" w:rsidR="00532DE1" w:rsidRPr="00710A6C" w:rsidRDefault="00532DE1" w:rsidP="00EE3C0F">
          <w:pPr>
            <w:pStyle w:val="Sidhuvud"/>
            <w:rPr>
              <w:b/>
            </w:rPr>
          </w:pPr>
        </w:p>
        <w:p w14:paraId="63807EE0" w14:textId="77777777" w:rsidR="00532DE1" w:rsidRDefault="00532DE1" w:rsidP="00EE3C0F">
          <w:pPr>
            <w:pStyle w:val="Sidhuvud"/>
          </w:pPr>
        </w:p>
        <w:p w14:paraId="53905481" w14:textId="77777777" w:rsidR="00532DE1" w:rsidRDefault="00532DE1" w:rsidP="00EE3C0F">
          <w:pPr>
            <w:pStyle w:val="Sidhuvud"/>
          </w:pPr>
        </w:p>
        <w:p w14:paraId="6306BFBD" w14:textId="77777777" w:rsidR="00532DE1" w:rsidRDefault="00532DE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706E7C780204A0C8891FDFA6D4C7AE1"/>
            </w:placeholder>
            <w:dataBinding w:prefixMappings="xmlns:ns0='http://lp/documentinfo/RK' " w:xpath="/ns0:DocumentInfo[1]/ns0:BaseInfo[1]/ns0:Dnr[1]" w:storeItemID="{610BB175-B64C-47C0-97ED-66EE45A0C674}"/>
            <w:text/>
          </w:sdtPr>
          <w:sdtEndPr/>
          <w:sdtContent>
            <w:p w14:paraId="14F69E90" w14:textId="77777777" w:rsidR="00532DE1" w:rsidRDefault="00532DE1" w:rsidP="00EE3C0F">
              <w:pPr>
                <w:pStyle w:val="Sidhuvud"/>
              </w:pPr>
              <w:r>
                <w:t>Ju2019/</w:t>
              </w:r>
              <w:r w:rsidR="000712C9">
                <w:t>00302/POL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8E963A3B714BA594C8168D8EE914DC"/>
            </w:placeholder>
            <w:showingPlcHdr/>
            <w:dataBinding w:prefixMappings="xmlns:ns0='http://lp/documentinfo/RK' " w:xpath="/ns0:DocumentInfo[1]/ns0:BaseInfo[1]/ns0:DocNumber[1]" w:storeItemID="{610BB175-B64C-47C0-97ED-66EE45A0C674}"/>
            <w:text/>
          </w:sdtPr>
          <w:sdtEndPr/>
          <w:sdtContent>
            <w:p w14:paraId="542DB92D" w14:textId="77777777" w:rsidR="00532DE1" w:rsidRDefault="00532DE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25DC65" w14:textId="77777777" w:rsidR="00532DE1" w:rsidRDefault="00532DE1" w:rsidP="00EE3C0F">
          <w:pPr>
            <w:pStyle w:val="Sidhuvud"/>
          </w:pPr>
        </w:p>
      </w:tc>
      <w:tc>
        <w:tcPr>
          <w:tcW w:w="1134" w:type="dxa"/>
        </w:tcPr>
        <w:p w14:paraId="3C8501DB" w14:textId="77777777" w:rsidR="00532DE1" w:rsidRDefault="00532DE1" w:rsidP="0094502D">
          <w:pPr>
            <w:pStyle w:val="Sidhuvud"/>
          </w:pPr>
        </w:p>
        <w:p w14:paraId="55A50F71" w14:textId="77777777" w:rsidR="00532DE1" w:rsidRPr="0094502D" w:rsidRDefault="00532DE1" w:rsidP="00EC71A6">
          <w:pPr>
            <w:pStyle w:val="Sidhuvud"/>
          </w:pPr>
        </w:p>
      </w:tc>
    </w:tr>
    <w:tr w:rsidR="00532DE1" w14:paraId="66D2D68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589854F50564AC1A30583290EEF6C2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9054AF" w14:textId="77777777" w:rsidR="00587E87" w:rsidRPr="00587E87" w:rsidRDefault="00587E87" w:rsidP="00340DE0">
              <w:pPr>
                <w:pStyle w:val="Sidhuvud"/>
                <w:rPr>
                  <w:b/>
                </w:rPr>
              </w:pPr>
              <w:r w:rsidRPr="00587E87">
                <w:rPr>
                  <w:b/>
                </w:rPr>
                <w:t>Justitiedepartementet</w:t>
              </w:r>
            </w:p>
            <w:p w14:paraId="5B0D88A7" w14:textId="77777777" w:rsidR="000100C7" w:rsidRDefault="00587E87" w:rsidP="00340DE0">
              <w:pPr>
                <w:pStyle w:val="Sidhuvud"/>
              </w:pPr>
              <w:r w:rsidRPr="00587E87">
                <w:t xml:space="preserve">Justitie- och </w:t>
              </w:r>
              <w:r w:rsidR="00B3170F">
                <w:t>migration</w:t>
              </w:r>
              <w:r w:rsidRPr="00587E87">
                <w:t>sministern</w:t>
              </w:r>
            </w:p>
            <w:p w14:paraId="314048A8" w14:textId="77777777" w:rsidR="00532DE1" w:rsidRPr="00340DE0" w:rsidRDefault="00532DE1" w:rsidP="000100C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47B3D345A44861A7C13D8EA021C3AB"/>
          </w:placeholder>
          <w:dataBinding w:prefixMappings="xmlns:ns0='http://lp/documentinfo/RK' " w:xpath="/ns0:DocumentInfo[1]/ns0:BaseInfo[1]/ns0:Recipient[1]" w:storeItemID="{610BB175-B64C-47C0-97ED-66EE45A0C674}"/>
          <w:text w:multiLine="1"/>
        </w:sdtPr>
        <w:sdtEndPr/>
        <w:sdtContent>
          <w:tc>
            <w:tcPr>
              <w:tcW w:w="3170" w:type="dxa"/>
            </w:tcPr>
            <w:p w14:paraId="0A3034A5" w14:textId="77777777" w:rsidR="00532DE1" w:rsidRDefault="00532D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6048B9" w14:textId="77777777" w:rsidR="00532DE1" w:rsidRDefault="00532DE1" w:rsidP="003E6020">
          <w:pPr>
            <w:pStyle w:val="Sidhuvud"/>
          </w:pPr>
        </w:p>
      </w:tc>
    </w:tr>
  </w:tbl>
  <w:p w14:paraId="417D7DB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44020EA"/>
    <w:multiLevelType w:val="hybridMultilevel"/>
    <w:tmpl w:val="777A15A6"/>
    <w:lvl w:ilvl="0" w:tplc="FCB2E98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E1"/>
    <w:rsid w:val="00000290"/>
    <w:rsid w:val="0000412C"/>
    <w:rsid w:val="00004D5C"/>
    <w:rsid w:val="00005F68"/>
    <w:rsid w:val="00006CA7"/>
    <w:rsid w:val="000100C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0684"/>
    <w:rsid w:val="0003679E"/>
    <w:rsid w:val="00041EDC"/>
    <w:rsid w:val="0004352E"/>
    <w:rsid w:val="00045DBB"/>
    <w:rsid w:val="00053CAA"/>
    <w:rsid w:val="00057FE0"/>
    <w:rsid w:val="000620FD"/>
    <w:rsid w:val="00063DCB"/>
    <w:rsid w:val="00066BC9"/>
    <w:rsid w:val="0007033C"/>
    <w:rsid w:val="000707E9"/>
    <w:rsid w:val="000712C9"/>
    <w:rsid w:val="00072C86"/>
    <w:rsid w:val="00072FFC"/>
    <w:rsid w:val="00073B75"/>
    <w:rsid w:val="000757FC"/>
    <w:rsid w:val="00076667"/>
    <w:rsid w:val="00080631"/>
    <w:rsid w:val="0008555E"/>
    <w:rsid w:val="000862E0"/>
    <w:rsid w:val="00086B52"/>
    <w:rsid w:val="000873C3"/>
    <w:rsid w:val="00093408"/>
    <w:rsid w:val="00093BBF"/>
    <w:rsid w:val="0009435C"/>
    <w:rsid w:val="000A13CA"/>
    <w:rsid w:val="000A456A"/>
    <w:rsid w:val="000A5E43"/>
    <w:rsid w:val="000A750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312E"/>
    <w:rsid w:val="001523D9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B638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285F"/>
    <w:rsid w:val="00223AD6"/>
    <w:rsid w:val="0022666A"/>
    <w:rsid w:val="00227E43"/>
    <w:rsid w:val="002315F5"/>
    <w:rsid w:val="00233D52"/>
    <w:rsid w:val="00237147"/>
    <w:rsid w:val="00240A6C"/>
    <w:rsid w:val="00242AD1"/>
    <w:rsid w:val="0024412C"/>
    <w:rsid w:val="002500DC"/>
    <w:rsid w:val="0025540E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08C3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A64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1164"/>
    <w:rsid w:val="00381E9B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B65"/>
    <w:rsid w:val="003C3B6B"/>
    <w:rsid w:val="003C7BE0"/>
    <w:rsid w:val="003D0DD3"/>
    <w:rsid w:val="003D17EF"/>
    <w:rsid w:val="003D32A7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34A7"/>
    <w:rsid w:val="004248E1"/>
    <w:rsid w:val="00426213"/>
    <w:rsid w:val="00431A7B"/>
    <w:rsid w:val="0043623F"/>
    <w:rsid w:val="00437459"/>
    <w:rsid w:val="00441D70"/>
    <w:rsid w:val="004425C2"/>
    <w:rsid w:val="00445604"/>
    <w:rsid w:val="004505A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15EA"/>
    <w:rsid w:val="004C3A3F"/>
    <w:rsid w:val="004C5686"/>
    <w:rsid w:val="004C70EE"/>
    <w:rsid w:val="004D113A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0C09"/>
    <w:rsid w:val="00521192"/>
    <w:rsid w:val="0052127C"/>
    <w:rsid w:val="00526AEB"/>
    <w:rsid w:val="005302E0"/>
    <w:rsid w:val="00532DE1"/>
    <w:rsid w:val="00535619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7E87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2404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56A99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7C97"/>
    <w:rsid w:val="00710A6C"/>
    <w:rsid w:val="00710D98"/>
    <w:rsid w:val="00711CE9"/>
    <w:rsid w:val="00712266"/>
    <w:rsid w:val="00712593"/>
    <w:rsid w:val="00712D82"/>
    <w:rsid w:val="00715F2C"/>
    <w:rsid w:val="00716E22"/>
    <w:rsid w:val="007171AB"/>
    <w:rsid w:val="007213D0"/>
    <w:rsid w:val="00725D53"/>
    <w:rsid w:val="00727D63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152"/>
    <w:rsid w:val="00782B3F"/>
    <w:rsid w:val="00782E3C"/>
    <w:rsid w:val="007900CC"/>
    <w:rsid w:val="00794698"/>
    <w:rsid w:val="0079641B"/>
    <w:rsid w:val="00797A90"/>
    <w:rsid w:val="007A1856"/>
    <w:rsid w:val="007A1887"/>
    <w:rsid w:val="007A3686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17A0E"/>
    <w:rsid w:val="00820A08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A17"/>
    <w:rsid w:val="008573B9"/>
    <w:rsid w:val="0085782D"/>
    <w:rsid w:val="00863350"/>
    <w:rsid w:val="00863BB7"/>
    <w:rsid w:val="008730FD"/>
    <w:rsid w:val="008732CA"/>
    <w:rsid w:val="00873DA1"/>
    <w:rsid w:val="00874FF5"/>
    <w:rsid w:val="00875DDD"/>
    <w:rsid w:val="00881BC6"/>
    <w:rsid w:val="008860CC"/>
    <w:rsid w:val="0088726D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C87"/>
    <w:rsid w:val="008E77D6"/>
    <w:rsid w:val="009036E7"/>
    <w:rsid w:val="0090425C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416B"/>
    <w:rsid w:val="00A2019A"/>
    <w:rsid w:val="00A23493"/>
    <w:rsid w:val="00A2416A"/>
    <w:rsid w:val="00A3270B"/>
    <w:rsid w:val="00A327B0"/>
    <w:rsid w:val="00A379E4"/>
    <w:rsid w:val="00A43B02"/>
    <w:rsid w:val="00A44946"/>
    <w:rsid w:val="00A45306"/>
    <w:rsid w:val="00A46B85"/>
    <w:rsid w:val="00A50585"/>
    <w:rsid w:val="00A506F1"/>
    <w:rsid w:val="00A5156E"/>
    <w:rsid w:val="00A53E57"/>
    <w:rsid w:val="00A548EA"/>
    <w:rsid w:val="00A55E4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1B37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70F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04F4"/>
    <w:rsid w:val="00BC112B"/>
    <w:rsid w:val="00BC17DF"/>
    <w:rsid w:val="00BC6397"/>
    <w:rsid w:val="00BC6832"/>
    <w:rsid w:val="00BD0826"/>
    <w:rsid w:val="00BD15AB"/>
    <w:rsid w:val="00BD181D"/>
    <w:rsid w:val="00BE0567"/>
    <w:rsid w:val="00BE23CC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65D"/>
    <w:rsid w:val="00C36E3A"/>
    <w:rsid w:val="00C37A77"/>
    <w:rsid w:val="00C41141"/>
    <w:rsid w:val="00C45C68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7ED0"/>
    <w:rsid w:val="00CF16D8"/>
    <w:rsid w:val="00CF1FD8"/>
    <w:rsid w:val="00CF20D0"/>
    <w:rsid w:val="00CF44A1"/>
    <w:rsid w:val="00CF45F2"/>
    <w:rsid w:val="00CF4FDC"/>
    <w:rsid w:val="00D00E9E"/>
    <w:rsid w:val="00D021D2"/>
    <w:rsid w:val="00D05ED9"/>
    <w:rsid w:val="00D061BB"/>
    <w:rsid w:val="00D07BE1"/>
    <w:rsid w:val="00D116C0"/>
    <w:rsid w:val="00D13433"/>
    <w:rsid w:val="00D13D8A"/>
    <w:rsid w:val="00D13F8F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46F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0847"/>
    <w:rsid w:val="00DC1025"/>
    <w:rsid w:val="00DC10F6"/>
    <w:rsid w:val="00DC3E45"/>
    <w:rsid w:val="00DC4598"/>
    <w:rsid w:val="00DD0722"/>
    <w:rsid w:val="00DD212F"/>
    <w:rsid w:val="00DD68BA"/>
    <w:rsid w:val="00DE18F5"/>
    <w:rsid w:val="00DE3786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695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036"/>
    <w:rsid w:val="00E70856"/>
    <w:rsid w:val="00E727DE"/>
    <w:rsid w:val="00E74A30"/>
    <w:rsid w:val="00E77778"/>
    <w:rsid w:val="00E77B7E"/>
    <w:rsid w:val="00E82DF1"/>
    <w:rsid w:val="00E867BC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247"/>
    <w:rsid w:val="00F078B5"/>
    <w:rsid w:val="00F14024"/>
    <w:rsid w:val="00F15DB1"/>
    <w:rsid w:val="00F15FA6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244C"/>
    <w:rsid w:val="00F53AEA"/>
    <w:rsid w:val="00F55AC7"/>
    <w:rsid w:val="00F55FC9"/>
    <w:rsid w:val="00F5663B"/>
    <w:rsid w:val="00F5674D"/>
    <w:rsid w:val="00F6392C"/>
    <w:rsid w:val="00F6422A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05F4"/>
    <w:rsid w:val="00FA1564"/>
    <w:rsid w:val="00FA41B4"/>
    <w:rsid w:val="00FA5DDD"/>
    <w:rsid w:val="00FA7644"/>
    <w:rsid w:val="00FB0647"/>
    <w:rsid w:val="00FB3E50"/>
    <w:rsid w:val="00FC069A"/>
    <w:rsid w:val="00FC08A9"/>
    <w:rsid w:val="00FC7600"/>
    <w:rsid w:val="00FD0B7B"/>
    <w:rsid w:val="00FD4C08"/>
    <w:rsid w:val="00FE1DCC"/>
    <w:rsid w:val="00FE5A5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21AC10"/>
  <w15:docId w15:val="{A9DAF3CD-B24E-4509-910B-A2706ADE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06E7C780204A0C8891FDFA6D4C7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E1089-10D2-463B-B7FF-EA27FE5834EE}"/>
      </w:docPartPr>
      <w:docPartBody>
        <w:p w:rsidR="00703CE2" w:rsidRDefault="00933433" w:rsidP="00933433">
          <w:pPr>
            <w:pStyle w:val="4706E7C780204A0C8891FDFA6D4C7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8E963A3B714BA594C8168D8EE914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2BB5C-D2AE-46E4-BA2C-8847E38F88FD}"/>
      </w:docPartPr>
      <w:docPartBody>
        <w:p w:rsidR="00703CE2" w:rsidRDefault="00933433" w:rsidP="00933433">
          <w:pPr>
            <w:pStyle w:val="F98E963A3B714BA594C8168D8EE914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89854F50564AC1A30583290EEF6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35891-F823-42A5-A3D2-54CDC83ABD28}"/>
      </w:docPartPr>
      <w:docPartBody>
        <w:p w:rsidR="00703CE2" w:rsidRDefault="00933433" w:rsidP="00933433">
          <w:pPr>
            <w:pStyle w:val="B589854F50564AC1A30583290EEF6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47B3D345A44861A7C13D8EA021C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3AA3F-7DE5-4C64-B56C-46DB721FBF06}"/>
      </w:docPartPr>
      <w:docPartBody>
        <w:p w:rsidR="00703CE2" w:rsidRDefault="00933433" w:rsidP="00933433">
          <w:pPr>
            <w:pStyle w:val="D347B3D345A44861A7C13D8EA021C3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B3A5D120F04047A401217B207C6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63C5AF-CB98-4548-9FD9-F24F78A31E3C}"/>
      </w:docPartPr>
      <w:docPartBody>
        <w:p w:rsidR="00703CE2" w:rsidRDefault="00933433" w:rsidP="00933433">
          <w:pPr>
            <w:pStyle w:val="96B3A5D120F04047A401217B207C668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B3A8EB67C384543B61BC343C86E8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A5A2F-6BCD-4300-B8AC-DC00BF17BCFB}"/>
      </w:docPartPr>
      <w:docPartBody>
        <w:p w:rsidR="00703CE2" w:rsidRDefault="00933433" w:rsidP="00933433">
          <w:pPr>
            <w:pStyle w:val="EB3A8EB67C384543B61BC343C86E822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C54E3F2633E4DD4A64174E262F792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DB6CA-B80D-466E-8CC8-499C8DA494C7}"/>
      </w:docPartPr>
      <w:docPartBody>
        <w:p w:rsidR="00703CE2" w:rsidRDefault="00933433" w:rsidP="00933433">
          <w:pPr>
            <w:pStyle w:val="8C54E3F2633E4DD4A64174E262F7921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33"/>
    <w:rsid w:val="001156CB"/>
    <w:rsid w:val="00126500"/>
    <w:rsid w:val="002B2AAE"/>
    <w:rsid w:val="0040015D"/>
    <w:rsid w:val="00703CE2"/>
    <w:rsid w:val="00933433"/>
    <w:rsid w:val="00DB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E65B76E6FA4D1A97BADF2EDC114897">
    <w:name w:val="C5E65B76E6FA4D1A97BADF2EDC114897"/>
    <w:rsid w:val="00933433"/>
  </w:style>
  <w:style w:type="character" w:styleId="Platshllartext">
    <w:name w:val="Placeholder Text"/>
    <w:basedOn w:val="Standardstycketeckensnitt"/>
    <w:uiPriority w:val="99"/>
    <w:semiHidden/>
    <w:rsid w:val="00933433"/>
    <w:rPr>
      <w:noProof w:val="0"/>
      <w:color w:val="808080"/>
    </w:rPr>
  </w:style>
  <w:style w:type="paragraph" w:customStyle="1" w:styleId="8F00597525C74D35AA5A7563222B7C67">
    <w:name w:val="8F00597525C74D35AA5A7563222B7C67"/>
    <w:rsid w:val="00933433"/>
  </w:style>
  <w:style w:type="paragraph" w:customStyle="1" w:styleId="2EA961BA8358406B9D0E8AC64A2EA9D2">
    <w:name w:val="2EA961BA8358406B9D0E8AC64A2EA9D2"/>
    <w:rsid w:val="00933433"/>
  </w:style>
  <w:style w:type="paragraph" w:customStyle="1" w:styleId="9C567AC7A5644D1083564734F7B84DF1">
    <w:name w:val="9C567AC7A5644D1083564734F7B84DF1"/>
    <w:rsid w:val="00933433"/>
  </w:style>
  <w:style w:type="paragraph" w:customStyle="1" w:styleId="4706E7C780204A0C8891FDFA6D4C7AE1">
    <w:name w:val="4706E7C780204A0C8891FDFA6D4C7AE1"/>
    <w:rsid w:val="00933433"/>
  </w:style>
  <w:style w:type="paragraph" w:customStyle="1" w:styleId="F98E963A3B714BA594C8168D8EE914DC">
    <w:name w:val="F98E963A3B714BA594C8168D8EE914DC"/>
    <w:rsid w:val="00933433"/>
  </w:style>
  <w:style w:type="paragraph" w:customStyle="1" w:styleId="50168205DE514CF1815970BB5C9BBBDA">
    <w:name w:val="50168205DE514CF1815970BB5C9BBBDA"/>
    <w:rsid w:val="00933433"/>
  </w:style>
  <w:style w:type="paragraph" w:customStyle="1" w:styleId="28560ECEA02F45B0897575605A3173DD">
    <w:name w:val="28560ECEA02F45B0897575605A3173DD"/>
    <w:rsid w:val="00933433"/>
  </w:style>
  <w:style w:type="paragraph" w:customStyle="1" w:styleId="986ED8B63E1145CF8368C998C99DB01F">
    <w:name w:val="986ED8B63E1145CF8368C998C99DB01F"/>
    <w:rsid w:val="00933433"/>
  </w:style>
  <w:style w:type="paragraph" w:customStyle="1" w:styleId="B589854F50564AC1A30583290EEF6C21">
    <w:name w:val="B589854F50564AC1A30583290EEF6C21"/>
    <w:rsid w:val="00933433"/>
  </w:style>
  <w:style w:type="paragraph" w:customStyle="1" w:styleId="D347B3D345A44861A7C13D8EA021C3AB">
    <w:name w:val="D347B3D345A44861A7C13D8EA021C3AB"/>
    <w:rsid w:val="00933433"/>
  </w:style>
  <w:style w:type="paragraph" w:customStyle="1" w:styleId="E214CC4444774D4888CEA6D93E6355EE">
    <w:name w:val="E214CC4444774D4888CEA6D93E6355EE"/>
    <w:rsid w:val="00933433"/>
  </w:style>
  <w:style w:type="paragraph" w:customStyle="1" w:styleId="E511F6C8DBA44446A865D7CFFA03436D">
    <w:name w:val="E511F6C8DBA44446A865D7CFFA03436D"/>
    <w:rsid w:val="00933433"/>
  </w:style>
  <w:style w:type="paragraph" w:customStyle="1" w:styleId="A429696CFBC64B549C1E0BCAF26FC57C">
    <w:name w:val="A429696CFBC64B549C1E0BCAF26FC57C"/>
    <w:rsid w:val="00933433"/>
  </w:style>
  <w:style w:type="paragraph" w:customStyle="1" w:styleId="EDC3A493BCE741FA9FA205E7EE426A28">
    <w:name w:val="EDC3A493BCE741FA9FA205E7EE426A28"/>
    <w:rsid w:val="00933433"/>
  </w:style>
  <w:style w:type="paragraph" w:customStyle="1" w:styleId="96B3A5D120F04047A401217B207C6684">
    <w:name w:val="96B3A5D120F04047A401217B207C6684"/>
    <w:rsid w:val="00933433"/>
  </w:style>
  <w:style w:type="paragraph" w:customStyle="1" w:styleId="1EC70B7C0E3D4C47BF1F3042462F8B3D">
    <w:name w:val="1EC70B7C0E3D4C47BF1F3042462F8B3D"/>
    <w:rsid w:val="00933433"/>
  </w:style>
  <w:style w:type="paragraph" w:customStyle="1" w:styleId="3F6295C1E29D487C9F3148C0CE9923D9">
    <w:name w:val="3F6295C1E29D487C9F3148C0CE9923D9"/>
    <w:rsid w:val="00933433"/>
  </w:style>
  <w:style w:type="paragraph" w:customStyle="1" w:styleId="EB3A8EB67C384543B61BC343C86E8222">
    <w:name w:val="EB3A8EB67C384543B61BC343C86E8222"/>
    <w:rsid w:val="00933433"/>
  </w:style>
  <w:style w:type="paragraph" w:customStyle="1" w:styleId="8C54E3F2633E4DD4A64174E262F79214">
    <w:name w:val="8C54E3F2633E4DD4A64174E262F79214"/>
    <w:rsid w:val="009334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a01f91db-e7bb-40ac-97b3-77d7a9822f52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2019-02-06T00:00:00</HeaderDate>
    <Office/>
    <Dnr>Ju2019/00302/POL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FAB52-46A3-495B-8E07-D6E36614F89A}"/>
</file>

<file path=customXml/itemProps2.xml><?xml version="1.0" encoding="utf-8"?>
<ds:datastoreItem xmlns:ds="http://schemas.openxmlformats.org/officeDocument/2006/customXml" ds:itemID="{084C2B77-5FA5-429F-A755-90261E3EFF9D}"/>
</file>

<file path=customXml/itemProps3.xml><?xml version="1.0" encoding="utf-8"?>
<ds:datastoreItem xmlns:ds="http://schemas.openxmlformats.org/officeDocument/2006/customXml" ds:itemID="{64355A3A-741F-4375-A3D6-BDAD3B1CD9D1}"/>
</file>

<file path=customXml/itemProps4.xml><?xml version="1.0" encoding="utf-8"?>
<ds:datastoreItem xmlns:ds="http://schemas.openxmlformats.org/officeDocument/2006/customXml" ds:itemID="{5526DAFD-FACB-4AB2-87F2-B645D088945E}"/>
</file>

<file path=customXml/itemProps5.xml><?xml version="1.0" encoding="utf-8"?>
<ds:datastoreItem xmlns:ds="http://schemas.openxmlformats.org/officeDocument/2006/customXml" ds:itemID="{F20AD3AD-1F19-4669-83BC-CDCD77D7E892}"/>
</file>

<file path=customXml/itemProps6.xml><?xml version="1.0" encoding="utf-8"?>
<ds:datastoreItem xmlns:ds="http://schemas.openxmlformats.org/officeDocument/2006/customXml" ds:itemID="{5526DAFD-FACB-4AB2-87F2-B645D088945E}"/>
</file>

<file path=customXml/itemProps7.xml><?xml version="1.0" encoding="utf-8"?>
<ds:datastoreItem xmlns:ds="http://schemas.openxmlformats.org/officeDocument/2006/customXml" ds:itemID="{610BB175-B64C-47C0-97ED-66EE45A0C674}"/>
</file>

<file path=customXml/itemProps8.xml><?xml version="1.0" encoding="utf-8"?>
<ds:datastoreItem xmlns:ds="http://schemas.openxmlformats.org/officeDocument/2006/customXml" ds:itemID="{4C3BCF79-B1CA-4BBD-AAEC-E9A4BEF21B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345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van der Meiden</dc:creator>
  <cp:keywords/>
  <dc:description/>
  <cp:lastModifiedBy>Gunilla Hansson-Böe</cp:lastModifiedBy>
  <cp:revision>2</cp:revision>
  <cp:lastPrinted>2019-02-04T12:43:00Z</cp:lastPrinted>
  <dcterms:created xsi:type="dcterms:W3CDTF">2019-02-05T15:07:00Z</dcterms:created>
  <dcterms:modified xsi:type="dcterms:W3CDTF">2019-02-05T15:07:00Z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6ad498fa-0db4-49fd-be5e-4e02e750e89e</vt:lpwstr>
  </property>
</Properties>
</file>