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3E30D" w14:textId="0F9D16F7" w:rsidR="006D2AAB" w:rsidRDefault="006D2AAB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2019/20:1080 av </w:t>
      </w:r>
      <w:sdt>
        <w:sdtPr>
          <w:alias w:val="Frågeställare"/>
          <w:tag w:val="delete"/>
          <w:id w:val="-211816850"/>
          <w:placeholder>
            <w:docPart w:val="8C1177AF08A740F2AA295AFEDE2D5A7E"/>
          </w:placeholder>
          <w:dataBinding w:prefixMappings="xmlns:ns0='http://lp/documentinfo/RK' " w:xpath="/ns0:DocumentInfo[1]/ns0:BaseInfo[1]/ns0:Extra3[1]" w:storeItemID="{ED7343F9-58FF-44ED-9C75-D335F3A32439}"/>
          <w:text/>
        </w:sdtPr>
        <w:sdtEndPr/>
        <w:sdtContent>
          <w:r>
            <w:t>Magnus Persson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E7F87940C1A4C98B2C49127F652A56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bookmarkEnd w:id="1"/>
      <w:r w:rsidRPr="006D2AAB">
        <w:t xml:space="preserve">Allmän tillträdesrätt för regionala skyddsombud </w:t>
      </w:r>
    </w:p>
    <w:p w14:paraId="4B9B75DC" w14:textId="1621C086" w:rsidR="006D2AAB" w:rsidRDefault="001306A5" w:rsidP="006D2AAB">
      <w:pPr>
        <w:pStyle w:val="Brdtext"/>
      </w:pPr>
      <w:sdt>
        <w:sdtPr>
          <w:alias w:val="Frågeställare"/>
          <w:tag w:val="delete"/>
          <w:id w:val="-1635256365"/>
          <w:placeholder>
            <w:docPart w:val="30E5812958354E59B36AD7D02C30BF84"/>
          </w:placeholder>
          <w:dataBinding w:prefixMappings="xmlns:ns0='http://lp/documentinfo/RK' " w:xpath="/ns0:DocumentInfo[1]/ns0:BaseInfo[1]/ns0:Extra3[1]" w:storeItemID="{ED7343F9-58FF-44ED-9C75-D335F3A32439}"/>
          <w:text/>
        </w:sdtPr>
        <w:sdtEndPr/>
        <w:sdtContent>
          <w:r w:rsidR="006D2AAB">
            <w:t>Magnus Persson</w:t>
          </w:r>
        </w:sdtContent>
      </w:sdt>
      <w:r w:rsidR="006D2AAB">
        <w:t xml:space="preserve"> har frågat mig om jag tänker verka för att regeringen tar fram förslag som gör att samtliga svenska arbetsplatser inkluderas i framtidens arbetsmiljöarbete.</w:t>
      </w:r>
    </w:p>
    <w:p w14:paraId="61656030" w14:textId="72D56BB0" w:rsidR="00D255CF" w:rsidRDefault="00AB1D97" w:rsidP="00AB1D97">
      <w:pPr>
        <w:pStyle w:val="Brdtext"/>
      </w:pPr>
      <w:r>
        <w:t>Arbetsgivare</w:t>
      </w:r>
      <w:r w:rsidR="00C306F5">
        <w:t>n</w:t>
      </w:r>
      <w:r>
        <w:t xml:space="preserve"> har huvudansvaret för arbetsmiljön, ytterst under straffansvar.</w:t>
      </w:r>
      <w:r w:rsidRPr="00AB1D97">
        <w:t xml:space="preserve"> </w:t>
      </w:r>
      <w:r w:rsidR="00572DDD">
        <w:t xml:space="preserve">Arbetsmiljölagen omfattar alla som verkar i Sverige. Alla arbetsgivare </w:t>
      </w:r>
      <w:r w:rsidR="00D255CF">
        <w:t>har en skyldighet att tillsammans med arbetstagare samverka om organiseringen av arbetsmiljöverksamheten.</w:t>
      </w:r>
    </w:p>
    <w:p w14:paraId="791320A9" w14:textId="77F22BDE" w:rsidR="006D2AAB" w:rsidRDefault="00BC6609" w:rsidP="00AB1D97">
      <w:pPr>
        <w:pStyle w:val="Brdtext"/>
      </w:pPr>
      <w:r w:rsidRPr="00BC6609">
        <w:t xml:space="preserve">Skyddsombudet är arbetstagarens </w:t>
      </w:r>
      <w:r>
        <w:t>arbetsmiljö</w:t>
      </w:r>
      <w:r w:rsidRPr="00BC6609">
        <w:t>representant</w:t>
      </w:r>
      <w:r w:rsidR="00182FE9">
        <w:t xml:space="preserve"> på arbetsplatsen</w:t>
      </w:r>
      <w:r w:rsidRPr="00BC6609">
        <w:t>.</w:t>
      </w:r>
      <w:r>
        <w:t xml:space="preserve"> </w:t>
      </w:r>
      <w:r w:rsidR="006B2472" w:rsidRPr="006B2472">
        <w:t xml:space="preserve">På alla </w:t>
      </w:r>
      <w:r w:rsidR="00D255CF">
        <w:t>arbetsställen</w:t>
      </w:r>
      <w:r w:rsidR="00D255CF" w:rsidRPr="006B2472">
        <w:t xml:space="preserve"> </w:t>
      </w:r>
      <w:r w:rsidR="006B2472" w:rsidRPr="006B2472">
        <w:t xml:space="preserve">med fler än fem anställda </w:t>
      </w:r>
      <w:r w:rsidR="006B2472">
        <w:t>ska det finnas ett</w:t>
      </w:r>
      <w:r w:rsidR="006B2472" w:rsidRPr="006B2472">
        <w:t xml:space="preserve"> skyddsombud</w:t>
      </w:r>
      <w:r w:rsidR="00D255CF">
        <w:t>,</w:t>
      </w:r>
      <w:r w:rsidR="006B2472">
        <w:t xml:space="preserve"> oavsett om </w:t>
      </w:r>
      <w:r w:rsidR="00D255CF">
        <w:t>arbetsgivaren tecknat</w:t>
      </w:r>
      <w:r w:rsidR="006B2472">
        <w:t xml:space="preserve"> kollektivavtal eller inte.</w:t>
      </w:r>
      <w:r w:rsidR="006B2472" w:rsidRPr="006B2472">
        <w:t xml:space="preserve"> </w:t>
      </w:r>
      <w:r w:rsidR="006B2472">
        <w:t>Om arbets</w:t>
      </w:r>
      <w:r w:rsidR="00D255CF">
        <w:t>stället</w:t>
      </w:r>
      <w:r w:rsidR="006B2472">
        <w:t xml:space="preserve"> saknar ett lokalt skyddsombud kan ett regionalt skyddsombud utses för att företräda arbetstagarna. </w:t>
      </w:r>
      <w:r w:rsidR="00AB1D97">
        <w:t xml:space="preserve">De regionala skyddsombuden företräder alla </w:t>
      </w:r>
      <w:r w:rsidR="00BD3F9B">
        <w:t xml:space="preserve">arbetstagare på </w:t>
      </w:r>
      <w:r w:rsidR="00D255CF">
        <w:t>ett arbetsställe</w:t>
      </w:r>
      <w:r>
        <w:t>.</w:t>
      </w:r>
      <w:r w:rsidR="00AB1D97">
        <w:t xml:space="preserve"> De ska vaka över skyddet mot ohälsa och olycksfall, samt över att arbetsgivaren uppfyller arbetsmiljökraven. </w:t>
      </w:r>
      <w:r w:rsidR="006D2AAB">
        <w:t xml:space="preserve">De regionala skyddsombuden spelar en viktig roll i att det ska finnas ett fungerande systematiskt arbetsmiljöarbete. </w:t>
      </w:r>
    </w:p>
    <w:p w14:paraId="41D5A117" w14:textId="25191073" w:rsidR="006D2AAB" w:rsidRDefault="00AB1D97" w:rsidP="006D2AAB">
      <w:pPr>
        <w:pStyle w:val="Brdtext"/>
        <w:rPr>
          <w:lang w:eastAsia="sv-SE"/>
        </w:rPr>
      </w:pPr>
      <w:r>
        <w:t xml:space="preserve">Regeringens </w:t>
      </w:r>
      <w:r w:rsidR="006D2AAB">
        <w:t>förslag om att</w:t>
      </w:r>
      <w:r>
        <w:t xml:space="preserve"> vidga tillträdesrätten </w:t>
      </w:r>
      <w:r w:rsidR="00BD3F9B">
        <w:t>för</w:t>
      </w:r>
      <w:r w:rsidR="006D2AAB">
        <w:t xml:space="preserve"> regionala skyddsombud</w:t>
      </w:r>
      <w:r>
        <w:t xml:space="preserve"> </w:t>
      </w:r>
      <w:r w:rsidR="00053745">
        <w:t>syftar till</w:t>
      </w:r>
      <w:r w:rsidR="00BD3F9B">
        <w:t xml:space="preserve"> </w:t>
      </w:r>
      <w:r w:rsidR="00BD3F9B" w:rsidRPr="00C306F5">
        <w:t xml:space="preserve">att </w:t>
      </w:r>
      <w:r w:rsidR="00BF466B" w:rsidRPr="00C306F5">
        <w:t>dessa</w:t>
      </w:r>
      <w:r w:rsidR="00BD3F9B">
        <w:t xml:space="preserve"> ska få</w:t>
      </w:r>
      <w:r w:rsidR="006D2AAB">
        <w:t xml:space="preserve"> tillträde till </w:t>
      </w:r>
      <w:r w:rsidR="00BF466B">
        <w:t xml:space="preserve">alla </w:t>
      </w:r>
      <w:r w:rsidR="00D255CF">
        <w:t xml:space="preserve">arbetsställen </w:t>
      </w:r>
      <w:r w:rsidR="006D2AAB">
        <w:t>där</w:t>
      </w:r>
      <w:r w:rsidR="00BD3F9B">
        <w:t xml:space="preserve"> </w:t>
      </w:r>
      <w:r w:rsidR="006D2AAB">
        <w:t>arbetstagar</w:t>
      </w:r>
      <w:r w:rsidR="00053745">
        <w:softHyphen/>
      </w:r>
      <w:r w:rsidR="006D2AAB">
        <w:t>organisa</w:t>
      </w:r>
      <w:r w:rsidR="00BD3F9B">
        <w:softHyphen/>
      </w:r>
      <w:r w:rsidR="006D2AAB">
        <w:t>tioner och arbetsgivar</w:t>
      </w:r>
      <w:r w:rsidR="00D255CF">
        <w:t>e</w:t>
      </w:r>
      <w:r w:rsidR="006D2AAB">
        <w:t xml:space="preserve"> är bundna av </w:t>
      </w:r>
      <w:r w:rsidR="006D2AAB" w:rsidRPr="006D2AAB">
        <w:t>kollektivavtal</w:t>
      </w:r>
      <w:r w:rsidR="006D2AAB">
        <w:t>.</w:t>
      </w:r>
      <w:r w:rsidR="006B2472">
        <w:t xml:space="preserve"> </w:t>
      </w:r>
      <w:r w:rsidR="00C306F5">
        <w:t xml:space="preserve">Detta är ett </w:t>
      </w:r>
      <w:r w:rsidR="006B2472">
        <w:t xml:space="preserve">förslag som </w:t>
      </w:r>
      <w:r w:rsidR="00053745">
        <w:t>verkligen</w:t>
      </w:r>
      <w:r w:rsidR="006B2472">
        <w:t xml:space="preserve"> </w:t>
      </w:r>
      <w:r w:rsidR="00D255CF">
        <w:t xml:space="preserve">kan </w:t>
      </w:r>
      <w:r w:rsidR="006B2472">
        <w:t xml:space="preserve">göra skillnad </w:t>
      </w:r>
      <w:r w:rsidR="00D255CF">
        <w:t xml:space="preserve">i </w:t>
      </w:r>
      <w:r w:rsidR="006B2472">
        <w:t xml:space="preserve">att </w:t>
      </w:r>
      <w:r w:rsidR="006B2472" w:rsidRPr="006B2472">
        <w:t>förhindra att fler arbetstagare blir sjuka, skadar sig eller dör av jobbet.</w:t>
      </w:r>
      <w:r w:rsidR="00BF466B" w:rsidRPr="00BF466B">
        <w:t xml:space="preserve"> I dag får de regionala skyddsombuden enbart verka på </w:t>
      </w:r>
      <w:r w:rsidR="00D255CF" w:rsidRPr="00BF466B">
        <w:t>arbets</w:t>
      </w:r>
      <w:r w:rsidR="00D255CF">
        <w:t>ställen</w:t>
      </w:r>
      <w:r w:rsidR="00D255CF" w:rsidRPr="00BF466B">
        <w:t xml:space="preserve"> </w:t>
      </w:r>
      <w:r w:rsidR="00BF466B" w:rsidRPr="00BF466B">
        <w:t>där minst en anställd är medlem i e</w:t>
      </w:r>
      <w:r w:rsidR="00D255CF">
        <w:t>n arbetstagarorganisation</w:t>
      </w:r>
      <w:r w:rsidR="00BF466B" w:rsidRPr="00BF466B">
        <w:t xml:space="preserve">. Kravet om minst en medlem har lett till att det finns </w:t>
      </w:r>
      <w:r w:rsidR="00D255CF">
        <w:lastRenderedPageBreak/>
        <w:t>arbetsställen</w:t>
      </w:r>
      <w:r w:rsidR="00D255CF" w:rsidRPr="00BF466B">
        <w:t xml:space="preserve"> </w:t>
      </w:r>
      <w:r w:rsidR="00BF466B" w:rsidRPr="00BF466B">
        <w:t>som har kollektivavtal, men där de regionala skyddsombuden inte får tillträde</w:t>
      </w:r>
      <w:r w:rsidR="00053745">
        <w:t>,</w:t>
      </w:r>
      <w:r w:rsidR="00BF466B" w:rsidRPr="00BF466B">
        <w:t xml:space="preserve"> </w:t>
      </w:r>
      <w:r w:rsidR="00053745">
        <w:t>något som</w:t>
      </w:r>
      <w:r w:rsidR="00BF466B" w:rsidRPr="00BF466B">
        <w:t xml:space="preserve"> är särskilt vanligt på arbet</w:t>
      </w:r>
      <w:r w:rsidR="00D255CF">
        <w:t>sställen</w:t>
      </w:r>
      <w:r w:rsidR="00BF466B" w:rsidRPr="00BF466B">
        <w:t xml:space="preserve"> med många utstationerade arbet</w:t>
      </w:r>
      <w:r w:rsidR="00C306F5">
        <w:t>stagare</w:t>
      </w:r>
      <w:r w:rsidR="00BF466B" w:rsidRPr="00BF466B">
        <w:t>.</w:t>
      </w:r>
    </w:p>
    <w:p w14:paraId="66E59164" w14:textId="12F361AE" w:rsidR="00AB1D97" w:rsidRDefault="00AB1D97" w:rsidP="00AB1D97">
      <w:pPr>
        <w:pStyle w:val="Brdtext"/>
        <w:rPr>
          <w:lang w:eastAsia="sv-SE"/>
        </w:rPr>
      </w:pPr>
      <w:r w:rsidRPr="00BF3A62">
        <w:rPr>
          <w:lang w:eastAsia="sv-SE"/>
        </w:rPr>
        <w:t xml:space="preserve">Med ett kollektivavtalsförhållande som grund finns det goda förutsättningar för ett partsgemensamt ansvar för arbetsmiljöarbetet. </w:t>
      </w:r>
      <w:r>
        <w:rPr>
          <w:lang w:eastAsia="sv-SE"/>
        </w:rPr>
        <w:t>E</w:t>
      </w:r>
      <w:r w:rsidRPr="00BF3A62">
        <w:rPr>
          <w:lang w:eastAsia="sv-SE"/>
        </w:rPr>
        <w:t xml:space="preserve">n sådan ordning </w:t>
      </w:r>
      <w:r>
        <w:rPr>
          <w:lang w:eastAsia="sv-SE"/>
        </w:rPr>
        <w:t>ligger</w:t>
      </w:r>
      <w:r w:rsidRPr="00BF3A62">
        <w:rPr>
          <w:lang w:eastAsia="sv-SE"/>
        </w:rPr>
        <w:t xml:space="preserve"> väl i linje med den svenska arbetsmarknadsmodellen. </w:t>
      </w:r>
    </w:p>
    <w:p w14:paraId="1DF7149F" w14:textId="26C63CC9" w:rsidR="00BF466B" w:rsidRDefault="00BF466B" w:rsidP="00BF466B">
      <w:pPr>
        <w:pStyle w:val="Brdtext"/>
        <w:rPr>
          <w:lang w:eastAsia="sv-SE"/>
        </w:rPr>
      </w:pPr>
      <w:r>
        <w:rPr>
          <w:lang w:eastAsia="sv-SE"/>
        </w:rPr>
        <w:t>Att</w:t>
      </w:r>
      <w:r w:rsidR="00EE19EF">
        <w:rPr>
          <w:lang w:eastAsia="sv-SE"/>
        </w:rPr>
        <w:t>,</w:t>
      </w:r>
      <w:r>
        <w:rPr>
          <w:lang w:eastAsia="sv-SE"/>
        </w:rPr>
        <w:t xml:space="preserve"> </w:t>
      </w:r>
      <w:r w:rsidR="00EE19EF">
        <w:rPr>
          <w:lang w:eastAsia="sv-SE"/>
        </w:rPr>
        <w:t>likt de</w:t>
      </w:r>
      <w:r w:rsidR="00D255CF">
        <w:rPr>
          <w:lang w:eastAsia="sv-SE"/>
        </w:rPr>
        <w:t xml:space="preserve"> </w:t>
      </w:r>
      <w:r w:rsidR="00EE19EF">
        <w:rPr>
          <w:lang w:eastAsia="sv-SE"/>
        </w:rPr>
        <w:t xml:space="preserve">förslag som </w:t>
      </w:r>
      <w:r w:rsidR="00D255CF">
        <w:rPr>
          <w:lang w:eastAsia="sv-SE"/>
        </w:rPr>
        <w:t xml:space="preserve">lyfts </w:t>
      </w:r>
      <w:r w:rsidR="00EE19EF">
        <w:rPr>
          <w:lang w:eastAsia="sv-SE"/>
        </w:rPr>
        <w:t xml:space="preserve">av </w:t>
      </w:r>
      <w:r w:rsidR="00182FE9">
        <w:rPr>
          <w:lang w:eastAsia="sv-SE"/>
        </w:rPr>
        <w:t>Sverigedemokraterna</w:t>
      </w:r>
      <w:r w:rsidR="00EE19EF">
        <w:rPr>
          <w:lang w:eastAsia="sv-SE"/>
        </w:rPr>
        <w:t>,</w:t>
      </w:r>
      <w:r w:rsidR="00182FE9">
        <w:rPr>
          <w:lang w:eastAsia="sv-SE"/>
        </w:rPr>
        <w:t xml:space="preserve"> föreslå</w:t>
      </w:r>
      <w:r w:rsidR="00EE19EF">
        <w:rPr>
          <w:lang w:eastAsia="sv-SE"/>
        </w:rPr>
        <w:t xml:space="preserve"> åtgärder som syftar till att </w:t>
      </w:r>
      <w:r>
        <w:rPr>
          <w:lang w:eastAsia="sv-SE"/>
        </w:rPr>
        <w:t>försvaga facke</w:t>
      </w:r>
      <w:r w:rsidR="00EE19EF">
        <w:rPr>
          <w:lang w:eastAsia="sv-SE"/>
        </w:rPr>
        <w:t>n</w:t>
      </w:r>
      <w:r>
        <w:rPr>
          <w:lang w:eastAsia="sv-SE"/>
        </w:rPr>
        <w:t>s ställning på arbetsmarknaden är inte en lösning för att stärka arbet</w:t>
      </w:r>
      <w:r w:rsidR="00D255CF">
        <w:rPr>
          <w:lang w:eastAsia="sv-SE"/>
        </w:rPr>
        <w:t>stagare</w:t>
      </w:r>
      <w:r>
        <w:rPr>
          <w:lang w:eastAsia="sv-SE"/>
        </w:rPr>
        <w:t xml:space="preserve">s rättigheter. </w:t>
      </w:r>
      <w:r w:rsidR="00EE19EF">
        <w:rPr>
          <w:lang w:eastAsia="sv-SE"/>
        </w:rPr>
        <w:t>Är</w:t>
      </w:r>
      <w:r>
        <w:rPr>
          <w:lang w:eastAsia="sv-SE"/>
        </w:rPr>
        <w:t xml:space="preserve"> man mån om att stärka arbet</w:t>
      </w:r>
      <w:r w:rsidR="00003E62">
        <w:rPr>
          <w:lang w:eastAsia="sv-SE"/>
        </w:rPr>
        <w:t>stagares</w:t>
      </w:r>
      <w:r>
        <w:rPr>
          <w:lang w:eastAsia="sv-SE"/>
        </w:rPr>
        <w:t xml:space="preserve"> position på arbetsmarknaden</w:t>
      </w:r>
      <w:r w:rsidR="00EE19EF">
        <w:rPr>
          <w:lang w:eastAsia="sv-SE"/>
        </w:rPr>
        <w:t xml:space="preserve"> bör </w:t>
      </w:r>
      <w:r>
        <w:rPr>
          <w:lang w:eastAsia="sv-SE"/>
        </w:rPr>
        <w:t xml:space="preserve">man </w:t>
      </w:r>
      <w:r w:rsidR="00EE19EF">
        <w:rPr>
          <w:lang w:eastAsia="sv-SE"/>
        </w:rPr>
        <w:t xml:space="preserve">istället verka </w:t>
      </w:r>
      <w:r>
        <w:rPr>
          <w:lang w:eastAsia="sv-SE"/>
        </w:rPr>
        <w:t xml:space="preserve">för att öka organisationsgraden. </w:t>
      </w:r>
      <w:r w:rsidR="00053745">
        <w:rPr>
          <w:lang w:eastAsia="sv-SE"/>
        </w:rPr>
        <w:t>Samspelet och b</w:t>
      </w:r>
      <w:r>
        <w:rPr>
          <w:lang w:eastAsia="sv-SE"/>
        </w:rPr>
        <w:t xml:space="preserve">alansen mellan </w:t>
      </w:r>
      <w:r w:rsidR="00EE19EF">
        <w:rPr>
          <w:lang w:eastAsia="sv-SE"/>
        </w:rPr>
        <w:t xml:space="preserve">arbetstagarorganisationer </w:t>
      </w:r>
      <w:r>
        <w:rPr>
          <w:lang w:eastAsia="sv-SE"/>
        </w:rPr>
        <w:t xml:space="preserve">och arbetsgivare är en avgörande del av den svenska modellen. </w:t>
      </w:r>
    </w:p>
    <w:p w14:paraId="2DF67DB2" w14:textId="77777777" w:rsidR="00AB1D97" w:rsidRDefault="00AB1D97" w:rsidP="006D2AAB">
      <w:pPr>
        <w:pStyle w:val="Brdtext"/>
        <w:rPr>
          <w:lang w:eastAsia="sv-SE"/>
        </w:rPr>
      </w:pPr>
    </w:p>
    <w:p w14:paraId="260554DC" w14:textId="0D6CEA58" w:rsidR="006D2AAB" w:rsidRDefault="006D2AA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D416FD7CBEA4AAE81C5CD98E5E23D10"/>
          </w:placeholder>
          <w:dataBinding w:prefixMappings="xmlns:ns0='http://lp/documentinfo/RK' " w:xpath="/ns0:DocumentInfo[1]/ns0:BaseInfo[1]/ns0:HeaderDate[1]" w:storeItemID="{ED7343F9-58FF-44ED-9C75-D335F3A32439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1B1EA6">
            <w:t>8</w:t>
          </w:r>
          <w:r>
            <w:t xml:space="preserve"> mars 2020</w:t>
          </w:r>
        </w:sdtContent>
      </w:sdt>
    </w:p>
    <w:p w14:paraId="359550E4" w14:textId="77777777" w:rsidR="006D2AAB" w:rsidRDefault="006D2AAB" w:rsidP="004E7A8F">
      <w:pPr>
        <w:pStyle w:val="Brdtextutanavstnd"/>
      </w:pPr>
    </w:p>
    <w:p w14:paraId="3C4D13EB" w14:textId="77777777" w:rsidR="006D2AAB" w:rsidRDefault="006D2AAB" w:rsidP="004E7A8F">
      <w:pPr>
        <w:pStyle w:val="Brdtextutanavstnd"/>
      </w:pPr>
    </w:p>
    <w:p w14:paraId="7401F715" w14:textId="77777777" w:rsidR="006D2AAB" w:rsidRDefault="006D2AA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5F0D21C984147E5804446DE5B5A48E3"/>
        </w:placeholder>
        <w:dataBinding w:prefixMappings="xmlns:ns0='http://lp/documentinfo/RK' " w:xpath="/ns0:DocumentInfo[1]/ns0:BaseInfo[1]/ns0:TopSender[1]" w:storeItemID="{ED7343F9-58FF-44ED-9C75-D335F3A32439}"/>
        <w:comboBox w:lastValue="Arbetsmarknadsministern">
          <w:listItem w:displayText="Eva Nordmark" w:value="Arbetsmarknadsministern"/>
          <w:listItem w:displayText="Åsa Lindhagen" w:value="Jämställdhetsministern samt ministern med ansvar för arbetet mot diskriminering och segregation"/>
        </w:comboBox>
      </w:sdtPr>
      <w:sdtEndPr/>
      <w:sdtContent>
        <w:p w14:paraId="0A70E33C" w14:textId="4F939ECA" w:rsidR="006D2AAB" w:rsidRDefault="00A40D16" w:rsidP="00422A41">
          <w:pPr>
            <w:pStyle w:val="Brdtext"/>
          </w:pPr>
          <w:r>
            <w:t>Eva Nordmark</w:t>
          </w:r>
        </w:p>
      </w:sdtContent>
    </w:sdt>
    <w:p w14:paraId="6F2A3E9D" w14:textId="74B84160" w:rsidR="006D2AAB" w:rsidRPr="00DB48AB" w:rsidRDefault="006D2AAB" w:rsidP="00DB48AB">
      <w:pPr>
        <w:pStyle w:val="Brdtext"/>
      </w:pPr>
    </w:p>
    <w:sectPr w:rsidR="006D2AA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C59C8" w14:textId="77777777" w:rsidR="00073A49" w:rsidRDefault="00073A49" w:rsidP="00A87A54">
      <w:pPr>
        <w:spacing w:after="0" w:line="240" w:lineRule="auto"/>
      </w:pPr>
      <w:r>
        <w:separator/>
      </w:r>
    </w:p>
  </w:endnote>
  <w:endnote w:type="continuationSeparator" w:id="0">
    <w:p w14:paraId="5EB05ED1" w14:textId="77777777" w:rsidR="00073A49" w:rsidRDefault="00073A4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E40EA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EF1A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B014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12F0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130D2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8ECB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2CFA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159C8E" w14:textId="77777777" w:rsidTr="00C26068">
      <w:trPr>
        <w:trHeight w:val="227"/>
      </w:trPr>
      <w:tc>
        <w:tcPr>
          <w:tcW w:w="4074" w:type="dxa"/>
        </w:tcPr>
        <w:p w14:paraId="0228CDF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7365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23C2C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46707" w14:textId="77777777" w:rsidR="00073A49" w:rsidRDefault="00073A49" w:rsidP="00A87A54">
      <w:pPr>
        <w:spacing w:after="0" w:line="240" w:lineRule="auto"/>
      </w:pPr>
      <w:r>
        <w:separator/>
      </w:r>
    </w:p>
  </w:footnote>
  <w:footnote w:type="continuationSeparator" w:id="0">
    <w:p w14:paraId="61B3C6C9" w14:textId="77777777" w:rsidR="00073A49" w:rsidRDefault="00073A4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3A49" w14:paraId="68F8DAD6" w14:textId="77777777" w:rsidTr="00C93EBA">
      <w:trPr>
        <w:trHeight w:val="227"/>
      </w:trPr>
      <w:tc>
        <w:tcPr>
          <w:tcW w:w="5534" w:type="dxa"/>
        </w:tcPr>
        <w:p w14:paraId="271EC428" w14:textId="77777777" w:rsidR="00073A49" w:rsidRPr="007D73AB" w:rsidRDefault="00073A49">
          <w:pPr>
            <w:pStyle w:val="Sidhuvud"/>
          </w:pPr>
        </w:p>
      </w:tc>
      <w:tc>
        <w:tcPr>
          <w:tcW w:w="3170" w:type="dxa"/>
          <w:vAlign w:val="bottom"/>
        </w:tcPr>
        <w:p w14:paraId="6258095F" w14:textId="77777777" w:rsidR="00073A49" w:rsidRPr="007D73AB" w:rsidRDefault="00073A49" w:rsidP="00340DE0">
          <w:pPr>
            <w:pStyle w:val="Sidhuvud"/>
          </w:pPr>
        </w:p>
      </w:tc>
      <w:tc>
        <w:tcPr>
          <w:tcW w:w="1134" w:type="dxa"/>
        </w:tcPr>
        <w:p w14:paraId="666C6F5B" w14:textId="77777777" w:rsidR="00073A49" w:rsidRDefault="00073A49" w:rsidP="005A703A">
          <w:pPr>
            <w:pStyle w:val="Sidhuvud"/>
          </w:pPr>
        </w:p>
      </w:tc>
    </w:tr>
    <w:tr w:rsidR="00073A49" w14:paraId="440A2587" w14:textId="77777777" w:rsidTr="00C93EBA">
      <w:trPr>
        <w:trHeight w:val="1928"/>
      </w:trPr>
      <w:tc>
        <w:tcPr>
          <w:tcW w:w="5534" w:type="dxa"/>
        </w:tcPr>
        <w:p w14:paraId="2DF02959" w14:textId="77777777" w:rsidR="00073A49" w:rsidRPr="00340DE0" w:rsidRDefault="00073A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DFE9EF" wp14:editId="7C1E694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6EFA7E" w14:textId="77777777" w:rsidR="00073A49" w:rsidRPr="00710A6C" w:rsidRDefault="00073A49" w:rsidP="00EE3C0F">
          <w:pPr>
            <w:pStyle w:val="Sidhuvud"/>
            <w:rPr>
              <w:b/>
            </w:rPr>
          </w:pPr>
        </w:p>
        <w:p w14:paraId="498CB8B2" w14:textId="77777777" w:rsidR="00073A49" w:rsidRDefault="00073A49" w:rsidP="00EE3C0F">
          <w:pPr>
            <w:pStyle w:val="Sidhuvud"/>
          </w:pPr>
        </w:p>
        <w:p w14:paraId="3696677F" w14:textId="77777777" w:rsidR="00073A49" w:rsidRDefault="00073A49" w:rsidP="00EE3C0F">
          <w:pPr>
            <w:pStyle w:val="Sidhuvud"/>
          </w:pPr>
        </w:p>
        <w:p w14:paraId="430D3D04" w14:textId="77777777" w:rsidR="00073A49" w:rsidRDefault="00073A49" w:rsidP="00EE3C0F">
          <w:pPr>
            <w:pStyle w:val="Sidhuvud"/>
          </w:pPr>
        </w:p>
        <w:p w14:paraId="6DEAA009" w14:textId="77777777" w:rsidR="00073A49" w:rsidRDefault="00073A49" w:rsidP="00EE3C0F">
          <w:pPr>
            <w:pStyle w:val="Sidhuvud"/>
          </w:pPr>
          <w:r w:rsidRPr="00073A49">
            <w:t xml:space="preserve">A2020/00455/ARM </w:t>
          </w:r>
          <w:sdt>
            <w:sdtPr>
              <w:alias w:val="DocNumber"/>
              <w:tag w:val="DocNumber"/>
              <w:id w:val="1726028884"/>
              <w:placeholder>
                <w:docPart w:val="81D79CC6D10E4DEE83AFE8D98B5541BF"/>
              </w:placeholder>
              <w:showingPlcHdr/>
              <w:dataBinding w:prefixMappings="xmlns:ns0='http://lp/documentinfo/RK' " w:xpath="/ns0:DocumentInfo[1]/ns0:BaseInfo[1]/ns0:DocNumber[1]" w:storeItemID="{ED7343F9-58FF-44ED-9C75-D335F3A32439}"/>
              <w:text/>
            </w:sdtPr>
            <w:sdtEndPr/>
            <w:sdtContent>
              <w:r>
                <w:rPr>
                  <w:rStyle w:val="Platshllartext"/>
                </w:rPr>
                <w:t xml:space="preserve"> </w:t>
              </w:r>
            </w:sdtContent>
          </w:sdt>
        </w:p>
        <w:p w14:paraId="5D0A7473" w14:textId="77777777" w:rsidR="00073A49" w:rsidRDefault="00073A49" w:rsidP="00EE3C0F">
          <w:pPr>
            <w:pStyle w:val="Sidhuvud"/>
          </w:pPr>
        </w:p>
      </w:tc>
      <w:tc>
        <w:tcPr>
          <w:tcW w:w="1134" w:type="dxa"/>
        </w:tcPr>
        <w:p w14:paraId="7522514A" w14:textId="77777777" w:rsidR="00073A49" w:rsidRDefault="00073A49" w:rsidP="0094502D">
          <w:pPr>
            <w:pStyle w:val="Sidhuvud"/>
          </w:pPr>
        </w:p>
        <w:p w14:paraId="40958B34" w14:textId="77777777" w:rsidR="00073A49" w:rsidRPr="0094502D" w:rsidRDefault="00073A49" w:rsidP="00EC71A6">
          <w:pPr>
            <w:pStyle w:val="Sidhuvud"/>
          </w:pPr>
        </w:p>
      </w:tc>
    </w:tr>
    <w:tr w:rsidR="00073A49" w14:paraId="2BF17937" w14:textId="77777777" w:rsidTr="00C93EBA">
      <w:trPr>
        <w:trHeight w:val="2268"/>
      </w:trPr>
      <w:sdt>
        <w:sdtPr>
          <w:rPr>
            <w:rFonts w:asciiTheme="majorHAnsi" w:hAnsiTheme="majorHAnsi"/>
            <w:sz w:val="19"/>
          </w:rPr>
          <w:alias w:val="SenderText"/>
          <w:tag w:val="ccRKShow_SenderText"/>
          <w:id w:val="1374046025"/>
          <w:placeholder>
            <w:docPart w:val="9CC8377E9E7E456A992BD47ED7061D5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44E8B80" w14:textId="54210902" w:rsidR="001306A5" w:rsidRDefault="001306A5" w:rsidP="001306A5">
              <w:pPr>
                <w:rPr>
                  <w:rStyle w:val="Hyperlnk"/>
                  <w:rFonts w:ascii="&amp;quot" w:hAnsi="&amp;quot"/>
                  <w:color w:val="224C72"/>
                  <w:sz w:val="20"/>
                  <w:szCs w:val="20"/>
                </w:rPr>
              </w:pPr>
            </w:p>
            <w:p w14:paraId="1C928B1F" w14:textId="1550663A" w:rsidR="00073A49" w:rsidRPr="00340DE0" w:rsidRDefault="00D96429" w:rsidP="00073A49">
              <w:pPr>
                <w:pStyle w:val="Sidhuvud"/>
              </w:pPr>
              <w:r>
                <w:rPr>
                  <w:rStyle w:val="Hyperlnk"/>
                  <w:rFonts w:ascii="&amp;quot" w:hAnsi="&amp;quot"/>
                  <w:color w:val="224C72"/>
                  <w:sz w:val="20"/>
                  <w:szCs w:val="20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9396EE36B74F32916B9DA23ED7750A"/>
          </w:placeholder>
          <w:dataBinding w:prefixMappings="xmlns:ns0='http://lp/documentinfo/RK' " w:xpath="/ns0:DocumentInfo[1]/ns0:BaseInfo[1]/ns0:Recipient[1]" w:storeItemID="{ED7343F9-58FF-44ED-9C75-D335F3A32439}"/>
          <w:text w:multiLine="1"/>
        </w:sdtPr>
        <w:sdtEndPr/>
        <w:sdtContent>
          <w:tc>
            <w:tcPr>
              <w:tcW w:w="3170" w:type="dxa"/>
            </w:tcPr>
            <w:p w14:paraId="3CEFE839" w14:textId="77777777" w:rsidR="00073A49" w:rsidRDefault="00073A4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ACA2E1" w14:textId="77777777" w:rsidR="00073A49" w:rsidRDefault="00073A49" w:rsidP="003E6020">
          <w:pPr>
            <w:pStyle w:val="Sidhuvud"/>
          </w:pPr>
        </w:p>
      </w:tc>
    </w:tr>
  </w:tbl>
  <w:p w14:paraId="69C406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49"/>
    <w:rsid w:val="00000290"/>
    <w:rsid w:val="00001068"/>
    <w:rsid w:val="00003E62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7D51"/>
    <w:rsid w:val="00051341"/>
    <w:rsid w:val="00053745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A49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565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6A5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FE9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EA6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B9C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4AB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DDD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472"/>
    <w:rsid w:val="006B4A30"/>
    <w:rsid w:val="006B7569"/>
    <w:rsid w:val="006C28EE"/>
    <w:rsid w:val="006C4FF1"/>
    <w:rsid w:val="006D2998"/>
    <w:rsid w:val="006D2AAB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208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D16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C5B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D9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609"/>
    <w:rsid w:val="00BC6832"/>
    <w:rsid w:val="00BD0826"/>
    <w:rsid w:val="00BD15AB"/>
    <w:rsid w:val="00BD181D"/>
    <w:rsid w:val="00BD3F9B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66B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6F5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5C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5F5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429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3D9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9EF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5BF1E7"/>
  <w15:docId w15:val="{1EB917EA-7F7B-48F6-BECA-B7F71CB2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D79CC6D10E4DEE83AFE8D98B554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D0872-09DC-4F8D-89A6-E9960A1BADE7}"/>
      </w:docPartPr>
      <w:docPartBody>
        <w:p w:rsidR="00EE7D08" w:rsidRDefault="003D0A04" w:rsidP="003D0A04">
          <w:pPr>
            <w:pStyle w:val="81D79CC6D10E4DEE83AFE8D98B5541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C8377E9E7E456A992BD47ED7061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092E5-A0B2-43DE-A809-2D5B32C75FD5}"/>
      </w:docPartPr>
      <w:docPartBody>
        <w:p w:rsidR="00EE7D08" w:rsidRDefault="003D0A04" w:rsidP="003D0A04">
          <w:pPr>
            <w:pStyle w:val="9CC8377E9E7E456A992BD47ED7061D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9396EE36B74F32916B9DA23ED77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47FB4-83AF-42DD-B8B3-A0C25224CA1D}"/>
      </w:docPartPr>
      <w:docPartBody>
        <w:p w:rsidR="00EE7D08" w:rsidRDefault="003D0A04" w:rsidP="003D0A04">
          <w:pPr>
            <w:pStyle w:val="7E9396EE36B74F32916B9DA23ED775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1177AF08A740F2AA295AFEDE2D5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2DEF2-00D7-4869-9AB7-1755C1DA1447}"/>
      </w:docPartPr>
      <w:docPartBody>
        <w:p w:rsidR="00EE7D08" w:rsidRDefault="003D0A04" w:rsidP="003D0A04">
          <w:pPr>
            <w:pStyle w:val="8C1177AF08A740F2AA295AFEDE2D5A7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E7F87940C1A4C98B2C49127F652A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72CF1-9464-4C78-8E89-21A6D4351677}"/>
      </w:docPartPr>
      <w:docPartBody>
        <w:p w:rsidR="00EE7D08" w:rsidRDefault="003D0A04" w:rsidP="003D0A04">
          <w:pPr>
            <w:pStyle w:val="4E7F87940C1A4C98B2C49127F652A56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0E5812958354E59B36AD7D02C30B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B7C63-9551-42E4-8F4C-C67F26B6F79A}"/>
      </w:docPartPr>
      <w:docPartBody>
        <w:p w:rsidR="00EE7D08" w:rsidRDefault="003D0A04" w:rsidP="003D0A04">
          <w:pPr>
            <w:pStyle w:val="30E5812958354E59B36AD7D02C30BF8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D416FD7CBEA4AAE81C5CD98E5E23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E2D3F-4570-48DA-B82E-EEC50F407EA8}"/>
      </w:docPartPr>
      <w:docPartBody>
        <w:p w:rsidR="00EE7D08" w:rsidRDefault="003D0A04" w:rsidP="003D0A04">
          <w:pPr>
            <w:pStyle w:val="6D416FD7CBEA4AAE81C5CD98E5E23D1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5F0D21C984147E5804446DE5B5A48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F8E05-E8A0-4E6A-B095-015E23737235}"/>
      </w:docPartPr>
      <w:docPartBody>
        <w:p w:rsidR="00EE7D08" w:rsidRDefault="003D0A04" w:rsidP="003D0A04">
          <w:pPr>
            <w:pStyle w:val="05F0D21C984147E5804446DE5B5A48E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04"/>
    <w:rsid w:val="003D0A04"/>
    <w:rsid w:val="00E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65FB6521EE4D7AA8373F7D156817EA">
    <w:name w:val="ED65FB6521EE4D7AA8373F7D156817EA"/>
    <w:rsid w:val="003D0A04"/>
  </w:style>
  <w:style w:type="character" w:styleId="Platshllartext">
    <w:name w:val="Placeholder Text"/>
    <w:basedOn w:val="Standardstycketeckensnitt"/>
    <w:uiPriority w:val="99"/>
    <w:semiHidden/>
    <w:rsid w:val="003D0A04"/>
    <w:rPr>
      <w:noProof w:val="0"/>
      <w:color w:val="808080"/>
    </w:rPr>
  </w:style>
  <w:style w:type="paragraph" w:customStyle="1" w:styleId="4425FBFCA93A40F2A4746B0007751AEF">
    <w:name w:val="4425FBFCA93A40F2A4746B0007751AEF"/>
    <w:rsid w:val="003D0A04"/>
  </w:style>
  <w:style w:type="paragraph" w:customStyle="1" w:styleId="6EFC0143316C40449AB38D5AA802762F">
    <w:name w:val="6EFC0143316C40449AB38D5AA802762F"/>
    <w:rsid w:val="003D0A04"/>
  </w:style>
  <w:style w:type="paragraph" w:customStyle="1" w:styleId="F40E8BEF695548EF9690A03DD73071CB">
    <w:name w:val="F40E8BEF695548EF9690A03DD73071CB"/>
    <w:rsid w:val="003D0A04"/>
  </w:style>
  <w:style w:type="paragraph" w:customStyle="1" w:styleId="E947BA7C9B3D43718C5B5C2B550E3B7F">
    <w:name w:val="E947BA7C9B3D43718C5B5C2B550E3B7F"/>
    <w:rsid w:val="003D0A04"/>
  </w:style>
  <w:style w:type="paragraph" w:customStyle="1" w:styleId="81D79CC6D10E4DEE83AFE8D98B5541BF">
    <w:name w:val="81D79CC6D10E4DEE83AFE8D98B5541BF"/>
    <w:rsid w:val="003D0A04"/>
  </w:style>
  <w:style w:type="paragraph" w:customStyle="1" w:styleId="D4F453085082451180F84F5DB7E452E3">
    <w:name w:val="D4F453085082451180F84F5DB7E452E3"/>
    <w:rsid w:val="003D0A04"/>
  </w:style>
  <w:style w:type="paragraph" w:customStyle="1" w:styleId="8F0A0577B79546BFA6686CA079C6FEEF">
    <w:name w:val="8F0A0577B79546BFA6686CA079C6FEEF"/>
    <w:rsid w:val="003D0A04"/>
  </w:style>
  <w:style w:type="paragraph" w:customStyle="1" w:styleId="19FA5899B1024BA6821433AFFB5E2BD3">
    <w:name w:val="19FA5899B1024BA6821433AFFB5E2BD3"/>
    <w:rsid w:val="003D0A04"/>
  </w:style>
  <w:style w:type="paragraph" w:customStyle="1" w:styleId="9CC8377E9E7E456A992BD47ED7061D54">
    <w:name w:val="9CC8377E9E7E456A992BD47ED7061D54"/>
    <w:rsid w:val="003D0A04"/>
  </w:style>
  <w:style w:type="paragraph" w:customStyle="1" w:styleId="7E9396EE36B74F32916B9DA23ED7750A">
    <w:name w:val="7E9396EE36B74F32916B9DA23ED7750A"/>
    <w:rsid w:val="003D0A04"/>
  </w:style>
  <w:style w:type="paragraph" w:customStyle="1" w:styleId="8C1177AF08A740F2AA295AFEDE2D5A7E">
    <w:name w:val="8C1177AF08A740F2AA295AFEDE2D5A7E"/>
    <w:rsid w:val="003D0A04"/>
  </w:style>
  <w:style w:type="paragraph" w:customStyle="1" w:styleId="4E7F87940C1A4C98B2C49127F652A565">
    <w:name w:val="4E7F87940C1A4C98B2C49127F652A565"/>
    <w:rsid w:val="003D0A04"/>
  </w:style>
  <w:style w:type="paragraph" w:customStyle="1" w:styleId="ED5717ADEEE6433ABAB0E32156DFAA59">
    <w:name w:val="ED5717ADEEE6433ABAB0E32156DFAA59"/>
    <w:rsid w:val="003D0A04"/>
  </w:style>
  <w:style w:type="paragraph" w:customStyle="1" w:styleId="EDF1C3FAAA234ED4A389855191ADDE2D">
    <w:name w:val="EDF1C3FAAA234ED4A389855191ADDE2D"/>
    <w:rsid w:val="003D0A04"/>
  </w:style>
  <w:style w:type="paragraph" w:customStyle="1" w:styleId="30E5812958354E59B36AD7D02C30BF84">
    <w:name w:val="30E5812958354E59B36AD7D02C30BF84"/>
    <w:rsid w:val="003D0A04"/>
  </w:style>
  <w:style w:type="paragraph" w:customStyle="1" w:styleId="6D416FD7CBEA4AAE81C5CD98E5E23D10">
    <w:name w:val="6D416FD7CBEA4AAE81C5CD98E5E23D10"/>
    <w:rsid w:val="003D0A04"/>
  </w:style>
  <w:style w:type="paragraph" w:customStyle="1" w:styleId="05F0D21C984147E5804446DE5B5A48E3">
    <w:name w:val="05F0D21C984147E5804446DE5B5A48E3"/>
    <w:rsid w:val="003D0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84f18918-81f0-4d9b-9384-ff82c1665f58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9A0E1AE2E4F324495B550C42ABEEA5F" ma:contentTypeVersion="12" ma:contentTypeDescription="Skapa nytt dokument med möjlighet att välja RK-mall" ma:contentTypeScope="" ma:versionID="bd8d12f56aed5ad3ba11d98f1ba9e3e0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83f9d20d995dc66d7787868613cde479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2020-03-18T00:00:00</HeaderDate>
    <Office/>
    <Dnr>A2020/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B195-CBA4-4585-900E-1F1978CDF6EC}"/>
</file>

<file path=customXml/itemProps2.xml><?xml version="1.0" encoding="utf-8"?>
<ds:datastoreItem xmlns:ds="http://schemas.openxmlformats.org/officeDocument/2006/customXml" ds:itemID="{D71B4D83-B760-44FF-ACB6-D710B2EB7825}"/>
</file>

<file path=customXml/itemProps3.xml><?xml version="1.0" encoding="utf-8"?>
<ds:datastoreItem xmlns:ds="http://schemas.openxmlformats.org/officeDocument/2006/customXml" ds:itemID="{14BA1D50-63AE-4BB6-9A3E-2025ACB95650}"/>
</file>

<file path=customXml/itemProps4.xml><?xml version="1.0" encoding="utf-8"?>
<ds:datastoreItem xmlns:ds="http://schemas.openxmlformats.org/officeDocument/2006/customXml" ds:itemID="{3DE9136D-CC05-4560-836B-7D04745827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E6258D-A0A2-4179-87E9-5352765E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71B4D83-B760-44FF-ACB6-D710B2EB782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D7343F9-58FF-44ED-9C75-D335F3A32439}"/>
</file>

<file path=customXml/itemProps8.xml><?xml version="1.0" encoding="utf-8"?>
<ds:datastoreItem xmlns:ds="http://schemas.openxmlformats.org/officeDocument/2006/customXml" ds:itemID="{25AF4135-A478-4AA1-8C1C-CE39C70EBA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409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1080 Allmän tillträdesrätt för regionala skyddsombud av Magnus Persson (SD).docx</dc:title>
  <dc:subject/>
  <dc:creator>Claudia Jiménez Guala</dc:creator>
  <cp:keywords/>
  <dc:description/>
  <cp:lastModifiedBy>Gunilla Qvarsebo</cp:lastModifiedBy>
  <cp:revision>4</cp:revision>
  <cp:lastPrinted>2020-03-16T09:56:00Z</cp:lastPrinted>
  <dcterms:created xsi:type="dcterms:W3CDTF">2020-03-16T09:54:00Z</dcterms:created>
  <dcterms:modified xsi:type="dcterms:W3CDTF">2020-03-17T14:22:00Z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0c6386ff-45e1-40af-adae-4a6f0c493076</vt:lpwstr>
  </property>
</Properties>
</file>