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D4B5B" w:rsidP="00DA0661">
      <w:pPr>
        <w:pStyle w:val="Title"/>
      </w:pPr>
      <w:bookmarkStart w:id="0" w:name="Start"/>
      <w:bookmarkEnd w:id="0"/>
      <w:r>
        <w:t xml:space="preserve">Svar på fråga </w:t>
      </w:r>
      <w:r w:rsidRPr="003D4B5B">
        <w:t>2021/22:894</w:t>
      </w:r>
      <w:r>
        <w:t xml:space="preserve"> av </w:t>
      </w:r>
      <w:sdt>
        <w:sdtPr>
          <w:alias w:val="Frågeställare"/>
          <w:tag w:val="delete"/>
          <w:id w:val="-211816850"/>
          <w:placeholder>
            <w:docPart w:val="A17868522BA24137A4611B9055347586"/>
          </w:placeholder>
          <w:dataBinding w:xpath="/ns0:DocumentInfo[1]/ns0:BaseInfo[1]/ns0:Extra3[1]" w:storeItemID="{2BDB6C18-200F-40B0-AC08-240F5EDA0113}" w:prefixMappings="xmlns:ns0='http://lp/documentinfo/RK' "/>
          <w:text/>
        </w:sdtPr>
        <w:sdtContent>
          <w:r w:rsidRPr="003D4B5B">
            <w:t>Ann-Sofie Alm</w:t>
          </w:r>
        </w:sdtContent>
      </w:sdt>
      <w:r>
        <w:t xml:space="preserve"> (</w:t>
      </w:r>
      <w:sdt>
        <w:sdtPr>
          <w:alias w:val="Parti"/>
          <w:tag w:val="Parti_delete"/>
          <w:id w:val="1620417071"/>
          <w:placeholder>
            <w:docPart w:val="664E0BA159A84FBDB69C6BCA33958038"/>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3D4B5B">
        <w:t>Kustbevakningens uppdrag</w:t>
      </w:r>
    </w:p>
    <w:p w:rsidR="003D4B5B" w:rsidP="003D4B5B">
      <w:pPr>
        <w:pStyle w:val="BodyText"/>
      </w:pPr>
      <w:sdt>
        <w:sdtPr>
          <w:alias w:val="Frågeställare"/>
          <w:tag w:val="delete"/>
          <w:id w:val="-1635256365"/>
          <w:placeholder>
            <w:docPart w:val="F07248E9DBF94D059D17BCB97E20828E"/>
          </w:placeholder>
          <w:dataBinding w:xpath="/ns0:DocumentInfo[1]/ns0:BaseInfo[1]/ns0:Extra3[1]" w:storeItemID="{2BDB6C18-200F-40B0-AC08-240F5EDA0113}" w:prefixMappings="xmlns:ns0='http://lp/documentinfo/RK' "/>
          <w:text/>
        </w:sdtPr>
        <w:sdtContent>
          <w:r>
            <w:t>Ann-Sofie Alm</w:t>
          </w:r>
        </w:sdtContent>
      </w:sdt>
      <w:r>
        <w:t xml:space="preserve"> har frågat mig vilka åtgärder jag avser att vidta för att Kustbevakningen tillfredställande ska kunna utföra sitt uppdrag.</w:t>
      </w:r>
    </w:p>
    <w:p w:rsidR="003D4B5B" w:rsidP="003D4B5B">
      <w:pPr>
        <w:pStyle w:val="BodyText"/>
      </w:pPr>
      <w:r>
        <w:t xml:space="preserve">Kustbevakningen är en central aktör till sjöss och har till uppdrag att utföra miljöräddningstjänst och annan räddningstjänst till sjöss samt bedriva sjöövervakning. För sitt uppdrag har Kustbevakningen ett stort antal fartyg stationerade på ett 20-tal kuststationer längs Sveriges kust, Vänern och Mälaren samt flygplan stationerande på en flygkuststation i Nyköping. </w:t>
      </w:r>
    </w:p>
    <w:p w:rsidR="003D4B5B" w:rsidP="003D4B5B">
      <w:pPr>
        <w:pStyle w:val="BodyText"/>
      </w:pPr>
      <w:r>
        <w:t xml:space="preserve">Regeringen har sedan 2018 tillfört Kustbevakningens anslag cirka 140 miljoner kronor, med syfte att upprätthålla och stärka myndighetens förmåga. Kustbevakningens anslag för 2022 </w:t>
      </w:r>
      <w:r w:rsidR="00D37C16">
        <w:t xml:space="preserve">har </w:t>
      </w:r>
      <w:r w:rsidR="00567ECE">
        <w:t>nu tillförts</w:t>
      </w:r>
      <w:r>
        <w:t xml:space="preserve"> </w:t>
      </w:r>
      <w:r w:rsidR="00D37C16">
        <w:t xml:space="preserve">ytterligare </w:t>
      </w:r>
      <w:r>
        <w:t>75,5 miljoner kronor</w:t>
      </w:r>
      <w:r w:rsidR="00BB626C">
        <w:t xml:space="preserve">. </w:t>
      </w:r>
      <w:r>
        <w:t xml:space="preserve">Anslagsökningarna kan bland annat användas för personaluppbyggnad. Kustbevakningen ges därmed goda förutsättningar att stärka sin förmåga till sjöss. </w:t>
      </w:r>
    </w:p>
    <w:p w:rsidR="003D4B5B" w:rsidP="003D4B5B">
      <w:pPr>
        <w:pStyle w:val="BodyText"/>
      </w:pPr>
      <w:r>
        <w:t>Regeringen kommer även fortsatt att noga följa utvecklingen för att säkerställa Sveriges förmåga till sjöövervakning och miljöräddningstjänst till sjöss.</w:t>
      </w:r>
    </w:p>
    <w:p w:rsidR="003D4B5B" w:rsidP="006A12F1">
      <w:pPr>
        <w:pStyle w:val="BodyText"/>
      </w:pPr>
      <w:r>
        <w:t xml:space="preserve">Stockholm den </w:t>
      </w:r>
      <w:sdt>
        <w:sdtPr>
          <w:id w:val="-1225218591"/>
          <w:placeholder>
            <w:docPart w:val="7BD0C32637B8455BBC7876FF81785116"/>
          </w:placeholder>
          <w:dataBinding w:xpath="/ns0:DocumentInfo[1]/ns0:BaseInfo[1]/ns0:HeaderDate[1]" w:storeItemID="{2BDB6C18-200F-40B0-AC08-240F5EDA0113}" w:prefixMappings="xmlns:ns0='http://lp/documentinfo/RK' "/>
          <w:date w:fullDate="2022-02-02T00:00:00Z">
            <w:dateFormat w:val="d MMMM yyyy"/>
            <w:lid w:val="sv-SE"/>
            <w:storeMappedDataAs w:val="dateTime"/>
            <w:calendar w:val="gregorian"/>
          </w:date>
        </w:sdtPr>
        <w:sdtContent>
          <w:r>
            <w:t>2 februari 2022</w:t>
          </w:r>
        </w:sdtContent>
      </w:sdt>
    </w:p>
    <w:p w:rsidR="003D4B5B" w:rsidP="004E7A8F">
      <w:pPr>
        <w:pStyle w:val="Brdtextutanavstnd"/>
      </w:pPr>
    </w:p>
    <w:p w:rsidR="003D4B5B" w:rsidP="004E7A8F">
      <w:pPr>
        <w:pStyle w:val="Brdtextutanavstnd"/>
      </w:pPr>
    </w:p>
    <w:p w:rsidR="003D4B5B" w:rsidP="004E7A8F">
      <w:pPr>
        <w:pStyle w:val="Brdtextutanavstnd"/>
      </w:pPr>
    </w:p>
    <w:sdt>
      <w:sdtPr>
        <w:alias w:val="Klicka på listpilen"/>
        <w:tag w:val="run-loadAllMinistersFromDep_delete"/>
        <w:id w:val="-122627287"/>
        <w:placeholder>
          <w:docPart w:val="82BB64665AC145CF99F44293AD56758F"/>
        </w:placeholder>
        <w:dataBinding w:xpath="/ns0:DocumentInfo[1]/ns0:BaseInfo[1]/ns0:TopSender[1]" w:storeItemID="{2BDB6C18-200F-40B0-AC08-240F5EDA0113}" w:prefixMappings="xmlns:ns0='http://lp/documentinfo/RK' "/>
        <w:comboBox w:lastValue="Justitie- och inrikesministern">
          <w:listItem w:value="Justitie- och inrikesministern" w:displayText="Morgan Johansson"/>
          <w:listItem w:value="Integrations- och migrationsministern" w:displayText="Anders Ygeman"/>
        </w:comboBox>
      </w:sdtPr>
      <w:sdtContent>
        <w:p w:rsidR="003D4B5B" w:rsidRPr="00DB48AB" w:rsidP="00DB48AB">
          <w:pPr>
            <w:pStyle w:val="BodyText"/>
          </w:pPr>
          <w:r>
            <w:rPr>
              <w:rStyle w:val="DefaultParagraphFont"/>
            </w:rPr>
            <w:t>Morgan Johansson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4B5B" w:rsidRPr="007D73AB">
          <w:pPr>
            <w:pStyle w:val="Header"/>
          </w:pPr>
        </w:p>
      </w:tc>
      <w:tc>
        <w:tcPr>
          <w:tcW w:w="3170" w:type="dxa"/>
          <w:vAlign w:val="bottom"/>
        </w:tcPr>
        <w:p w:rsidR="003D4B5B" w:rsidRPr="007D73AB" w:rsidP="00340DE0">
          <w:pPr>
            <w:pStyle w:val="Header"/>
          </w:pPr>
        </w:p>
      </w:tc>
      <w:tc>
        <w:tcPr>
          <w:tcW w:w="1134" w:type="dxa"/>
        </w:tcPr>
        <w:p w:rsidR="003D4B5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4B5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D4B5B" w:rsidRPr="00710A6C" w:rsidP="00EE3C0F">
          <w:pPr>
            <w:pStyle w:val="Header"/>
            <w:rPr>
              <w:b/>
            </w:rPr>
          </w:pPr>
        </w:p>
        <w:p w:rsidR="003D4B5B" w:rsidP="00EE3C0F">
          <w:pPr>
            <w:pStyle w:val="Header"/>
          </w:pPr>
        </w:p>
        <w:p w:rsidR="003D4B5B" w:rsidP="00EE3C0F">
          <w:pPr>
            <w:pStyle w:val="Header"/>
          </w:pPr>
        </w:p>
        <w:p w:rsidR="003D4B5B" w:rsidP="00EE3C0F">
          <w:pPr>
            <w:pStyle w:val="Header"/>
          </w:pPr>
        </w:p>
        <w:p w:rsidR="003D4B5B" w:rsidP="00EE3C0F">
          <w:pPr>
            <w:pStyle w:val="Header"/>
          </w:pPr>
          <w:sdt>
            <w:sdtPr>
              <w:alias w:val="Dnr"/>
              <w:tag w:val="ccRKShow_Dnr"/>
              <w:id w:val="-829283628"/>
              <w:placeholder>
                <w:docPart w:val="CE808684091F4C5C911A2CFE16FA3AEB"/>
              </w:placeholder>
              <w:dataBinding w:xpath="/ns0:DocumentInfo[1]/ns0:BaseInfo[1]/ns0:Dnr[1]" w:storeItemID="{2BDB6C18-200F-40B0-AC08-240F5EDA0113}" w:prefixMappings="xmlns:ns0='http://lp/documentinfo/RK' "/>
              <w:text/>
            </w:sdtPr>
            <w:sdtContent>
              <w:r>
                <w:t>Ju2022/</w:t>
              </w:r>
            </w:sdtContent>
          </w:sdt>
          <w:r w:rsidR="000565B0">
            <w:t>00217</w:t>
          </w:r>
        </w:p>
        <w:sdt>
          <w:sdtPr>
            <w:alias w:val="DocNumber"/>
            <w:tag w:val="DocNumber"/>
            <w:id w:val="1726028884"/>
            <w:placeholder>
              <w:docPart w:val="B957ED87F6D0482C942D202851EF6581"/>
            </w:placeholder>
            <w:showingPlcHdr/>
            <w:dataBinding w:xpath="/ns0:DocumentInfo[1]/ns0:BaseInfo[1]/ns0:DocNumber[1]" w:storeItemID="{2BDB6C18-200F-40B0-AC08-240F5EDA0113}" w:prefixMappings="xmlns:ns0='http://lp/documentinfo/RK' "/>
            <w:text/>
          </w:sdtPr>
          <w:sdtContent>
            <w:p w:rsidR="003D4B5B" w:rsidP="00EE3C0F">
              <w:pPr>
                <w:pStyle w:val="Header"/>
              </w:pPr>
              <w:r>
                <w:rPr>
                  <w:rStyle w:val="PlaceholderText"/>
                </w:rPr>
                <w:t xml:space="preserve"> </w:t>
              </w:r>
            </w:p>
          </w:sdtContent>
        </w:sdt>
        <w:p w:rsidR="003D4B5B" w:rsidP="00EE3C0F">
          <w:pPr>
            <w:pStyle w:val="Header"/>
          </w:pPr>
        </w:p>
      </w:tc>
      <w:tc>
        <w:tcPr>
          <w:tcW w:w="1134" w:type="dxa"/>
        </w:tcPr>
        <w:p w:rsidR="003D4B5B" w:rsidP="0094502D">
          <w:pPr>
            <w:pStyle w:val="Header"/>
          </w:pPr>
        </w:p>
        <w:p w:rsidR="003D4B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B7D5FA3A4BD41708DB503E5AE515850"/>
          </w:placeholder>
          <w:richText/>
        </w:sdtPr>
        <w:sdtEndPr>
          <w:rPr>
            <w:b w:val="0"/>
          </w:rPr>
        </w:sdtEndPr>
        <w:sdtContent>
          <w:tc>
            <w:tcPr>
              <w:tcW w:w="5534" w:type="dxa"/>
              <w:tcMar>
                <w:right w:w="1134" w:type="dxa"/>
              </w:tcMar>
            </w:tcPr>
            <w:p w:rsidR="003D4B5B" w:rsidRPr="003D4B5B" w:rsidP="00340DE0">
              <w:pPr>
                <w:pStyle w:val="Header"/>
                <w:rPr>
                  <w:b/>
                </w:rPr>
              </w:pPr>
              <w:r w:rsidRPr="003D4B5B">
                <w:rPr>
                  <w:b/>
                </w:rPr>
                <w:t>Justitiedepartementet</w:t>
              </w:r>
            </w:p>
            <w:p w:rsidR="003D4B5B" w:rsidRPr="00340DE0" w:rsidP="00340DE0">
              <w:pPr>
                <w:pStyle w:val="Header"/>
              </w:pPr>
              <w:r w:rsidRPr="003D4B5B">
                <w:t>Justitie- och inrikesministern</w:t>
              </w:r>
            </w:p>
          </w:tc>
        </w:sdtContent>
      </w:sdt>
      <w:sdt>
        <w:sdtPr>
          <w:alias w:val="Recipient"/>
          <w:tag w:val="ccRKShow_Recipient"/>
          <w:id w:val="-28344517"/>
          <w:placeholder>
            <w:docPart w:val="30B49AB12E5A4A12B558DCBC56F98069"/>
          </w:placeholder>
          <w:dataBinding w:xpath="/ns0:DocumentInfo[1]/ns0:BaseInfo[1]/ns0:Recipient[1]" w:storeItemID="{2BDB6C18-200F-40B0-AC08-240F5EDA0113}" w:prefixMappings="xmlns:ns0='http://lp/documentinfo/RK' "/>
          <w:text w:multiLine="1"/>
        </w:sdtPr>
        <w:sdtContent>
          <w:tc>
            <w:tcPr>
              <w:tcW w:w="3170" w:type="dxa"/>
            </w:tcPr>
            <w:p w:rsidR="003D4B5B" w:rsidP="00547B89">
              <w:pPr>
                <w:pStyle w:val="Header"/>
              </w:pPr>
              <w:r>
                <w:t>Till riksdagen</w:t>
              </w:r>
            </w:p>
          </w:tc>
        </w:sdtContent>
      </w:sdt>
      <w:tc>
        <w:tcPr>
          <w:tcW w:w="1134" w:type="dxa"/>
        </w:tcPr>
        <w:p w:rsidR="003D4B5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808684091F4C5C911A2CFE16FA3AEB"/>
        <w:category>
          <w:name w:val="Allmänt"/>
          <w:gallery w:val="placeholder"/>
        </w:category>
        <w:types>
          <w:type w:val="bbPlcHdr"/>
        </w:types>
        <w:behaviors>
          <w:behavior w:val="content"/>
        </w:behaviors>
        <w:guid w:val="{086AE60A-9FCE-41FA-990D-24779CBF8DFD}"/>
      </w:docPartPr>
      <w:docPartBody>
        <w:p w:rsidR="00A94FBB" w:rsidP="00FF49FE">
          <w:pPr>
            <w:pStyle w:val="CE808684091F4C5C911A2CFE16FA3AEB"/>
          </w:pPr>
          <w:r>
            <w:rPr>
              <w:rStyle w:val="PlaceholderText"/>
            </w:rPr>
            <w:t xml:space="preserve"> </w:t>
          </w:r>
        </w:p>
      </w:docPartBody>
    </w:docPart>
    <w:docPart>
      <w:docPartPr>
        <w:name w:val="B957ED87F6D0482C942D202851EF6581"/>
        <w:category>
          <w:name w:val="Allmänt"/>
          <w:gallery w:val="placeholder"/>
        </w:category>
        <w:types>
          <w:type w:val="bbPlcHdr"/>
        </w:types>
        <w:behaviors>
          <w:behavior w:val="content"/>
        </w:behaviors>
        <w:guid w:val="{96735AD4-2774-41B8-AADA-66065D6DC2BD}"/>
      </w:docPartPr>
      <w:docPartBody>
        <w:p w:rsidR="00A94FBB" w:rsidP="00FF49FE">
          <w:pPr>
            <w:pStyle w:val="B957ED87F6D0482C942D202851EF65811"/>
          </w:pPr>
          <w:r>
            <w:rPr>
              <w:rStyle w:val="PlaceholderText"/>
            </w:rPr>
            <w:t xml:space="preserve"> </w:t>
          </w:r>
        </w:p>
      </w:docPartBody>
    </w:docPart>
    <w:docPart>
      <w:docPartPr>
        <w:name w:val="4B7D5FA3A4BD41708DB503E5AE515850"/>
        <w:category>
          <w:name w:val="Allmänt"/>
          <w:gallery w:val="placeholder"/>
        </w:category>
        <w:types>
          <w:type w:val="bbPlcHdr"/>
        </w:types>
        <w:behaviors>
          <w:behavior w:val="content"/>
        </w:behaviors>
        <w:guid w:val="{6839B52A-4DB5-4087-BF60-54C4B60990A2}"/>
      </w:docPartPr>
      <w:docPartBody>
        <w:p w:rsidR="00A94FBB" w:rsidP="00FF49FE">
          <w:pPr>
            <w:pStyle w:val="4B7D5FA3A4BD41708DB503E5AE5158501"/>
          </w:pPr>
          <w:r>
            <w:rPr>
              <w:rStyle w:val="PlaceholderText"/>
            </w:rPr>
            <w:t xml:space="preserve"> </w:t>
          </w:r>
        </w:p>
      </w:docPartBody>
    </w:docPart>
    <w:docPart>
      <w:docPartPr>
        <w:name w:val="30B49AB12E5A4A12B558DCBC56F98069"/>
        <w:category>
          <w:name w:val="Allmänt"/>
          <w:gallery w:val="placeholder"/>
        </w:category>
        <w:types>
          <w:type w:val="bbPlcHdr"/>
        </w:types>
        <w:behaviors>
          <w:behavior w:val="content"/>
        </w:behaviors>
        <w:guid w:val="{6496A1EF-9DDD-4698-A0BE-029A30A625DC}"/>
      </w:docPartPr>
      <w:docPartBody>
        <w:p w:rsidR="00A94FBB" w:rsidP="00FF49FE">
          <w:pPr>
            <w:pStyle w:val="30B49AB12E5A4A12B558DCBC56F98069"/>
          </w:pPr>
          <w:r>
            <w:rPr>
              <w:rStyle w:val="PlaceholderText"/>
            </w:rPr>
            <w:t xml:space="preserve"> </w:t>
          </w:r>
        </w:p>
      </w:docPartBody>
    </w:docPart>
    <w:docPart>
      <w:docPartPr>
        <w:name w:val="A17868522BA24137A4611B9055347586"/>
        <w:category>
          <w:name w:val="Allmänt"/>
          <w:gallery w:val="placeholder"/>
        </w:category>
        <w:types>
          <w:type w:val="bbPlcHdr"/>
        </w:types>
        <w:behaviors>
          <w:behavior w:val="content"/>
        </w:behaviors>
        <w:guid w:val="{A1CE7FD0-1E57-435C-BC3B-93DC5D2F4946}"/>
      </w:docPartPr>
      <w:docPartBody>
        <w:p w:rsidR="00A94FBB" w:rsidP="00FF49FE">
          <w:pPr>
            <w:pStyle w:val="A17868522BA24137A4611B905534758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64E0BA159A84FBDB69C6BCA33958038"/>
        <w:category>
          <w:name w:val="Allmänt"/>
          <w:gallery w:val="placeholder"/>
        </w:category>
        <w:types>
          <w:type w:val="bbPlcHdr"/>
        </w:types>
        <w:behaviors>
          <w:behavior w:val="content"/>
        </w:behaviors>
        <w:guid w:val="{E9FC74EE-E8C4-418C-BB86-9392A4BEFC22}"/>
      </w:docPartPr>
      <w:docPartBody>
        <w:p w:rsidR="00A94FBB" w:rsidP="00FF49FE">
          <w:pPr>
            <w:pStyle w:val="664E0BA159A84FBDB69C6BCA33958038"/>
          </w:pPr>
          <w:r>
            <w:t xml:space="preserve"> </w:t>
          </w:r>
          <w:r>
            <w:rPr>
              <w:rStyle w:val="PlaceholderText"/>
            </w:rPr>
            <w:t>Välj ett parti.</w:t>
          </w:r>
        </w:p>
      </w:docPartBody>
    </w:docPart>
    <w:docPart>
      <w:docPartPr>
        <w:name w:val="F07248E9DBF94D059D17BCB97E20828E"/>
        <w:category>
          <w:name w:val="Allmänt"/>
          <w:gallery w:val="placeholder"/>
        </w:category>
        <w:types>
          <w:type w:val="bbPlcHdr"/>
        </w:types>
        <w:behaviors>
          <w:behavior w:val="content"/>
        </w:behaviors>
        <w:guid w:val="{EA4FC608-A054-4EF0-A37A-6C462ABB1B64}"/>
      </w:docPartPr>
      <w:docPartBody>
        <w:p w:rsidR="00A94FBB" w:rsidP="00FF49FE">
          <w:pPr>
            <w:pStyle w:val="F07248E9DBF94D059D17BCB97E20828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BD0C32637B8455BBC7876FF81785116"/>
        <w:category>
          <w:name w:val="Allmänt"/>
          <w:gallery w:val="placeholder"/>
        </w:category>
        <w:types>
          <w:type w:val="bbPlcHdr"/>
        </w:types>
        <w:behaviors>
          <w:behavior w:val="content"/>
        </w:behaviors>
        <w:guid w:val="{810D9C5E-A0E8-4CB0-9067-C3C557BA5A77}"/>
      </w:docPartPr>
      <w:docPartBody>
        <w:p w:rsidR="00A94FBB" w:rsidP="00FF49FE">
          <w:pPr>
            <w:pStyle w:val="7BD0C32637B8455BBC7876FF81785116"/>
          </w:pPr>
          <w:r>
            <w:rPr>
              <w:rStyle w:val="PlaceholderText"/>
            </w:rPr>
            <w:t>Klicka här för att ange datum.</w:t>
          </w:r>
        </w:p>
      </w:docPartBody>
    </w:docPart>
    <w:docPart>
      <w:docPartPr>
        <w:name w:val="82BB64665AC145CF99F44293AD56758F"/>
        <w:category>
          <w:name w:val="Allmänt"/>
          <w:gallery w:val="placeholder"/>
        </w:category>
        <w:types>
          <w:type w:val="bbPlcHdr"/>
        </w:types>
        <w:behaviors>
          <w:behavior w:val="content"/>
        </w:behaviors>
        <w:guid w:val="{1D57112C-1077-4D86-B337-CB07C7219EC7}"/>
      </w:docPartPr>
      <w:docPartBody>
        <w:p w:rsidR="00A94FBB" w:rsidP="00FF49FE">
          <w:pPr>
            <w:pStyle w:val="82BB64665AC145CF99F44293AD56758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9FE"/>
    <w:rPr>
      <w:noProof w:val="0"/>
      <w:color w:val="808080"/>
    </w:rPr>
  </w:style>
  <w:style w:type="paragraph" w:customStyle="1" w:styleId="CE808684091F4C5C911A2CFE16FA3AEB">
    <w:name w:val="CE808684091F4C5C911A2CFE16FA3AEB"/>
    <w:rsid w:val="00FF49FE"/>
  </w:style>
  <w:style w:type="paragraph" w:customStyle="1" w:styleId="30B49AB12E5A4A12B558DCBC56F98069">
    <w:name w:val="30B49AB12E5A4A12B558DCBC56F98069"/>
    <w:rsid w:val="00FF49FE"/>
  </w:style>
  <w:style w:type="paragraph" w:customStyle="1" w:styleId="B957ED87F6D0482C942D202851EF65811">
    <w:name w:val="B957ED87F6D0482C942D202851EF65811"/>
    <w:rsid w:val="00FF49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7D5FA3A4BD41708DB503E5AE5158501">
    <w:name w:val="4B7D5FA3A4BD41708DB503E5AE5158501"/>
    <w:rsid w:val="00FF49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7868522BA24137A4611B9055347586">
    <w:name w:val="A17868522BA24137A4611B9055347586"/>
    <w:rsid w:val="00FF49FE"/>
  </w:style>
  <w:style w:type="paragraph" w:customStyle="1" w:styleId="664E0BA159A84FBDB69C6BCA33958038">
    <w:name w:val="664E0BA159A84FBDB69C6BCA33958038"/>
    <w:rsid w:val="00FF49FE"/>
  </w:style>
  <w:style w:type="paragraph" w:customStyle="1" w:styleId="F07248E9DBF94D059D17BCB97E20828E">
    <w:name w:val="F07248E9DBF94D059D17BCB97E20828E"/>
    <w:rsid w:val="00FF49FE"/>
  </w:style>
  <w:style w:type="paragraph" w:customStyle="1" w:styleId="7BD0C32637B8455BBC7876FF81785116">
    <w:name w:val="7BD0C32637B8455BBC7876FF81785116"/>
    <w:rsid w:val="00FF49FE"/>
  </w:style>
  <w:style w:type="paragraph" w:customStyle="1" w:styleId="82BB64665AC145CF99F44293AD56758F">
    <w:name w:val="82BB64665AC145CF99F44293AD56758F"/>
    <w:rsid w:val="00FF49F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1c00013e-1d11-4eb1-8966-8fa89345c3be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2022-02-02T00:00:00</HeaderDate>
    <Office/>
    <Dnr>Ju2022/</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44DB0-69D2-4D81-9F3E-845ECA745CF7}"/>
</file>

<file path=customXml/itemProps2.xml><?xml version="1.0" encoding="utf-8"?>
<ds:datastoreItem xmlns:ds="http://schemas.openxmlformats.org/officeDocument/2006/customXml" ds:itemID="{E06B7A57-9A7C-48BC-B4F6-035C466985A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BDB6C18-200F-40B0-AC08-240F5EDA0113}"/>
</file>

<file path=customXml/itemProps5.xml><?xml version="1.0" encoding="utf-8"?>
<ds:datastoreItem xmlns:ds="http://schemas.openxmlformats.org/officeDocument/2006/customXml" ds:itemID="{18CD712C-77FC-462A-B141-629D88EAE581}"/>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988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894.docx</dc:title>
  <cp:revision>3</cp:revision>
  <dcterms:created xsi:type="dcterms:W3CDTF">2022-01-26T15:01:00Z</dcterms:created>
  <dcterms:modified xsi:type="dcterms:W3CDTF">2022-01-31T10:46:00Z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