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056F4" w:rsidP="00C056F4">
      <w:pPr>
        <w:pStyle w:val="Title"/>
      </w:pPr>
      <w:r>
        <w:t>Svar på fråga</w:t>
      </w:r>
      <w:r w:rsidR="001F78DD">
        <w:t xml:space="preserve"> </w:t>
      </w:r>
      <w:r w:rsidR="001B5514">
        <w:t>2022</w:t>
      </w:r>
      <w:r>
        <w:t>/</w:t>
      </w:r>
      <w:r w:rsidR="001B5514">
        <w:t>23</w:t>
      </w:r>
      <w:r>
        <w:t>:</w:t>
      </w:r>
      <w:r w:rsidR="001B5514">
        <w:t>24</w:t>
      </w:r>
      <w:r w:rsidR="00483939">
        <w:t>7</w:t>
      </w:r>
      <w:r w:rsidR="001B5514">
        <w:t xml:space="preserve"> </w:t>
      </w:r>
      <w:r>
        <w:t xml:space="preserve">av </w:t>
      </w:r>
      <w:r w:rsidR="001B5514">
        <w:t>Kerstin Lundgren</w:t>
      </w:r>
      <w:r>
        <w:t xml:space="preserve"> (</w:t>
      </w:r>
      <w:r w:rsidR="001B5514">
        <w:t>C</w:t>
      </w:r>
      <w:r>
        <w:t>)</w:t>
      </w:r>
      <w:r>
        <w:br/>
      </w:r>
      <w:r w:rsidR="001B5514">
        <w:t xml:space="preserve">Stridsvagn </w:t>
      </w:r>
      <w:r w:rsidR="00E523A9">
        <w:t>L</w:t>
      </w:r>
      <w:r w:rsidR="001B5514">
        <w:t>eopard till Ukraina</w:t>
      </w:r>
    </w:p>
    <w:p w:rsidR="00C056F4" w:rsidP="00C056F4">
      <w:pPr>
        <w:pStyle w:val="BodyText"/>
      </w:pPr>
      <w:r>
        <w:t xml:space="preserve">Kerstin Lundgren </w:t>
      </w:r>
      <w:r>
        <w:t xml:space="preserve">har frågat mig </w:t>
      </w:r>
      <w:r w:rsidR="008E5824">
        <w:t xml:space="preserve">om </w:t>
      </w:r>
      <w:r>
        <w:t>regering</w:t>
      </w:r>
      <w:r w:rsidR="002E32AA">
        <w:t>en</w:t>
      </w:r>
      <w:r>
        <w:t xml:space="preserve"> är beredd att överföra stridsvagn Leopard till Ukraina. </w:t>
      </w:r>
    </w:p>
    <w:p w:rsidR="00EB5406" w:rsidRPr="00B34BDC" w:rsidP="00EB5406">
      <w:pPr>
        <w:spacing w:after="0" w:line="240" w:lineRule="auto"/>
        <w:rPr>
          <w:rFonts w:ascii="Garamond" w:eastAsia="Times New Roman" w:hAnsi="Garamond" w:cs="Arial"/>
        </w:rPr>
      </w:pPr>
      <w:r w:rsidRPr="00EB5406">
        <w:rPr>
          <w:rFonts w:ascii="Garamond" w:eastAsia="Times New Roman" w:hAnsi="Garamond" w:cs="Arial"/>
        </w:rPr>
        <w:t>Utgående från de behov som Ukraina framför analyserar Regeringskansliet</w:t>
      </w:r>
      <w:r>
        <w:rPr>
          <w:rFonts w:ascii="Garamond" w:eastAsia="Times New Roman" w:hAnsi="Garamond" w:cs="Arial"/>
        </w:rPr>
        <w:t>,</w:t>
      </w:r>
      <w:r w:rsidRPr="00EB5406">
        <w:rPr>
          <w:rFonts w:ascii="Garamond" w:eastAsia="Times New Roman" w:hAnsi="Garamond" w:cs="Arial"/>
        </w:rPr>
        <w:t xml:space="preserve"> med stöd av berörda myndigheter</w:t>
      </w:r>
      <w:r>
        <w:rPr>
          <w:rFonts w:ascii="Garamond" w:eastAsia="Times New Roman" w:hAnsi="Garamond" w:cs="Arial"/>
        </w:rPr>
        <w:t>,</w:t>
      </w:r>
      <w:r w:rsidRPr="00EB5406">
        <w:rPr>
          <w:rFonts w:ascii="Garamond" w:eastAsia="Times New Roman" w:hAnsi="Garamond" w:cs="Arial"/>
        </w:rPr>
        <w:t xml:space="preserve"> löpande förutsättningarna för ytterligare svenskt stöd med försvarsmateriel till Ukraina. </w:t>
      </w:r>
      <w:r w:rsidRPr="00B34BDC" w:rsidR="00411F25">
        <w:rPr>
          <w:rFonts w:ascii="Garamond" w:eastAsia="Times New Roman" w:hAnsi="Garamond" w:cs="Arial"/>
        </w:rPr>
        <w:t xml:space="preserve">Stödet till Ukraina är en </w:t>
      </w:r>
      <w:r w:rsidR="002722A9">
        <w:rPr>
          <w:rFonts w:ascii="Garamond" w:eastAsia="Times New Roman" w:hAnsi="Garamond" w:cs="Arial"/>
        </w:rPr>
        <w:t xml:space="preserve">av </w:t>
      </w:r>
      <w:r w:rsidRPr="00B34BDC" w:rsidR="00411F25">
        <w:rPr>
          <w:rFonts w:ascii="Garamond" w:eastAsia="Times New Roman" w:hAnsi="Garamond" w:cs="Arial"/>
        </w:rPr>
        <w:t xml:space="preserve">regeringens prioriteringar. </w:t>
      </w:r>
    </w:p>
    <w:p w:rsidR="00411F25" w:rsidRPr="00B34BDC" w:rsidP="004111E5">
      <w:pPr>
        <w:spacing w:after="0" w:line="240" w:lineRule="auto"/>
        <w:rPr>
          <w:rFonts w:ascii="Garamond" w:eastAsia="Times New Roman" w:hAnsi="Garamond" w:cs="Arial"/>
        </w:rPr>
      </w:pPr>
    </w:p>
    <w:p w:rsidR="004111E5" w:rsidRPr="000719A4" w:rsidP="004111E5">
      <w:pPr>
        <w:spacing w:after="0" w:line="240" w:lineRule="auto"/>
        <w:rPr>
          <w:rFonts w:eastAsia="Times New Roman" w:cs="Arial"/>
        </w:rPr>
      </w:pPr>
      <w:r w:rsidRPr="00B34BDC">
        <w:rPr>
          <w:rFonts w:ascii="Garamond" w:eastAsia="Times New Roman" w:hAnsi="Garamond" w:cs="Arial"/>
        </w:rPr>
        <w:t xml:space="preserve">Ukraina behöver stärka sin markstridsförmåga och kunna trycka tillbaka Ryssland. </w:t>
      </w:r>
      <w:r w:rsidRPr="00B34BDC" w:rsidR="00EB5406">
        <w:rPr>
          <w:rFonts w:ascii="Garamond" w:eastAsia="Times New Roman" w:hAnsi="Garamond" w:cs="Arial"/>
        </w:rPr>
        <w:t>För att snabbt öka Ukrainas förmåga till motoffensiv behöver</w:t>
      </w:r>
      <w:r w:rsidRPr="00EB5406" w:rsidR="00EB5406">
        <w:rPr>
          <w:rFonts w:ascii="Garamond" w:eastAsia="Times New Roman" w:hAnsi="Garamond" w:cs="Arial"/>
        </w:rPr>
        <w:t xml:space="preserve"> länder samverka om donation av tung försvarsmateriel. Sveriges kommande stöd med</w:t>
      </w:r>
      <w:r w:rsidR="00411F25">
        <w:rPr>
          <w:rFonts w:ascii="Garamond" w:eastAsia="Times New Roman" w:hAnsi="Garamond" w:cs="Arial"/>
        </w:rPr>
        <w:t xml:space="preserve"> </w:t>
      </w:r>
      <w:r w:rsidRPr="00EB5406" w:rsidR="00EB5406">
        <w:rPr>
          <w:rFonts w:ascii="Garamond" w:eastAsia="Times New Roman" w:hAnsi="Garamond" w:cs="Arial"/>
        </w:rPr>
        <w:t xml:space="preserve">Stridsfordon 90 kompletterar övriga länders stöd med stridsfordon på ett bra sätt och ger Ukraina ökad förmåga till mekaniserad strid. </w:t>
      </w:r>
      <w:r w:rsidR="004A731E">
        <w:rPr>
          <w:rFonts w:ascii="Garamond" w:eastAsia="Times New Roman" w:hAnsi="Garamond" w:cs="Arial"/>
        </w:rPr>
        <w:t xml:space="preserve">I dagsläget undersöker </w:t>
      </w:r>
      <w:r w:rsidR="00187F45">
        <w:rPr>
          <w:rFonts w:eastAsia="Times New Roman" w:cs="Arial"/>
        </w:rPr>
        <w:t>r</w:t>
      </w:r>
      <w:r w:rsidRPr="000719A4" w:rsidR="000719A4">
        <w:rPr>
          <w:rFonts w:eastAsia="Times New Roman" w:cs="Arial"/>
        </w:rPr>
        <w:t>egeringen</w:t>
      </w:r>
      <w:r w:rsidRPr="000719A4" w:rsidR="004A731E">
        <w:rPr>
          <w:rFonts w:eastAsia="Times New Roman" w:cs="Arial"/>
        </w:rPr>
        <w:t xml:space="preserve"> </w:t>
      </w:r>
      <w:r w:rsidRPr="000719A4" w:rsidR="00927034">
        <w:rPr>
          <w:rFonts w:cs="Arial"/>
        </w:rPr>
        <w:t>hur vi på olika sätt kan bidra till det internationella samarbetet med att skicka stridsvagnar till Ukraina.</w:t>
      </w:r>
    </w:p>
    <w:p w:rsidR="00AC019F" w:rsidRPr="000719A4" w:rsidP="00FC11F5">
      <w:pPr>
        <w:pStyle w:val="BodyText"/>
      </w:pPr>
      <w:r>
        <w:br/>
      </w:r>
      <w:r w:rsidRPr="000719A4">
        <w:t xml:space="preserve">Stockholm den </w:t>
      </w:r>
      <w:r w:rsidRPr="000719A4" w:rsidR="001B5514">
        <w:t>1 februari 2023</w:t>
      </w:r>
    </w:p>
    <w:p w:rsidR="00FC11F5" w:rsidP="00FC11F5">
      <w:pPr>
        <w:pStyle w:val="BodyText"/>
      </w:pPr>
    </w:p>
    <w:p w:rsidR="00A0129C" w:rsidP="001228F0">
      <w:pPr>
        <w:pStyle w:val="BodyText"/>
      </w:pPr>
      <w:r>
        <w:t>Pål Jonson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C056F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C056F4" w:rsidP="00C26068">
          <w:pPr>
            <w:pStyle w:val="Footer"/>
          </w:pPr>
          <w:r>
            <w:t>Telefonväxel: 08-405 10 00</w:t>
          </w:r>
        </w:p>
        <w:p w:rsidR="00C056F4" w:rsidP="00C26068">
          <w:pPr>
            <w:pStyle w:val="Footer"/>
          </w:pPr>
          <w:r>
            <w:t>Fax: 08-723 11 89</w:t>
          </w:r>
        </w:p>
        <w:p w:rsidR="00C056F4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C056F4" w:rsidP="00F53AEA">
          <w:pPr>
            <w:pStyle w:val="Footer"/>
          </w:pPr>
          <w:r>
            <w:t>Postadress: 103 33 Stockholm</w:t>
          </w:r>
        </w:p>
        <w:p w:rsidR="00C056F4" w:rsidP="00F53AEA">
          <w:pPr>
            <w:pStyle w:val="Footer"/>
          </w:pPr>
          <w:r>
            <w:t>Besöksadress: Jakobsgatan 9</w:t>
          </w:r>
        </w:p>
        <w:p w:rsidR="00C056F4" w:rsidRPr="00F53AEA" w:rsidP="00F53AEA">
          <w:pPr>
            <w:pStyle w:val="Footer"/>
          </w:pPr>
          <w:r>
            <w:t>E-post: fo.registrator@regeringskansliet.se</w:t>
          </w:r>
        </w:p>
      </w:tc>
    </w:tr>
  </w:tbl>
  <w:p w:rsidR="00093408" w:rsidRPr="00C056F4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056F4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437912825FD44CBA5C018B9F58B707D"/>
          </w:placeholder>
          <w:text/>
        </w:sdtPr>
        <w:sdtContent>
          <w:tc>
            <w:tcPr>
              <w:tcW w:w="3170" w:type="dxa"/>
              <w:vAlign w:val="bottom"/>
            </w:tcPr>
            <w:p w:rsidR="00C056F4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C056F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056F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056F4" w:rsidRPr="00710A6C" w:rsidP="00EE3C0F">
          <w:pPr>
            <w:pStyle w:val="Header"/>
            <w:rPr>
              <w:b/>
            </w:rPr>
          </w:pPr>
        </w:p>
        <w:p w:rsidR="00C056F4" w:rsidP="00EE3C0F">
          <w:pPr>
            <w:pStyle w:val="Header"/>
          </w:pPr>
        </w:p>
        <w:sdt>
          <w:sdtPr>
            <w:alias w:val="DocNumber"/>
            <w:tag w:val="DocNumber"/>
            <w:id w:val="-1563547122"/>
            <w:placeholder>
              <w:docPart w:val="F284CBB401D34F14AD89201FED171560"/>
            </w:placeholder>
            <w:showingPlcHdr/>
            <w:dataBinding w:xpath="/ns0:DocumentInfo[1]/ns0:BaseInfo[1]/ns0:DocNumber[1]" w:storeItemID="{AA9D1909-D2E8-42F9-8665-B16893AD9EC8}" w:prefixMappings="xmlns:ns0='http://lp/documentinfo/RK' "/>
            <w:text/>
          </w:sdtPr>
          <w:sdtContent>
            <w:p w:rsidR="00C056F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056F4" w:rsidP="00EE3C0F">
          <w:pPr>
            <w:pStyle w:val="Header"/>
          </w:pPr>
        </w:p>
      </w:tc>
      <w:tc>
        <w:tcPr>
          <w:tcW w:w="1134" w:type="dxa"/>
        </w:tcPr>
        <w:p w:rsidR="00C056F4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2795EA4CB1594E6FB5DC3CD7BDA4EBA0"/>
            </w:placeholder>
            <w:showingPlcHdr/>
            <w:dataBinding w:xpath="/ns0:DocumentInfo[1]/ns0:BaseInfo[1]/ns0:Appendix[1]" w:storeItemID="{AA9D1909-D2E8-42F9-8665-B16893AD9EC8}" w:prefixMappings="xmlns:ns0='http://lp/documentinfo/RK' "/>
            <w:text/>
          </w:sdtPr>
          <w:sdtContent>
            <w:p w:rsidR="00C056F4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4DCC8ABC4FD745A2A157AD5DAF66A01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-1410376493"/>
                <w:placeholder>
                  <w:docPart w:val="95951EB452D34EC5B62654DA041CD5DD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CD4A63" w:rsidP="00CD4A63">
                  <w:pPr>
                    <w:pStyle w:val="Header"/>
                    <w:rPr>
                      <w:b/>
                    </w:rPr>
                  </w:pPr>
                  <w:r w:rsidRPr="00FD76BD">
                    <w:rPr>
                      <w:b/>
                    </w:rPr>
                    <w:t>Försvarsdepartementet</w:t>
                  </w:r>
                </w:p>
                <w:p w:rsidR="00CD4A63" w:rsidRPr="00C056F4" w:rsidP="00CD4A63">
                  <w:pPr>
                    <w:pStyle w:val="Header"/>
                    <w:rPr>
                      <w:b/>
                    </w:rPr>
                  </w:pPr>
                </w:p>
              </w:sdtContent>
            </w:sdt>
            <w:p w:rsidR="00C056F4" w:rsidRPr="00340DE0" w:rsidP="00CD4A63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0A6FE671E513468F90B3A0C2DA5B6C5E"/>
          </w:placeholder>
          <w:dataBinding w:xpath="/ns0:DocumentInfo[1]/ns0:BaseInfo[1]/ns0:Recipient[1]" w:storeItemID="{AA9D1909-D2E8-42F9-8665-B16893AD9EC8}" w:prefixMappings="xmlns:ns0='http://lp/documentinfo/RK' "/>
          <w:text w:multiLine="1"/>
        </w:sdtPr>
        <w:sdtContent>
          <w:tc>
            <w:tcPr>
              <w:tcW w:w="3170" w:type="dxa"/>
            </w:tcPr>
            <w:p w:rsidR="00C056F4" w:rsidP="00547B89">
              <w:pPr>
                <w:pStyle w:val="Header"/>
              </w:pPr>
              <w:r>
                <w:t xml:space="preserve">Till </w:t>
              </w:r>
              <w:r w:rsidR="00E523A9">
                <w:t>ri</w:t>
              </w:r>
              <w:r>
                <w:t>ksdagen</w:t>
              </w:r>
            </w:p>
          </w:tc>
        </w:sdtContent>
      </w:sdt>
      <w:tc>
        <w:tcPr>
          <w:tcW w:w="1134" w:type="dxa"/>
        </w:tcPr>
        <w:p w:rsidR="00C056F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30016EA"/>
    <w:multiLevelType w:val="hybridMultilevel"/>
    <w:tmpl w:val="E4E6F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4A73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37912825FD44CBA5C018B9F58B7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0E207-A50F-4723-B485-0506554B1E0E}"/>
      </w:docPartPr>
      <w:docPartBody>
        <w:p w:rsidR="00E831E4" w:rsidP="00A751A2">
          <w:pPr>
            <w:pStyle w:val="5437912825FD44CBA5C018B9F58B707D"/>
          </w:pPr>
          <w:r>
            <w:t xml:space="preserve"> </w:t>
          </w:r>
        </w:p>
      </w:docPartBody>
    </w:docPart>
    <w:docPart>
      <w:docPartPr>
        <w:name w:val="F284CBB401D34F14AD89201FED171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6AEA7-08EA-4BD2-9885-EF485201A47E}"/>
      </w:docPartPr>
      <w:docPartBody>
        <w:p w:rsidR="00E831E4" w:rsidP="00A751A2">
          <w:pPr>
            <w:pStyle w:val="F284CBB401D34F14AD89201FED1715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95EA4CB1594E6FB5DC3CD7BDA4E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56DCA-4F09-4AE5-91B0-374A2B847D02}"/>
      </w:docPartPr>
      <w:docPartBody>
        <w:p w:rsidR="00E831E4" w:rsidP="00A751A2">
          <w:pPr>
            <w:pStyle w:val="2795EA4CB1594E6FB5DC3CD7BDA4EB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CC8ABC4FD745A2A157AD5DAF66A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B1FC9-2A55-4DE9-974A-C311DA43964E}"/>
      </w:docPartPr>
      <w:docPartBody>
        <w:p w:rsidR="00E831E4" w:rsidP="00A751A2">
          <w:pPr>
            <w:pStyle w:val="4DCC8ABC4FD745A2A157AD5DAF66A0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6FE671E513468F90B3A0C2DA5B6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6400E-58CB-4D11-9E75-17477C98BA3F}"/>
      </w:docPartPr>
      <w:docPartBody>
        <w:p w:rsidR="00E831E4" w:rsidP="00A751A2">
          <w:pPr>
            <w:pStyle w:val="0A6FE671E513468F90B3A0C2DA5B6C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51EB452D34EC5B62654DA041CD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DDF97-4683-4576-94D1-D54620B069C5}"/>
      </w:docPartPr>
      <w:docPartBody>
        <w:p w:rsidR="007951D6" w:rsidP="00994B5B">
          <w:pPr>
            <w:pStyle w:val="95951EB452D34EC5B62654DA041CD5D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37912825FD44CBA5C018B9F58B707D">
    <w:name w:val="5437912825FD44CBA5C018B9F58B707D"/>
    <w:rsid w:val="00A751A2"/>
  </w:style>
  <w:style w:type="character" w:styleId="PlaceholderText">
    <w:name w:val="Placeholder Text"/>
    <w:basedOn w:val="DefaultParagraphFont"/>
    <w:uiPriority w:val="99"/>
    <w:semiHidden/>
    <w:rsid w:val="00994B5B"/>
    <w:rPr>
      <w:noProof w:val="0"/>
      <w:color w:val="808080"/>
    </w:rPr>
  </w:style>
  <w:style w:type="paragraph" w:customStyle="1" w:styleId="F284CBB401D34F14AD89201FED1715601">
    <w:name w:val="F284CBB401D34F14AD89201FED1715601"/>
    <w:rsid w:val="00A751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95EA4CB1594E6FB5DC3CD7BDA4EBA01">
    <w:name w:val="2795EA4CB1594E6FB5DC3CD7BDA4EBA01"/>
    <w:rsid w:val="00A751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CC8ABC4FD745A2A157AD5DAF66A0101">
    <w:name w:val="4DCC8ABC4FD745A2A157AD5DAF66A0101"/>
    <w:rsid w:val="00A751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6FE671E513468F90B3A0C2DA5B6C5E1">
    <w:name w:val="0A6FE671E513468F90B3A0C2DA5B6C5E1"/>
    <w:rsid w:val="00A751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951EB452D34EC5B62654DA041CD5DD">
    <w:name w:val="95951EB452D34EC5B62654DA041CD5DD"/>
    <w:rsid w:val="00994B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Anja Glavinic Jones</SenderName>
      <SenderTitle/>
      <SenderMail>anja.glavinic-jones@regeringskansliet.se</SenderMail>
      <SenderPhone/>
    </Sender>
    <TopId>1</TopId>
    <TopSender/>
    <OrganisationInfo>
      <Organisatoriskenhet1>Försvarsdepartementet</Organisatoriskenhet1>
      <Organisatoriskenhet2>Enheten för militär förmåga och insatser</Organisatoriskenhet2>
      <Organisatoriskenhet3> </Organisatoriskenhet3>
      <Organisatoriskenhet1Id>192</Organisatoriskenhet1Id>
      <Organisatoriskenhet2Id>607</Organisatoriskenhet2Id>
      <Organisatoriskenhet3Id> </Organisatoriskenhet3Id>
    </OrganisationInfo>
    <HeaderDate>2021-07-26T00:00:00</HeaderDate>
    <Office/>
    <Dnr>Fö2023/xxx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bada77e5-7e5c-4ca3-99e3-6df976baf4f4</RD_Svarsid>
  </documentManagement>
</p:properties>
</file>

<file path=customXml/itemProps1.xml><?xml version="1.0" encoding="utf-8"?>
<ds:datastoreItem xmlns:ds="http://schemas.openxmlformats.org/officeDocument/2006/customXml" ds:itemID="{4A6ADB3E-2D02-4E6F-8CD7-6025B51CF5D3}"/>
</file>

<file path=customXml/itemProps2.xml><?xml version="1.0" encoding="utf-8"?>
<ds:datastoreItem xmlns:ds="http://schemas.openxmlformats.org/officeDocument/2006/customXml" ds:itemID="{5C661E08-A7D4-4C43-B7DF-C3C8B5FBC34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A9D1909-D2E8-42F9-8665-B16893AD9EC8}"/>
</file>

<file path=customXml/itemProps5.xml><?xml version="1.0" encoding="utf-8"?>
<ds:datastoreItem xmlns:ds="http://schemas.openxmlformats.org/officeDocument/2006/customXml" ds:itemID="{B2984226-4284-41DA-8DEB-0B3880A29B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2022_23_247 av Kerstin Lundgren (C) Stridsvagnen Leopard till Ukraina.docx</dc:title>
  <cp:revision>2</cp:revision>
  <cp:lastPrinted>2023-01-30T08:00:00Z</cp:lastPrinted>
  <dcterms:created xsi:type="dcterms:W3CDTF">2023-02-01T10:16:00Z</dcterms:created>
  <dcterms:modified xsi:type="dcterms:W3CDTF">2023-02-01T10:16:00Z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5ec3cb9d-35b1-4910-8bac-926f94dec461</vt:lpwstr>
  </property>
</Properties>
</file>