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C7520" w:rsidRPr="000316A4" w:rsidP="00DA0661">
      <w:pPr>
        <w:pStyle w:val="Title"/>
      </w:pPr>
      <w:bookmarkStart w:id="0" w:name="Start"/>
      <w:bookmarkStart w:id="1" w:name="_Hlk90448742"/>
      <w:bookmarkEnd w:id="0"/>
      <w:r>
        <w:t>Svar på fråga 2021/22</w:t>
      </w:r>
      <w:r w:rsidR="00983749">
        <w:t>:1</w:t>
      </w:r>
      <w:r w:rsidR="00575677">
        <w:t>4</w:t>
      </w:r>
      <w:r w:rsidR="00C319DD">
        <w:t>71</w:t>
      </w:r>
      <w:r>
        <w:t xml:space="preserve"> av </w:t>
      </w:r>
      <w:r w:rsidR="00C319DD">
        <w:t>Sten Bergheden (M)</w:t>
      </w:r>
      <w:r w:rsidR="00575677">
        <w:t xml:space="preserve"> </w:t>
      </w:r>
      <w:r w:rsidR="00C319DD">
        <w:t>Sveriges brist på vattenkanoner</w:t>
      </w:r>
    </w:p>
    <w:p w:rsidR="00D6486F" w:rsidP="001527A8">
      <w:pPr>
        <w:autoSpaceDE w:val="0"/>
        <w:autoSpaceDN w:val="0"/>
        <w:adjustRightInd w:val="0"/>
        <w:spacing w:after="0" w:line="240" w:lineRule="auto"/>
      </w:pPr>
      <w:r>
        <w:t>Sten Bergheden har frågat mig om jag avser</w:t>
      </w:r>
      <w:r w:rsidR="00F40D84">
        <w:t xml:space="preserve"> att omgående</w:t>
      </w:r>
      <w:r>
        <w:t xml:space="preserve"> ta initiativ till att köpa in vattenkanoner till Sverige.</w:t>
      </w:r>
    </w:p>
    <w:p w:rsidR="00D6486F" w:rsidP="001527A8">
      <w:pPr>
        <w:autoSpaceDE w:val="0"/>
        <w:autoSpaceDN w:val="0"/>
        <w:adjustRightInd w:val="0"/>
        <w:spacing w:after="0" w:line="240" w:lineRule="auto"/>
      </w:pPr>
    </w:p>
    <w:p w:rsidR="001D48B9" w:rsidP="001D48B9">
      <w:pPr>
        <w:pStyle w:val="BodyText"/>
      </w:pPr>
      <w:r>
        <w:t>Det urskillningslösa våld som under påskhelgen rikta</w:t>
      </w:r>
      <w:r w:rsidR="007479F5">
        <w:t>des</w:t>
      </w:r>
      <w:r>
        <w:t xml:space="preserve"> mot poliser i flera svenska städer är ett angrepp mot hela vårt demokratiska samhälle. Regeringens svar på detta är tydligt. Den här typen av agerande </w:t>
      </w:r>
      <w:r w:rsidR="007479F5">
        <w:t xml:space="preserve">ska inte </w:t>
      </w:r>
      <w:r>
        <w:t>accepteras.</w:t>
      </w:r>
      <w:r w:rsidR="00021FB0">
        <w:t xml:space="preserve"> De ansvariga ska gripas, dömas och avtjäna straff.</w:t>
      </w:r>
      <w:r>
        <w:t xml:space="preserve"> </w:t>
      </w:r>
    </w:p>
    <w:p w:rsidR="0081732A" w:rsidP="00040D70">
      <w:pPr>
        <w:pStyle w:val="BodyText"/>
        <w:rPr>
          <w:i/>
          <w:iCs/>
        </w:rPr>
      </w:pPr>
      <w:r>
        <w:t>Vilken utrustning som Polismyndigheten har behov av är inte en fråga för regeringen</w:t>
      </w:r>
      <w:r w:rsidR="0088623F">
        <w:t xml:space="preserve"> att avgöra</w:t>
      </w:r>
      <w:r>
        <w:t>. Det är myndigheten som bedömer vilk</w:t>
      </w:r>
      <w:r w:rsidR="0088623F">
        <w:t>a</w:t>
      </w:r>
      <w:r>
        <w:t xml:space="preserve"> behov som finns och vilken utrustning </w:t>
      </w:r>
      <w:r w:rsidR="00F40D84">
        <w:t xml:space="preserve">som </w:t>
      </w:r>
      <w:r>
        <w:t xml:space="preserve">behöver </w:t>
      </w:r>
      <w:r w:rsidR="007E700E">
        <w:t>införskaffa</w:t>
      </w:r>
      <w:r w:rsidR="00F40D84">
        <w:t>s</w:t>
      </w:r>
      <w:r w:rsidR="007E700E">
        <w:t xml:space="preserve">. </w:t>
      </w:r>
      <w:r w:rsidRPr="00040D70" w:rsidR="003F6B88">
        <w:t>Polismyndigheten har också aviserat att en översyn av utrustningsbehovet kommer att genomföras inom myndigheten.</w:t>
      </w:r>
      <w:r w:rsidRPr="00040D70" w:rsidR="003F6B88">
        <w:rPr>
          <w:i/>
          <w:iCs/>
        </w:rPr>
        <w:t xml:space="preserve"> </w:t>
      </w:r>
    </w:p>
    <w:p w:rsidR="00040D70" w:rsidRPr="00040D70" w:rsidP="00040D70">
      <w:pPr>
        <w:pStyle w:val="BodyText"/>
        <w:rPr>
          <w:i/>
          <w:iCs/>
        </w:rPr>
      </w:pPr>
      <w:r>
        <w:t xml:space="preserve">Från regeringens sida ska vi </w:t>
      </w:r>
      <w:r w:rsidR="0088623F">
        <w:t xml:space="preserve">förstås </w:t>
      </w:r>
      <w:r>
        <w:t xml:space="preserve">se till att Polismyndigheten har </w:t>
      </w:r>
      <w:r w:rsidR="0088623F">
        <w:t>tillräckligt med resurser</w:t>
      </w:r>
      <w:r w:rsidR="00AF43CC">
        <w:t xml:space="preserve"> för sina behov</w:t>
      </w:r>
      <w:r w:rsidR="0088623F">
        <w:t xml:space="preserve">, vilket vi gör baserat på bland annat det budgetunderlag som myndigheten lämnar årligen. </w:t>
      </w:r>
    </w:p>
    <w:p w:rsidR="00D6486F" w:rsidRPr="006372D9" w:rsidP="0088623F">
      <w:pPr>
        <w:pStyle w:val="BodyText"/>
      </w:pPr>
    </w:p>
    <w:p w:rsidR="00111509" w:rsidP="007479F5">
      <w:pPr>
        <w:autoSpaceDE w:val="0"/>
        <w:autoSpaceDN w:val="0"/>
        <w:adjustRightInd w:val="0"/>
        <w:spacing w:after="0" w:line="240" w:lineRule="auto"/>
      </w:pPr>
      <w:r>
        <w:t xml:space="preserve"> </w:t>
      </w:r>
    </w:p>
    <w:p w:rsidR="008C7520" w:rsidP="006A12F1">
      <w:pPr>
        <w:pStyle w:val="BodyText"/>
      </w:pPr>
      <w:r w:rsidRPr="0073644D">
        <w:t xml:space="preserve">Stockholm den </w:t>
      </w:r>
      <w:sdt>
        <w:sdtPr>
          <w:id w:val="-1225218591"/>
          <w:placeholder>
            <w:docPart w:val="0C13D21500774FC3BBE840382D4D48BB"/>
          </w:placeholder>
          <w:dataBinding w:xpath="/ns0:DocumentInfo[1]/ns0:BaseInfo[1]/ns0:HeaderDate[1]" w:storeItemID="{24F1916E-D0B1-4FA4-8F88-4BAD7801171D}" w:prefixMappings="xmlns:ns0='http://lp/documentinfo/RK' "/>
          <w:date w:fullDate="2022-04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75677">
            <w:t>27 april</w:t>
          </w:r>
          <w:r w:rsidRPr="006E6A08" w:rsidR="00983749">
            <w:t xml:space="preserve"> 2022</w:t>
          </w:r>
        </w:sdtContent>
      </w:sdt>
    </w:p>
    <w:p w:rsidR="008C7520" w:rsidP="004E7A8F">
      <w:pPr>
        <w:pStyle w:val="Brdtextutanavstnd"/>
      </w:pPr>
    </w:p>
    <w:p w:rsidR="008C7520" w:rsidP="004E7A8F">
      <w:pPr>
        <w:pStyle w:val="Brdtextutanavstnd"/>
      </w:pPr>
    </w:p>
    <w:p w:rsidR="008C7520" w:rsidP="004E7A8F">
      <w:pPr>
        <w:pStyle w:val="Brdtextutanavstnd"/>
      </w:pPr>
    </w:p>
    <w:p w:rsidR="008C7520" w:rsidRPr="00DB48AB" w:rsidP="00DB48AB">
      <w:pPr>
        <w:pStyle w:val="BodyText"/>
      </w:pPr>
      <w:r>
        <w:t>Morgan Johansson</w:t>
      </w:r>
      <w:bookmarkEnd w:id="1"/>
    </w:p>
    <w:sectPr w:rsidSect="00571A0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09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09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C752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C7520" w:rsidRPr="007D73AB" w:rsidP="00340DE0">
          <w:pPr>
            <w:pStyle w:val="Header"/>
          </w:pPr>
        </w:p>
      </w:tc>
      <w:tc>
        <w:tcPr>
          <w:tcW w:w="1134" w:type="dxa"/>
        </w:tcPr>
        <w:p w:rsidR="008C752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C752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C7520" w:rsidRPr="00710A6C" w:rsidP="00EE3C0F">
          <w:pPr>
            <w:pStyle w:val="Header"/>
            <w:rPr>
              <w:b/>
            </w:rPr>
          </w:pPr>
        </w:p>
        <w:p w:rsidR="008C7520" w:rsidP="00EE3C0F">
          <w:pPr>
            <w:pStyle w:val="Header"/>
          </w:pPr>
        </w:p>
        <w:p w:rsidR="008C7520" w:rsidP="00EE3C0F">
          <w:pPr>
            <w:pStyle w:val="Header"/>
          </w:pPr>
        </w:p>
        <w:p w:rsidR="008C7520" w:rsidP="00EE3C0F">
          <w:pPr>
            <w:pStyle w:val="Header"/>
          </w:pPr>
        </w:p>
        <w:p w:rsidR="008C7520" w:rsidP="00EE3C0F">
          <w:pPr>
            <w:pStyle w:val="Header"/>
          </w:pPr>
          <w:r>
            <w:t xml:space="preserve">Ju2022/01393 </w:t>
          </w:r>
        </w:p>
      </w:tc>
      <w:tc>
        <w:tcPr>
          <w:tcW w:w="1134" w:type="dxa"/>
        </w:tcPr>
        <w:p w:rsidR="008C7520" w:rsidP="0094502D">
          <w:pPr>
            <w:pStyle w:val="Header"/>
          </w:pPr>
        </w:p>
        <w:p w:rsidR="008C752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8502E2719CA4162BA77A85720D7342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C7520" w:rsidRPr="008C7520" w:rsidP="00340DE0">
              <w:pPr>
                <w:pStyle w:val="Header"/>
                <w:rPr>
                  <w:b/>
                </w:rPr>
              </w:pPr>
              <w:r w:rsidRPr="008C7520">
                <w:rPr>
                  <w:b/>
                </w:rPr>
                <w:t>Justitiedepartementet</w:t>
              </w:r>
            </w:p>
            <w:p w:rsidR="008C7520" w:rsidRPr="00340DE0" w:rsidP="00340DE0">
              <w:pPr>
                <w:pStyle w:val="Header"/>
              </w:pPr>
              <w:r w:rsidRPr="008C7520">
                <w:t>Justiti</w:t>
              </w:r>
              <w:r w:rsidR="002130EE">
                <w:t>e</w:t>
              </w:r>
              <w:r w:rsidR="003A5028">
                <w:t>- och inrikes</w:t>
              </w:r>
              <w:r w:rsidRPr="008C7520">
                <w:t>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6BB288A66D7434C891E875D7A7DE83D"/>
          </w:placeholder>
          <w:dataBinding w:xpath="/ns0:DocumentInfo[1]/ns0:BaseInfo[1]/ns0:Recipient[1]" w:storeItemID="{24F1916E-D0B1-4FA4-8F88-4BAD7801171D}" w:prefixMappings="xmlns:ns0='http://lp/documentinfo/RK' "/>
          <w:text w:multiLine="1"/>
        </w:sdtPr>
        <w:sdtContent>
          <w:tc>
            <w:tcPr>
              <w:tcW w:w="3170" w:type="dxa"/>
            </w:tcPr>
            <w:p w:rsidR="008C752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C752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423CA1"/>
    <w:multiLevelType w:val="hybridMultilevel"/>
    <w:tmpl w:val="337435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C53F2A"/>
    <w:multiLevelType w:val="hybridMultilevel"/>
    <w:tmpl w:val="007039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A503F4C"/>
    <w:multiLevelType w:val="multilevel"/>
    <w:tmpl w:val="1A20A4CA"/>
    <w:numStyleLink w:val="RKPunktlista"/>
  </w:abstractNum>
  <w:abstractNum w:abstractNumId="14">
    <w:nsid w:val="0ED533F4"/>
    <w:multiLevelType w:val="multilevel"/>
    <w:tmpl w:val="1B563932"/>
    <w:numStyleLink w:val="RKNumreradlista"/>
  </w:abstractNum>
  <w:abstractNum w:abstractNumId="15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B5490"/>
    <w:multiLevelType w:val="multilevel"/>
    <w:tmpl w:val="1B563932"/>
    <w:numStyleLink w:val="RKNumreradlista"/>
  </w:abstractNum>
  <w:abstractNum w:abstractNumId="17">
    <w:nsid w:val="1F88532F"/>
    <w:multiLevelType w:val="multilevel"/>
    <w:tmpl w:val="1B563932"/>
    <w:numStyleLink w:val="RKNumreradlista"/>
  </w:abstractNum>
  <w:abstractNum w:abstractNumId="18">
    <w:nsid w:val="25351D22"/>
    <w:multiLevelType w:val="hybridMultilevel"/>
    <w:tmpl w:val="B6F08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B05199"/>
    <w:multiLevelType w:val="multilevel"/>
    <w:tmpl w:val="186C6512"/>
    <w:numStyleLink w:val="Strecklistan"/>
  </w:abstractNum>
  <w:abstractNum w:abstractNumId="20">
    <w:nsid w:val="2BE361F1"/>
    <w:multiLevelType w:val="multilevel"/>
    <w:tmpl w:val="1B563932"/>
    <w:numStyleLink w:val="RKNumreradlista"/>
  </w:abstractNum>
  <w:abstractNum w:abstractNumId="21">
    <w:nsid w:val="2C9B0453"/>
    <w:multiLevelType w:val="multilevel"/>
    <w:tmpl w:val="1A20A4CA"/>
    <w:numStyleLink w:val="RKPunktlista"/>
  </w:abstractNum>
  <w:abstractNum w:abstractNumId="22">
    <w:nsid w:val="2ECF6BA1"/>
    <w:multiLevelType w:val="multilevel"/>
    <w:tmpl w:val="1B563932"/>
    <w:numStyleLink w:val="RKNumreradlista"/>
  </w:abstractNum>
  <w:abstractNum w:abstractNumId="23">
    <w:nsid w:val="2F604539"/>
    <w:multiLevelType w:val="multilevel"/>
    <w:tmpl w:val="1B563932"/>
    <w:numStyleLink w:val="RKNumreradlista"/>
  </w:abstractNum>
  <w:abstractNum w:abstractNumId="24">
    <w:nsid w:val="348522EF"/>
    <w:multiLevelType w:val="multilevel"/>
    <w:tmpl w:val="1B563932"/>
    <w:numStyleLink w:val="RKNumreradlista"/>
  </w:abstractNum>
  <w:abstractNum w:abstractNumId="25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3B8930C0"/>
    <w:multiLevelType w:val="hybridMultilevel"/>
    <w:tmpl w:val="92AA1F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D3D0E02"/>
    <w:multiLevelType w:val="multilevel"/>
    <w:tmpl w:val="1B563932"/>
    <w:numStyleLink w:val="RKNumreradlista"/>
  </w:abstractNum>
  <w:abstractNum w:abstractNumId="28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4270774A"/>
    <w:multiLevelType w:val="multilevel"/>
    <w:tmpl w:val="1B563932"/>
    <w:numStyleLink w:val="RKNumreradlista"/>
  </w:abstractNum>
  <w:abstractNum w:abstractNumId="31">
    <w:nsid w:val="4C84297C"/>
    <w:multiLevelType w:val="multilevel"/>
    <w:tmpl w:val="1B563932"/>
    <w:numStyleLink w:val="RKNumreradlista"/>
  </w:abstractNum>
  <w:abstractNum w:abstractNumId="32">
    <w:nsid w:val="4D904BDB"/>
    <w:multiLevelType w:val="multilevel"/>
    <w:tmpl w:val="1B563932"/>
    <w:numStyleLink w:val="RKNumreradlista"/>
  </w:abstractNum>
  <w:abstractNum w:abstractNumId="33">
    <w:nsid w:val="4DAD38FF"/>
    <w:multiLevelType w:val="multilevel"/>
    <w:tmpl w:val="1B563932"/>
    <w:numStyleLink w:val="RKNumreradlista"/>
  </w:abstractNum>
  <w:abstractNum w:abstractNumId="34">
    <w:nsid w:val="53A05A92"/>
    <w:multiLevelType w:val="multilevel"/>
    <w:tmpl w:val="1B563932"/>
    <w:numStyleLink w:val="RKNumreradlista"/>
  </w:abstractNum>
  <w:abstractNum w:abstractNumId="35">
    <w:nsid w:val="5C6843F9"/>
    <w:multiLevelType w:val="multilevel"/>
    <w:tmpl w:val="1A20A4CA"/>
    <w:numStyleLink w:val="RKPunktlista"/>
  </w:abstractNum>
  <w:abstractNum w:abstractNumId="36">
    <w:nsid w:val="61AC437A"/>
    <w:multiLevelType w:val="multilevel"/>
    <w:tmpl w:val="E2FEA49E"/>
    <w:numStyleLink w:val="RKNumreraderubriker"/>
  </w:abstractNum>
  <w:abstractNum w:abstractNumId="37">
    <w:nsid w:val="64780D1B"/>
    <w:multiLevelType w:val="multilevel"/>
    <w:tmpl w:val="1B563932"/>
    <w:numStyleLink w:val="RKNumreradlista"/>
  </w:abstractNum>
  <w:abstractNum w:abstractNumId="38">
    <w:nsid w:val="664239C2"/>
    <w:multiLevelType w:val="multilevel"/>
    <w:tmpl w:val="1A20A4CA"/>
    <w:numStyleLink w:val="RKPunktlista"/>
  </w:abstractNum>
  <w:abstractNum w:abstractNumId="39">
    <w:nsid w:val="6AA87A6A"/>
    <w:multiLevelType w:val="multilevel"/>
    <w:tmpl w:val="186C6512"/>
    <w:numStyleLink w:val="Strecklistan"/>
  </w:abstractNum>
  <w:abstractNum w:abstractNumId="40">
    <w:nsid w:val="6D8C68B4"/>
    <w:multiLevelType w:val="multilevel"/>
    <w:tmpl w:val="1B563932"/>
    <w:numStyleLink w:val="RKNumreradlista"/>
  </w:abstractNum>
  <w:abstractNum w:abstractNumId="41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466A28"/>
    <w:multiLevelType w:val="multilevel"/>
    <w:tmpl w:val="1A20A4CA"/>
    <w:numStyleLink w:val="RKPunktlista"/>
  </w:abstractNum>
  <w:abstractNum w:abstractNumId="43">
    <w:nsid w:val="76322898"/>
    <w:multiLevelType w:val="multilevel"/>
    <w:tmpl w:val="186C6512"/>
    <w:numStyleLink w:val="Strecklistan"/>
  </w:abstractNum>
  <w:abstractNum w:abstractNumId="44">
    <w:nsid w:val="7D7C5F55"/>
    <w:multiLevelType w:val="hybridMultilevel"/>
    <w:tmpl w:val="30BAB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6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5"/>
  </w:num>
  <w:num w:numId="8">
    <w:abstractNumId w:val="23"/>
  </w:num>
  <w:num w:numId="9">
    <w:abstractNumId w:val="14"/>
  </w:num>
  <w:num w:numId="10">
    <w:abstractNumId w:val="20"/>
  </w:num>
  <w:num w:numId="11">
    <w:abstractNumId w:val="24"/>
  </w:num>
  <w:num w:numId="12">
    <w:abstractNumId w:val="41"/>
  </w:num>
  <w:num w:numId="13">
    <w:abstractNumId w:val="34"/>
  </w:num>
  <w:num w:numId="14">
    <w:abstractNumId w:val="15"/>
  </w:num>
  <w:num w:numId="15">
    <w:abstractNumId w:val="13"/>
  </w:num>
  <w:num w:numId="16">
    <w:abstractNumId w:val="38"/>
  </w:num>
  <w:num w:numId="17">
    <w:abstractNumId w:val="35"/>
  </w:num>
  <w:num w:numId="18">
    <w:abstractNumId w:val="10"/>
  </w:num>
  <w:num w:numId="19">
    <w:abstractNumId w:val="2"/>
  </w:num>
  <w:num w:numId="20">
    <w:abstractNumId w:val="6"/>
  </w:num>
  <w:num w:numId="21">
    <w:abstractNumId w:val="22"/>
  </w:num>
  <w:num w:numId="22">
    <w:abstractNumId w:val="16"/>
  </w:num>
  <w:num w:numId="23">
    <w:abstractNumId w:val="31"/>
  </w:num>
  <w:num w:numId="24">
    <w:abstractNumId w:val="32"/>
  </w:num>
  <w:num w:numId="25">
    <w:abstractNumId w:val="42"/>
  </w:num>
  <w:num w:numId="26">
    <w:abstractNumId w:val="27"/>
  </w:num>
  <w:num w:numId="27">
    <w:abstractNumId w:val="39"/>
  </w:num>
  <w:num w:numId="28">
    <w:abstractNumId w:val="21"/>
  </w:num>
  <w:num w:numId="29">
    <w:abstractNumId w:val="19"/>
  </w:num>
  <w:num w:numId="30">
    <w:abstractNumId w:val="40"/>
  </w:num>
  <w:num w:numId="31">
    <w:abstractNumId w:val="17"/>
  </w:num>
  <w:num w:numId="32">
    <w:abstractNumId w:val="33"/>
  </w:num>
  <w:num w:numId="33">
    <w:abstractNumId w:val="37"/>
  </w:num>
  <w:num w:numId="34">
    <w:abstractNumId w:val="43"/>
  </w:num>
  <w:num w:numId="35">
    <w:abstractNumId w:val="3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8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8"/>
  </w:num>
  <w:num w:numId="45">
    <w:abstractNumId w:val="26"/>
  </w:num>
  <w:num w:numId="46">
    <w:abstractNumId w:val="12"/>
  </w:num>
  <w:num w:numId="47">
    <w:abstractNumId w:val="44"/>
  </w:num>
  <w:num w:numId="4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9302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eader" Target="header3.xml" /><Relationship Id="rId13" Type="http://schemas.openxmlformats.org/officeDocument/2006/relationships/footer" Target="footer2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8502E2719CA4162BA77A85720D734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8DC794-0EDF-4042-90CE-8CAE4EDAD961}"/>
      </w:docPartPr>
      <w:docPartBody>
        <w:p w:rsidR="00BD5AD0" w:rsidP="00147602">
          <w:pPr>
            <w:pStyle w:val="58502E2719CA4162BA77A85720D7342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BB288A66D7434C891E875D7A7DE8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805997-C29D-48E4-A6C8-CD89B0C692FD}"/>
      </w:docPartPr>
      <w:docPartBody>
        <w:p w:rsidR="00BD5AD0" w:rsidP="00147602">
          <w:pPr>
            <w:pStyle w:val="06BB288A66D7434C891E875D7A7DE83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13D21500774FC3BBE840382D4D48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507162-1C46-4A29-898D-9925146CD3ED}"/>
      </w:docPartPr>
      <w:docPartBody>
        <w:p w:rsidR="00BD5AD0" w:rsidP="00147602">
          <w:pPr>
            <w:pStyle w:val="0C13D21500774FC3BBE840382D4D48B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7602"/>
    <w:rPr>
      <w:noProof w:val="0"/>
      <w:color w:val="808080"/>
    </w:rPr>
  </w:style>
  <w:style w:type="paragraph" w:customStyle="1" w:styleId="06BB288A66D7434C891E875D7A7DE83D">
    <w:name w:val="06BB288A66D7434C891E875D7A7DE83D"/>
    <w:rsid w:val="00147602"/>
  </w:style>
  <w:style w:type="paragraph" w:customStyle="1" w:styleId="58502E2719CA4162BA77A85720D734241">
    <w:name w:val="58502E2719CA4162BA77A85720D734241"/>
    <w:rsid w:val="0014760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C13D21500774FC3BBE840382D4D48BB">
    <w:name w:val="0C13D21500774FC3BBE840382D4D48BB"/>
    <w:rsid w:val="0014760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200a4e2e-51a4-4f3d-8bae-f934794e8b5f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2022-04-27T00:00:00</HeaderDate>
    <Office/>
    <Dnr>Ju2022/XXX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24E6EED-6E1E-458A-9A4C-4826434A55E9}"/>
</file>

<file path=customXml/itemProps2.xml><?xml version="1.0" encoding="utf-8"?>
<ds:datastoreItem xmlns:ds="http://schemas.openxmlformats.org/officeDocument/2006/customXml" ds:itemID="{ABDD4C97-BC23-4D7D-B1A2-8C97EE34348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1189C272-AE53-4D97-AB4E-5EBBCBC6BCAE}"/>
</file>

<file path=customXml/itemProps5.xml><?xml version="1.0" encoding="utf-8"?>
<ds:datastoreItem xmlns:ds="http://schemas.openxmlformats.org/officeDocument/2006/customXml" ds:itemID="{24F1916E-D0B1-4FA4-8F88-4BAD7801171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167</Words>
  <Characters>874</Characters>
  <Application>Microsoft Office Word</Application>
  <DocSecurity>0</DocSecurity>
  <Lines>21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1471.docx</dc:title>
  <cp:revision>10</cp:revision>
  <dcterms:created xsi:type="dcterms:W3CDTF">2022-04-21T07:13:00Z</dcterms:created>
  <dcterms:modified xsi:type="dcterms:W3CDTF">2022-04-26T11:14:00Z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df7e0aa8-7700-4a1a-87af-ca8d88dd2036</vt:lpwstr>
  </property>
</Properties>
</file>