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E36CE" w14:textId="77777777" w:rsidR="00452E0A" w:rsidRDefault="00452E0A" w:rsidP="00DA0661">
      <w:pPr>
        <w:pStyle w:val="Rubrik"/>
      </w:pPr>
      <w:bookmarkStart w:id="0" w:name="Start"/>
      <w:bookmarkEnd w:id="0"/>
      <w:r>
        <w:t xml:space="preserve">Svar på fråga 2019/20:1486 av </w:t>
      </w:r>
      <w:sdt>
        <w:sdtPr>
          <w:alias w:val="Frågeställare"/>
          <w:tag w:val="delete"/>
          <w:id w:val="-211816850"/>
          <w:placeholder>
            <w:docPart w:val="C828548B57914760B645B6D7E8FBDA74"/>
          </w:placeholder>
          <w:dataBinding w:prefixMappings="xmlns:ns0='http://lp/documentinfo/RK' " w:xpath="/ns0:DocumentInfo[1]/ns0:BaseInfo[1]/ns0:Extra3[1]" w:storeItemID="{9175E739-1C67-4ED5-BE68-F9172D5675A3}"/>
          <w:text/>
        </w:sdtPr>
        <w:sdtEndPr/>
        <w:sdtContent>
          <w:r>
            <w:t>Markus Wiechel</w:t>
          </w:r>
        </w:sdtContent>
      </w:sdt>
      <w:r>
        <w:t xml:space="preserve"> (</w:t>
      </w:r>
      <w:sdt>
        <w:sdtPr>
          <w:alias w:val="Parti"/>
          <w:tag w:val="Parti_delete"/>
          <w:id w:val="1620417071"/>
          <w:placeholder>
            <w:docPart w:val="64AE03EF57F74DF6BAF70974F6FCA0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Tjänstemannaansvar</w:t>
      </w:r>
    </w:p>
    <w:p w14:paraId="071BABE4" w14:textId="77777777" w:rsidR="00D90475" w:rsidRDefault="009C257C" w:rsidP="00452E0A">
      <w:pPr>
        <w:pStyle w:val="Brdtext"/>
      </w:pPr>
      <w:sdt>
        <w:sdtPr>
          <w:alias w:val="Frågeställare"/>
          <w:tag w:val="delete"/>
          <w:id w:val="-1635256365"/>
          <w:placeholder>
            <w:docPart w:val="4F5880ACDFEF4C778D80C656D3ABDD0A"/>
          </w:placeholder>
          <w:dataBinding w:prefixMappings="xmlns:ns0='http://lp/documentinfo/RK' " w:xpath="/ns0:DocumentInfo[1]/ns0:BaseInfo[1]/ns0:Extra3[1]" w:storeItemID="{9175E739-1C67-4ED5-BE68-F9172D5675A3}"/>
          <w:text/>
        </w:sdtPr>
        <w:sdtEndPr/>
        <w:sdtContent>
          <w:r w:rsidR="00452E0A">
            <w:t>Markus Wiechel</w:t>
          </w:r>
        </w:sdtContent>
      </w:sdt>
      <w:r w:rsidR="00452E0A">
        <w:t xml:space="preserve"> har frågat mig om </w:t>
      </w:r>
      <w:r w:rsidR="00903094">
        <w:t>jag anser</w:t>
      </w:r>
      <w:r w:rsidR="00452E0A" w:rsidRPr="00452E0A">
        <w:t xml:space="preserve"> att </w:t>
      </w:r>
      <w:r w:rsidR="00452E0A">
        <w:t>kommitté</w:t>
      </w:r>
      <w:r w:rsidR="00452E0A" w:rsidRPr="00452E0A">
        <w:t xml:space="preserve">direktiven </w:t>
      </w:r>
      <w:r w:rsidR="00903094">
        <w:t>till den utredning som bl.a. har i uppdrag att göra en översyn av tjänstefelsansvaret</w:t>
      </w:r>
      <w:r w:rsidR="00452E0A">
        <w:t xml:space="preserve"> </w:t>
      </w:r>
      <w:r w:rsidR="00452E0A" w:rsidRPr="00452E0A">
        <w:t>motsvarar riksdagens vilja avseende hur direktiven skulle se ut</w:t>
      </w:r>
      <w:r w:rsidR="00452E0A">
        <w:t xml:space="preserve">. Han har också frågat hur jag avser </w:t>
      </w:r>
      <w:r w:rsidR="00452E0A" w:rsidRPr="00452E0A">
        <w:t>att gå vidare med frågan om tjänstemannaansvar</w:t>
      </w:r>
      <w:r w:rsidR="00452E0A">
        <w:t xml:space="preserve">, dvs. om </w:t>
      </w:r>
      <w:r w:rsidR="00903094">
        <w:t xml:space="preserve">riksdagen </w:t>
      </w:r>
      <w:r w:rsidR="00452E0A">
        <w:t xml:space="preserve">kan </w:t>
      </w:r>
      <w:r w:rsidR="00452E0A" w:rsidRPr="00452E0A">
        <w:t xml:space="preserve">förvänta </w:t>
      </w:r>
      <w:r w:rsidR="00452E0A">
        <w:t>sig</w:t>
      </w:r>
      <w:r w:rsidR="00452E0A" w:rsidRPr="00452E0A">
        <w:t xml:space="preserve"> ett lagförslag från</w:t>
      </w:r>
      <w:r w:rsidR="00452E0A">
        <w:t xml:space="preserve"> </w:t>
      </w:r>
      <w:r w:rsidR="00452E0A" w:rsidRPr="00452E0A">
        <w:t>regeringen</w:t>
      </w:r>
      <w:r w:rsidR="00452E0A">
        <w:t>.</w:t>
      </w:r>
    </w:p>
    <w:p w14:paraId="2E1931AA" w14:textId="0F1B01A6" w:rsidR="00452E0A" w:rsidRDefault="00D90475" w:rsidP="00452E0A">
      <w:pPr>
        <w:pStyle w:val="Brdtext"/>
      </w:pPr>
      <w:r w:rsidRPr="00903094">
        <w:t>Allmänheten har ett berättigat krav på att statlig och kommunal verksamhet bedrivs på ett ansvarsfullt och korrekt sätt. För att allmänheten ska ha ett högt förtroende för den offentliga verksamheten är det nödvändigt att det finns ett effektivt system för ansvarsutkrävande när det begås felaktigheter. Ett effektivt system för ansvarsutkrävande stärker också medborgarnas rättssäkerhet. Mot denna bakgrund är det viktigt att straffansvaret för tjänstefel är ändamålsenligt utformat.</w:t>
      </w:r>
    </w:p>
    <w:p w14:paraId="1793136A" w14:textId="714DADF3" w:rsidR="00584CC2" w:rsidRDefault="00584CC2" w:rsidP="00584CC2">
      <w:pPr>
        <w:pStyle w:val="Brdtext"/>
      </w:pPr>
      <w:r>
        <w:t xml:space="preserve">Regeringen </w:t>
      </w:r>
      <w:r w:rsidR="00770A64">
        <w:t>beslutade i maj i år kommitté</w:t>
      </w:r>
      <w:r w:rsidR="00770A64" w:rsidRPr="00452E0A">
        <w:t xml:space="preserve">direktiven </w:t>
      </w:r>
      <w:r w:rsidR="00770A64">
        <w:t>Ett förstärkt straff</w:t>
      </w:r>
      <w:r w:rsidR="00D90475">
        <w:softHyphen/>
      </w:r>
      <w:r w:rsidR="00770A64">
        <w:t>rättsligt skydd för vissa samhällsnyttiga funktioner och några andra straff</w:t>
      </w:r>
      <w:r w:rsidR="00D90475">
        <w:softHyphen/>
      </w:r>
      <w:r w:rsidR="00770A64">
        <w:t xml:space="preserve">rättsliga frågor. </w:t>
      </w:r>
      <w:r w:rsidR="00FD139D">
        <w:t xml:space="preserve">Enligt direktiven ska utredningen </w:t>
      </w:r>
      <w:r>
        <w:t>överväga och ta ställning till om det straffrättsliga ansvaret för tjänstefel</w:t>
      </w:r>
      <w:r w:rsidRPr="008774A6">
        <w:t xml:space="preserve"> </w:t>
      </w:r>
      <w:r>
        <w:t xml:space="preserve">bör utvidgas och vid behov lämna nödvändiga författningsförslag. </w:t>
      </w:r>
      <w:r w:rsidR="00FD139D">
        <w:t>Uppdraget bygger på det tillkänna</w:t>
      </w:r>
      <w:r w:rsidR="00D90475">
        <w:softHyphen/>
      </w:r>
      <w:r w:rsidR="00FD139D">
        <w:t>givande från riksdagen som Markus Wiechel nämner. I</w:t>
      </w:r>
      <w:r w:rsidR="00FD139D" w:rsidRPr="00FD139D">
        <w:t xml:space="preserve"> tillkännagivandet efterfråga</w:t>
      </w:r>
      <w:r w:rsidR="00FD139D">
        <w:t>r riksdagen</w:t>
      </w:r>
      <w:r w:rsidR="00FD139D" w:rsidRPr="00FD139D">
        <w:t xml:space="preserve"> ett modernare och tydligare tjänstemannaansvar genom ett utvidgat straffansvar för tjänstefel. </w:t>
      </w:r>
    </w:p>
    <w:p w14:paraId="2A868C9B" w14:textId="77777777" w:rsidR="009C257C" w:rsidRDefault="009C257C" w:rsidP="00452E0A">
      <w:pPr>
        <w:pStyle w:val="Brdtext"/>
      </w:pPr>
    </w:p>
    <w:p w14:paraId="77006459" w14:textId="4CC48747" w:rsidR="00933ADB" w:rsidRDefault="00FD139D" w:rsidP="00452E0A">
      <w:pPr>
        <w:pStyle w:val="Brdtext"/>
      </w:pPr>
      <w:bookmarkStart w:id="1" w:name="_GoBack"/>
      <w:bookmarkEnd w:id="1"/>
      <w:r>
        <w:lastRenderedPageBreak/>
        <w:t>D</w:t>
      </w:r>
      <w:r w:rsidR="00584CC2">
        <w:t xml:space="preserve">et är min uppfattning att </w:t>
      </w:r>
      <w:r w:rsidR="00770A64">
        <w:t>kommitté</w:t>
      </w:r>
      <w:r w:rsidR="00584CC2">
        <w:t xml:space="preserve">direktiven </w:t>
      </w:r>
      <w:r w:rsidR="00903094">
        <w:t>ligger väl linje med</w:t>
      </w:r>
      <w:r w:rsidR="00770A64">
        <w:t xml:space="preserve"> i riksdagens tillkännagivande. </w:t>
      </w:r>
      <w:r w:rsidR="00770A64" w:rsidRPr="00D36868">
        <w:t>När utredningen lämnat sina förslag kommer de att beredas på sedvanligt sätt.</w:t>
      </w:r>
      <w:r w:rsidR="00770A64">
        <w:t xml:space="preserve"> </w:t>
      </w:r>
    </w:p>
    <w:p w14:paraId="75B5EE03" w14:textId="440EE766" w:rsidR="00452E0A" w:rsidRDefault="00452E0A" w:rsidP="00452E0A">
      <w:pPr>
        <w:pStyle w:val="Brdtext"/>
      </w:pPr>
      <w:r>
        <w:t xml:space="preserve">Stockholm den </w:t>
      </w:r>
      <w:sdt>
        <w:sdtPr>
          <w:id w:val="-1225218591"/>
          <w:placeholder>
            <w:docPart w:val="1C0AD09D9B91486D83F74E34D6DD7E76"/>
          </w:placeholder>
          <w:dataBinding w:prefixMappings="xmlns:ns0='http://lp/documentinfo/RK' " w:xpath="/ns0:DocumentInfo[1]/ns0:BaseInfo[1]/ns0:HeaderDate[1]" w:storeItemID="{9175E739-1C67-4ED5-BE68-F9172D5675A3}"/>
          <w:date w:fullDate="2020-06-10T00:00:00Z">
            <w:dateFormat w:val="d MMMM yyyy"/>
            <w:lid w:val="sv-SE"/>
            <w:storeMappedDataAs w:val="dateTime"/>
            <w:calendar w:val="gregorian"/>
          </w:date>
        </w:sdtPr>
        <w:sdtEndPr/>
        <w:sdtContent>
          <w:r>
            <w:t>10 juni 2020</w:t>
          </w:r>
        </w:sdtContent>
      </w:sdt>
    </w:p>
    <w:p w14:paraId="0ACFFA6A" w14:textId="77777777" w:rsidR="00933ADB" w:rsidRDefault="00933ADB" w:rsidP="00452E0A">
      <w:pPr>
        <w:pStyle w:val="Brdtext"/>
      </w:pPr>
    </w:p>
    <w:sdt>
      <w:sdtPr>
        <w:alias w:val="Klicka på listpilen"/>
        <w:tag w:val="run-loadAllMinistersFromDep_delete"/>
        <w:id w:val="-122627287"/>
        <w:placeholder>
          <w:docPart w:val="CDDD3EB2FE6E47C8B5C382A7D88B845B"/>
        </w:placeholder>
        <w:dataBinding w:prefixMappings="xmlns:ns0='http://lp/documentinfo/RK' " w:xpath="/ns0:DocumentInfo[1]/ns0:BaseInfo[1]/ns0:TopSender[1]" w:storeItemID="{9175E739-1C67-4ED5-BE68-F9172D5675A3}"/>
        <w:comboBox w:lastValue="Justitie- och migrationsministern">
          <w:listItem w:displayText="Morgan Johansson" w:value="Justitie- och migrationsministern"/>
          <w:listItem w:displayText="Mikael Damberg" w:value="Inrikesministern"/>
        </w:comboBox>
      </w:sdtPr>
      <w:sdtEndPr/>
      <w:sdtContent>
        <w:p w14:paraId="5F78CDB8" w14:textId="77777777" w:rsidR="00452E0A" w:rsidRDefault="00452E0A" w:rsidP="00422A41">
          <w:pPr>
            <w:pStyle w:val="Brdtext"/>
          </w:pPr>
          <w:r>
            <w:t>Morgan Johansson</w:t>
          </w:r>
        </w:p>
      </w:sdtContent>
    </w:sdt>
    <w:p w14:paraId="3878E396" w14:textId="77777777" w:rsidR="00452E0A" w:rsidRPr="00DB48AB" w:rsidRDefault="00452E0A" w:rsidP="00DB48AB">
      <w:pPr>
        <w:pStyle w:val="Brdtext"/>
      </w:pPr>
    </w:p>
    <w:p w14:paraId="10BFBFDF" w14:textId="77777777" w:rsidR="00452E0A" w:rsidRDefault="00452E0A" w:rsidP="00E96532">
      <w:pPr>
        <w:pStyle w:val="Brdtext"/>
      </w:pPr>
    </w:p>
    <w:sectPr w:rsidR="00452E0A" w:rsidSect="00452E0A">
      <w:footerReference w:type="default" r:id="rId13"/>
      <w:headerReference w:type="first" r:id="rId14"/>
      <w:footerReference w:type="first" r:id="rId15"/>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7EF8" w14:textId="77777777" w:rsidR="00452E0A" w:rsidRDefault="00452E0A" w:rsidP="00A87A54">
      <w:pPr>
        <w:spacing w:after="0" w:line="240" w:lineRule="auto"/>
      </w:pPr>
      <w:r>
        <w:separator/>
      </w:r>
    </w:p>
  </w:endnote>
  <w:endnote w:type="continuationSeparator" w:id="0">
    <w:p w14:paraId="4E8BD0E1" w14:textId="77777777" w:rsidR="00452E0A" w:rsidRDefault="00452E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52E0A" w:rsidRPr="00347E11" w14:paraId="1826061B" w14:textId="77777777" w:rsidTr="008718B7">
      <w:trPr>
        <w:trHeight w:val="227"/>
        <w:jc w:val="right"/>
      </w:trPr>
      <w:tc>
        <w:tcPr>
          <w:tcW w:w="708" w:type="dxa"/>
          <w:vAlign w:val="bottom"/>
        </w:tcPr>
        <w:p w14:paraId="0BB0C945" w14:textId="77777777" w:rsidR="00452E0A" w:rsidRPr="00B62610" w:rsidRDefault="00452E0A" w:rsidP="00452E0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52E0A" w:rsidRPr="00347E11" w14:paraId="6E3D41C9" w14:textId="77777777" w:rsidTr="008718B7">
      <w:trPr>
        <w:trHeight w:val="850"/>
        <w:jc w:val="right"/>
      </w:trPr>
      <w:tc>
        <w:tcPr>
          <w:tcW w:w="708" w:type="dxa"/>
          <w:vAlign w:val="bottom"/>
        </w:tcPr>
        <w:p w14:paraId="05C4E978" w14:textId="77777777" w:rsidR="00452E0A" w:rsidRPr="00347E11" w:rsidRDefault="00452E0A" w:rsidP="00452E0A">
          <w:pPr>
            <w:pStyle w:val="Sidfot"/>
            <w:spacing w:line="276" w:lineRule="auto"/>
            <w:jc w:val="right"/>
          </w:pPr>
        </w:p>
      </w:tc>
    </w:tr>
  </w:tbl>
  <w:p w14:paraId="3F11A7C4" w14:textId="77777777" w:rsidR="00452E0A" w:rsidRPr="005606BC" w:rsidRDefault="00452E0A" w:rsidP="00452E0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C805C8" w14:textId="77777777" w:rsidTr="001F4302">
      <w:trPr>
        <w:trHeight w:val="510"/>
      </w:trPr>
      <w:tc>
        <w:tcPr>
          <w:tcW w:w="8525" w:type="dxa"/>
          <w:gridSpan w:val="2"/>
          <w:vAlign w:val="bottom"/>
        </w:tcPr>
        <w:p w14:paraId="7DDBEAB4" w14:textId="77777777" w:rsidR="00347E11" w:rsidRPr="00347E11" w:rsidRDefault="00347E11" w:rsidP="00347E11">
          <w:pPr>
            <w:pStyle w:val="Sidfot"/>
            <w:rPr>
              <w:sz w:val="8"/>
            </w:rPr>
          </w:pPr>
        </w:p>
      </w:tc>
    </w:tr>
    <w:tr w:rsidR="00093408" w:rsidRPr="00EE3C0F" w14:paraId="1BBFCAE9" w14:textId="77777777" w:rsidTr="00C26068">
      <w:trPr>
        <w:trHeight w:val="227"/>
      </w:trPr>
      <w:tc>
        <w:tcPr>
          <w:tcW w:w="4074" w:type="dxa"/>
        </w:tcPr>
        <w:p w14:paraId="2C92B661" w14:textId="77777777" w:rsidR="00347E11" w:rsidRPr="00F53AEA" w:rsidRDefault="00347E11" w:rsidP="00C26068">
          <w:pPr>
            <w:pStyle w:val="Sidfot"/>
            <w:spacing w:line="276" w:lineRule="auto"/>
          </w:pPr>
        </w:p>
      </w:tc>
      <w:tc>
        <w:tcPr>
          <w:tcW w:w="4451" w:type="dxa"/>
        </w:tcPr>
        <w:p w14:paraId="136B704C" w14:textId="77777777" w:rsidR="00093408" w:rsidRPr="00F53AEA" w:rsidRDefault="00093408" w:rsidP="00F53AEA">
          <w:pPr>
            <w:pStyle w:val="Sidfot"/>
            <w:spacing w:line="276" w:lineRule="auto"/>
          </w:pPr>
        </w:p>
      </w:tc>
    </w:tr>
  </w:tbl>
  <w:p w14:paraId="27D802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724D7" w14:textId="77777777" w:rsidR="00452E0A" w:rsidRDefault="00452E0A" w:rsidP="00452E0A">
      <w:pPr>
        <w:spacing w:after="0" w:line="240" w:lineRule="auto"/>
      </w:pPr>
      <w:r>
        <w:separator/>
      </w:r>
    </w:p>
  </w:footnote>
  <w:footnote w:type="continuationSeparator" w:id="0">
    <w:p w14:paraId="5B966022" w14:textId="77777777" w:rsidR="00452E0A" w:rsidRDefault="00452E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2E0A" w14:paraId="06F3670F" w14:textId="77777777" w:rsidTr="00C93EBA">
      <w:trPr>
        <w:trHeight w:val="227"/>
      </w:trPr>
      <w:tc>
        <w:tcPr>
          <w:tcW w:w="5534" w:type="dxa"/>
        </w:tcPr>
        <w:p w14:paraId="652D3E37" w14:textId="77777777" w:rsidR="00452E0A" w:rsidRPr="007D73AB" w:rsidRDefault="00452E0A">
          <w:pPr>
            <w:pStyle w:val="Sidhuvud"/>
          </w:pPr>
        </w:p>
      </w:tc>
      <w:tc>
        <w:tcPr>
          <w:tcW w:w="3170" w:type="dxa"/>
          <w:vAlign w:val="bottom"/>
        </w:tcPr>
        <w:p w14:paraId="13B8BD24" w14:textId="77777777" w:rsidR="00452E0A" w:rsidRPr="007D73AB" w:rsidRDefault="00452E0A" w:rsidP="00340DE0">
          <w:pPr>
            <w:pStyle w:val="Sidhuvud"/>
          </w:pPr>
        </w:p>
      </w:tc>
      <w:tc>
        <w:tcPr>
          <w:tcW w:w="1134" w:type="dxa"/>
        </w:tcPr>
        <w:p w14:paraId="313CDCE7" w14:textId="77777777" w:rsidR="00452E0A" w:rsidRDefault="00452E0A" w:rsidP="005A703A">
          <w:pPr>
            <w:pStyle w:val="Sidhuvud"/>
          </w:pPr>
        </w:p>
      </w:tc>
    </w:tr>
    <w:tr w:rsidR="00452E0A" w14:paraId="3EED5AE8" w14:textId="77777777" w:rsidTr="00C93EBA">
      <w:trPr>
        <w:trHeight w:val="1928"/>
      </w:trPr>
      <w:tc>
        <w:tcPr>
          <w:tcW w:w="5534" w:type="dxa"/>
        </w:tcPr>
        <w:p w14:paraId="42C55575" w14:textId="77777777" w:rsidR="00452E0A" w:rsidRPr="00340DE0" w:rsidRDefault="00452E0A" w:rsidP="00340DE0">
          <w:pPr>
            <w:pStyle w:val="Sidhuvud"/>
          </w:pPr>
          <w:r>
            <w:rPr>
              <w:noProof/>
            </w:rPr>
            <w:drawing>
              <wp:inline distT="0" distB="0" distL="0" distR="0" wp14:anchorId="15746D5C" wp14:editId="2E94145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76C4D63" w14:textId="77777777" w:rsidR="00452E0A" w:rsidRPr="00710A6C" w:rsidRDefault="00452E0A" w:rsidP="00EE3C0F">
          <w:pPr>
            <w:pStyle w:val="Sidhuvud"/>
            <w:rPr>
              <w:b/>
            </w:rPr>
          </w:pPr>
        </w:p>
        <w:p w14:paraId="00E18751" w14:textId="77777777" w:rsidR="00452E0A" w:rsidRDefault="00452E0A" w:rsidP="00EE3C0F">
          <w:pPr>
            <w:pStyle w:val="Sidhuvud"/>
          </w:pPr>
        </w:p>
        <w:p w14:paraId="6710D250" w14:textId="77777777" w:rsidR="00452E0A" w:rsidRDefault="00452E0A" w:rsidP="00EE3C0F">
          <w:pPr>
            <w:pStyle w:val="Sidhuvud"/>
          </w:pPr>
        </w:p>
        <w:p w14:paraId="0B61477F" w14:textId="77777777" w:rsidR="00452E0A" w:rsidRDefault="00452E0A" w:rsidP="00EE3C0F">
          <w:pPr>
            <w:pStyle w:val="Sidhuvud"/>
          </w:pPr>
        </w:p>
        <w:sdt>
          <w:sdtPr>
            <w:alias w:val="Dnr"/>
            <w:tag w:val="ccRKShow_Dnr"/>
            <w:id w:val="-829283628"/>
            <w:placeholder>
              <w:docPart w:val="A9AB1D9BEB1A4F8588C8C11AAC275BC5"/>
            </w:placeholder>
            <w:dataBinding w:prefixMappings="xmlns:ns0='http://lp/documentinfo/RK' " w:xpath="/ns0:DocumentInfo[1]/ns0:BaseInfo[1]/ns0:Dnr[1]" w:storeItemID="{9175E739-1C67-4ED5-BE68-F9172D5675A3}"/>
            <w:text/>
          </w:sdtPr>
          <w:sdtEndPr/>
          <w:sdtContent>
            <w:p w14:paraId="2E007874" w14:textId="42387C6C" w:rsidR="00452E0A" w:rsidRDefault="00C47BAE" w:rsidP="00EE3C0F">
              <w:pPr>
                <w:pStyle w:val="Sidhuvud"/>
              </w:pPr>
              <w:r>
                <w:t>Ju2020/02133/POL</w:t>
              </w:r>
            </w:p>
          </w:sdtContent>
        </w:sdt>
        <w:sdt>
          <w:sdtPr>
            <w:alias w:val="DocNumber"/>
            <w:tag w:val="DocNumber"/>
            <w:id w:val="1726028884"/>
            <w:placeholder>
              <w:docPart w:val="B39F5ED51524426997BB7DEF92E7A1AF"/>
            </w:placeholder>
            <w:showingPlcHdr/>
            <w:dataBinding w:prefixMappings="xmlns:ns0='http://lp/documentinfo/RK' " w:xpath="/ns0:DocumentInfo[1]/ns0:BaseInfo[1]/ns0:DocNumber[1]" w:storeItemID="{9175E739-1C67-4ED5-BE68-F9172D5675A3}"/>
            <w:text/>
          </w:sdtPr>
          <w:sdtEndPr/>
          <w:sdtContent>
            <w:p w14:paraId="6319BF26" w14:textId="77777777" w:rsidR="00452E0A" w:rsidRDefault="00452E0A" w:rsidP="00EE3C0F">
              <w:pPr>
                <w:pStyle w:val="Sidhuvud"/>
              </w:pPr>
              <w:r>
                <w:rPr>
                  <w:rStyle w:val="Platshllartext"/>
                </w:rPr>
                <w:t xml:space="preserve"> </w:t>
              </w:r>
            </w:p>
          </w:sdtContent>
        </w:sdt>
        <w:p w14:paraId="6DC6F9CE" w14:textId="77777777" w:rsidR="00452E0A" w:rsidRDefault="00452E0A" w:rsidP="00EE3C0F">
          <w:pPr>
            <w:pStyle w:val="Sidhuvud"/>
          </w:pPr>
        </w:p>
      </w:tc>
      <w:tc>
        <w:tcPr>
          <w:tcW w:w="1134" w:type="dxa"/>
        </w:tcPr>
        <w:p w14:paraId="056A4E59" w14:textId="77777777" w:rsidR="00452E0A" w:rsidRDefault="00452E0A" w:rsidP="0094502D">
          <w:pPr>
            <w:pStyle w:val="Sidhuvud"/>
          </w:pPr>
        </w:p>
        <w:p w14:paraId="5A4C5F35" w14:textId="77777777" w:rsidR="00452E0A" w:rsidRPr="0094502D" w:rsidRDefault="00452E0A" w:rsidP="00EC71A6">
          <w:pPr>
            <w:pStyle w:val="Sidhuvud"/>
          </w:pPr>
        </w:p>
      </w:tc>
    </w:tr>
    <w:tr w:rsidR="00452E0A" w14:paraId="6D059239" w14:textId="77777777" w:rsidTr="00C93EBA">
      <w:trPr>
        <w:trHeight w:val="2268"/>
      </w:trPr>
      <w:sdt>
        <w:sdtPr>
          <w:rPr>
            <w:rFonts w:asciiTheme="minorHAnsi" w:hAnsiTheme="minorHAnsi"/>
            <w:b/>
            <w:sz w:val="25"/>
          </w:rPr>
          <w:alias w:val="SenderText"/>
          <w:tag w:val="ccRKShow_SenderText"/>
          <w:id w:val="1374046025"/>
          <w:placeholder>
            <w:docPart w:val="C6498A90485E4766AF5C03789F21C81D"/>
          </w:placeholder>
        </w:sdtPr>
        <w:sdtEndPr>
          <w:rPr>
            <w:rFonts w:asciiTheme="majorHAnsi" w:hAnsiTheme="majorHAnsi"/>
            <w:b w:val="0"/>
            <w:sz w:val="19"/>
          </w:rPr>
        </w:sdtEndPr>
        <w:sdtContent>
          <w:tc>
            <w:tcPr>
              <w:tcW w:w="5534" w:type="dxa"/>
              <w:tcMar>
                <w:right w:w="1134" w:type="dxa"/>
              </w:tcMar>
            </w:tcPr>
            <w:p w14:paraId="32C54A47" w14:textId="77777777" w:rsidR="00452E0A" w:rsidRPr="00452E0A" w:rsidRDefault="00452E0A" w:rsidP="00340DE0">
              <w:pPr>
                <w:pStyle w:val="Sidhuvud"/>
                <w:rPr>
                  <w:b/>
                </w:rPr>
              </w:pPr>
              <w:r w:rsidRPr="00452E0A">
                <w:rPr>
                  <w:b/>
                </w:rPr>
                <w:t>Justitiedepartementet</w:t>
              </w:r>
            </w:p>
            <w:p w14:paraId="55BF5105" w14:textId="0E7D682E" w:rsidR="008B7E05" w:rsidRPr="008B7E05" w:rsidRDefault="00452E0A" w:rsidP="003542FE">
              <w:pPr>
                <w:pStyle w:val="Sidhuvud"/>
              </w:pPr>
              <w:r w:rsidRPr="00452E0A">
                <w:t>Justitie- och migrationsministern</w:t>
              </w:r>
            </w:p>
          </w:tc>
        </w:sdtContent>
      </w:sdt>
      <w:sdt>
        <w:sdtPr>
          <w:alias w:val="Recipient"/>
          <w:tag w:val="ccRKShow_Recipient"/>
          <w:id w:val="-28344517"/>
          <w:placeholder>
            <w:docPart w:val="802E48F85B8B420399BCBA7C753EB643"/>
          </w:placeholder>
          <w:dataBinding w:prefixMappings="xmlns:ns0='http://lp/documentinfo/RK' " w:xpath="/ns0:DocumentInfo[1]/ns0:BaseInfo[1]/ns0:Recipient[1]" w:storeItemID="{9175E739-1C67-4ED5-BE68-F9172D5675A3}"/>
          <w:text w:multiLine="1"/>
        </w:sdtPr>
        <w:sdtEndPr/>
        <w:sdtContent>
          <w:tc>
            <w:tcPr>
              <w:tcW w:w="3170" w:type="dxa"/>
            </w:tcPr>
            <w:p w14:paraId="279414BE" w14:textId="77777777" w:rsidR="00452E0A" w:rsidRDefault="00452E0A" w:rsidP="00547B89">
              <w:pPr>
                <w:pStyle w:val="Sidhuvud"/>
              </w:pPr>
              <w:r>
                <w:t>Till riksdagen</w:t>
              </w:r>
            </w:p>
          </w:tc>
        </w:sdtContent>
      </w:sdt>
      <w:tc>
        <w:tcPr>
          <w:tcW w:w="1134" w:type="dxa"/>
        </w:tcPr>
        <w:p w14:paraId="76EC9463" w14:textId="77777777" w:rsidR="00452E0A" w:rsidRDefault="00452E0A" w:rsidP="003E6020">
          <w:pPr>
            <w:pStyle w:val="Sidhuvud"/>
          </w:pPr>
        </w:p>
      </w:tc>
    </w:tr>
  </w:tbl>
  <w:p w14:paraId="09C7831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482"/>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42FE"/>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42A"/>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E0A"/>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4CC2"/>
    <w:rsid w:val="005850D7"/>
    <w:rsid w:val="0058522F"/>
    <w:rsid w:val="00586266"/>
    <w:rsid w:val="00595EDE"/>
    <w:rsid w:val="00596E2B"/>
    <w:rsid w:val="005A0CBA"/>
    <w:rsid w:val="005A2022"/>
    <w:rsid w:val="005A5193"/>
    <w:rsid w:val="005B115A"/>
    <w:rsid w:val="005B537F"/>
    <w:rsid w:val="005C120D"/>
    <w:rsid w:val="005D07C2"/>
    <w:rsid w:val="005D6E0C"/>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7CD2"/>
    <w:rsid w:val="00770A64"/>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59BB"/>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6897"/>
    <w:rsid w:val="00881BC6"/>
    <w:rsid w:val="008860CC"/>
    <w:rsid w:val="00890876"/>
    <w:rsid w:val="00891929"/>
    <w:rsid w:val="00893029"/>
    <w:rsid w:val="0089514A"/>
    <w:rsid w:val="008A0A0D"/>
    <w:rsid w:val="008A4CEA"/>
    <w:rsid w:val="008A7506"/>
    <w:rsid w:val="008B1603"/>
    <w:rsid w:val="008B20ED"/>
    <w:rsid w:val="008B7E05"/>
    <w:rsid w:val="008C4538"/>
    <w:rsid w:val="008C562B"/>
    <w:rsid w:val="008C6717"/>
    <w:rsid w:val="008D2D6B"/>
    <w:rsid w:val="008D3090"/>
    <w:rsid w:val="008D4306"/>
    <w:rsid w:val="008D4508"/>
    <w:rsid w:val="008D4DC4"/>
    <w:rsid w:val="008D7CAF"/>
    <w:rsid w:val="008E02EE"/>
    <w:rsid w:val="008E65A8"/>
    <w:rsid w:val="008E77D6"/>
    <w:rsid w:val="00903094"/>
    <w:rsid w:val="009036E7"/>
    <w:rsid w:val="0091053B"/>
    <w:rsid w:val="00912945"/>
    <w:rsid w:val="00915D4C"/>
    <w:rsid w:val="009279B2"/>
    <w:rsid w:val="00933ADB"/>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57C"/>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47BAE"/>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6793E"/>
    <w:rsid w:val="00D74B7C"/>
    <w:rsid w:val="00D76068"/>
    <w:rsid w:val="00D76B01"/>
    <w:rsid w:val="00D804A2"/>
    <w:rsid w:val="00D84704"/>
    <w:rsid w:val="00D90475"/>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D139D"/>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DC8CF2"/>
  <w15:docId w15:val="{567E08EF-2A4A-4045-957C-B396937D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452E0A"/>
  </w:style>
  <w:style w:type="paragraph" w:styleId="Rubrik1">
    <w:name w:val="heading 1"/>
    <w:basedOn w:val="Brdtext"/>
    <w:next w:val="Brdtext"/>
    <w:link w:val="Rubrik1Char"/>
    <w:uiPriority w:val="1"/>
    <w:qFormat/>
    <w:rsid w:val="00452E0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52E0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52E0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52E0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52E0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52E0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52E0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52E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52E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52E0A"/>
    <w:pPr>
      <w:tabs>
        <w:tab w:val="left" w:pos="1701"/>
        <w:tab w:val="left" w:pos="3600"/>
        <w:tab w:val="left" w:pos="5387"/>
      </w:tabs>
    </w:pPr>
  </w:style>
  <w:style w:type="character" w:customStyle="1" w:styleId="BrdtextChar">
    <w:name w:val="Brödtext Char"/>
    <w:basedOn w:val="Standardstycketeckensnitt"/>
    <w:link w:val="Brdtext"/>
    <w:rsid w:val="00452E0A"/>
  </w:style>
  <w:style w:type="paragraph" w:styleId="Brdtextmedindrag">
    <w:name w:val="Body Text Indent"/>
    <w:basedOn w:val="Normal"/>
    <w:link w:val="BrdtextmedindragChar"/>
    <w:qFormat/>
    <w:rsid w:val="00452E0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52E0A"/>
  </w:style>
  <w:style w:type="character" w:customStyle="1" w:styleId="Rubrik1Char">
    <w:name w:val="Rubrik 1 Char"/>
    <w:basedOn w:val="Standardstycketeckensnitt"/>
    <w:link w:val="Rubrik1"/>
    <w:uiPriority w:val="1"/>
    <w:rsid w:val="00452E0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52E0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52E0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52E0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52E0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52E0A"/>
    <w:pPr>
      <w:numPr>
        <w:numId w:val="0"/>
      </w:numPr>
    </w:pPr>
  </w:style>
  <w:style w:type="paragraph" w:customStyle="1" w:styleId="Rubrik2utannumrering">
    <w:name w:val="Rubrik 2 utan numrering"/>
    <w:basedOn w:val="Rubrik2"/>
    <w:next w:val="Brdtext"/>
    <w:uiPriority w:val="1"/>
    <w:qFormat/>
    <w:rsid w:val="00452E0A"/>
    <w:pPr>
      <w:numPr>
        <w:ilvl w:val="0"/>
        <w:numId w:val="0"/>
      </w:numPr>
    </w:pPr>
  </w:style>
  <w:style w:type="paragraph" w:customStyle="1" w:styleId="Rubrik3utannumrering">
    <w:name w:val="Rubrik 3 utan numrering"/>
    <w:basedOn w:val="Rubrik3"/>
    <w:next w:val="Brdtext"/>
    <w:uiPriority w:val="1"/>
    <w:qFormat/>
    <w:rsid w:val="00452E0A"/>
    <w:pPr>
      <w:numPr>
        <w:ilvl w:val="0"/>
        <w:numId w:val="0"/>
      </w:numPr>
    </w:pPr>
  </w:style>
  <w:style w:type="character" w:customStyle="1" w:styleId="Rubrik4Char">
    <w:name w:val="Rubrik 4 Char"/>
    <w:basedOn w:val="Standardstycketeckensnitt"/>
    <w:link w:val="Rubrik4"/>
    <w:uiPriority w:val="1"/>
    <w:rsid w:val="00452E0A"/>
    <w:rPr>
      <w:rFonts w:asciiTheme="majorHAnsi" w:eastAsiaTheme="majorEastAsia" w:hAnsiTheme="majorHAnsi" w:cstheme="majorBidi"/>
      <w:b/>
      <w:iCs/>
      <w:sz w:val="20"/>
    </w:rPr>
  </w:style>
  <w:style w:type="paragraph" w:customStyle="1" w:styleId="Brdtextutanavstnd">
    <w:name w:val="Brödtext utan avstånd"/>
    <w:basedOn w:val="Normal"/>
    <w:qFormat/>
    <w:rsid w:val="00452E0A"/>
    <w:pPr>
      <w:tabs>
        <w:tab w:val="left" w:pos="1701"/>
        <w:tab w:val="left" w:pos="3600"/>
        <w:tab w:val="left" w:pos="5387"/>
      </w:tabs>
      <w:spacing w:after="0"/>
    </w:pPr>
  </w:style>
  <w:style w:type="paragraph" w:customStyle="1" w:styleId="Bildtext">
    <w:name w:val="Bildtext"/>
    <w:basedOn w:val="Brdtext"/>
    <w:next w:val="Brdtext"/>
    <w:uiPriority w:val="2"/>
    <w:qFormat/>
    <w:rsid w:val="00452E0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52E0A"/>
    <w:pPr>
      <w:numPr>
        <w:ilvl w:val="0"/>
        <w:numId w:val="0"/>
      </w:numPr>
    </w:pPr>
  </w:style>
  <w:style w:type="paragraph" w:customStyle="1" w:styleId="Rubrik5utannumrering">
    <w:name w:val="Rubrik 5 utan numrering"/>
    <w:basedOn w:val="Rubrik5"/>
    <w:next w:val="Brdtext"/>
    <w:uiPriority w:val="1"/>
    <w:qFormat/>
    <w:rsid w:val="00452E0A"/>
  </w:style>
  <w:style w:type="paragraph" w:styleId="Beskrivning">
    <w:name w:val="caption"/>
    <w:basedOn w:val="Bildtext"/>
    <w:next w:val="Normal"/>
    <w:uiPriority w:val="35"/>
    <w:semiHidden/>
    <w:qFormat/>
    <w:rsid w:val="00452E0A"/>
    <w:rPr>
      <w:iCs/>
      <w:szCs w:val="18"/>
    </w:rPr>
  </w:style>
  <w:style w:type="character" w:customStyle="1" w:styleId="Rubrik5Char">
    <w:name w:val="Rubrik 5 Char"/>
    <w:basedOn w:val="Standardstycketeckensnitt"/>
    <w:link w:val="Rubrik5"/>
    <w:uiPriority w:val="1"/>
    <w:rsid w:val="00452E0A"/>
    <w:rPr>
      <w:rFonts w:asciiTheme="majorHAnsi" w:eastAsiaTheme="majorEastAsia" w:hAnsiTheme="majorHAnsi" w:cstheme="majorBidi"/>
      <w:sz w:val="20"/>
    </w:rPr>
  </w:style>
  <w:style w:type="numbering" w:customStyle="1" w:styleId="RKNumreraderubriker">
    <w:name w:val="RK Numrerade rubriker"/>
    <w:uiPriority w:val="99"/>
    <w:rsid w:val="00452E0A"/>
    <w:pPr>
      <w:numPr>
        <w:numId w:val="1"/>
      </w:numPr>
    </w:pPr>
  </w:style>
  <w:style w:type="paragraph" w:customStyle="1" w:styleId="Klla">
    <w:name w:val="Källa"/>
    <w:basedOn w:val="Bildtext"/>
    <w:next w:val="Brdtext"/>
    <w:uiPriority w:val="2"/>
    <w:qFormat/>
    <w:rsid w:val="00452E0A"/>
  </w:style>
  <w:style w:type="paragraph" w:styleId="Sidhuvud">
    <w:name w:val="header"/>
    <w:basedOn w:val="Normal"/>
    <w:link w:val="SidhuvudChar"/>
    <w:uiPriority w:val="99"/>
    <w:rsid w:val="00452E0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52E0A"/>
    <w:rPr>
      <w:rFonts w:asciiTheme="majorHAnsi" w:hAnsiTheme="majorHAnsi"/>
      <w:sz w:val="19"/>
    </w:rPr>
  </w:style>
  <w:style w:type="paragraph" w:styleId="Sidfot">
    <w:name w:val="footer"/>
    <w:basedOn w:val="Normal"/>
    <w:link w:val="SidfotChar"/>
    <w:uiPriority w:val="99"/>
    <w:semiHidden/>
    <w:rsid w:val="00452E0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52E0A"/>
    <w:rPr>
      <w:rFonts w:asciiTheme="majorHAnsi" w:hAnsiTheme="majorHAnsi"/>
      <w:sz w:val="16"/>
    </w:rPr>
  </w:style>
  <w:style w:type="paragraph" w:styleId="Innehll2">
    <w:name w:val="toc 2"/>
    <w:basedOn w:val="Normal"/>
    <w:next w:val="Brdtext"/>
    <w:uiPriority w:val="28"/>
    <w:semiHidden/>
    <w:rsid w:val="00452E0A"/>
    <w:pPr>
      <w:tabs>
        <w:tab w:val="right" w:leader="dot" w:pos="7371"/>
      </w:tabs>
      <w:spacing w:after="0" w:line="240" w:lineRule="auto"/>
    </w:pPr>
  </w:style>
  <w:style w:type="character" w:styleId="Sidnummer">
    <w:name w:val="page number"/>
    <w:basedOn w:val="SidfotChar"/>
    <w:uiPriority w:val="99"/>
    <w:semiHidden/>
    <w:rsid w:val="00452E0A"/>
    <w:rPr>
      <w:rFonts w:asciiTheme="majorHAnsi" w:hAnsiTheme="majorHAnsi"/>
      <w:sz w:val="17"/>
    </w:rPr>
  </w:style>
  <w:style w:type="paragraph" w:styleId="Innehll1">
    <w:name w:val="toc 1"/>
    <w:basedOn w:val="Normal"/>
    <w:next w:val="Brdtext"/>
    <w:uiPriority w:val="28"/>
    <w:semiHidden/>
    <w:rsid w:val="00452E0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52E0A"/>
    <w:pPr>
      <w:tabs>
        <w:tab w:val="right" w:leader="dot" w:pos="7371"/>
      </w:tabs>
      <w:spacing w:after="0" w:line="240" w:lineRule="auto"/>
      <w:ind w:left="284"/>
    </w:pPr>
  </w:style>
  <w:style w:type="character" w:styleId="Hyperlnk">
    <w:name w:val="Hyperlink"/>
    <w:basedOn w:val="Standardstycketeckensnitt"/>
    <w:uiPriority w:val="99"/>
    <w:semiHidden/>
    <w:rsid w:val="00452E0A"/>
    <w:rPr>
      <w:noProof w:val="0"/>
      <w:color w:val="0563C1" w:themeColor="hyperlink"/>
      <w:u w:val="single"/>
    </w:rPr>
  </w:style>
  <w:style w:type="paragraph" w:styleId="Innehllsfrteckningsrubrik">
    <w:name w:val="TOC Heading"/>
    <w:basedOn w:val="Rubrik1utannumrering"/>
    <w:next w:val="Normal"/>
    <w:uiPriority w:val="39"/>
    <w:semiHidden/>
    <w:qFormat/>
    <w:rsid w:val="00452E0A"/>
    <w:pPr>
      <w:outlineLvl w:val="9"/>
    </w:pPr>
  </w:style>
  <w:style w:type="table" w:styleId="Tabellrutnt">
    <w:name w:val="Table Grid"/>
    <w:aliases w:val="Ärendeförteckning"/>
    <w:basedOn w:val="Normaltabell"/>
    <w:uiPriority w:val="39"/>
    <w:rsid w:val="0045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52E0A"/>
    <w:pPr>
      <w:spacing w:after="0"/>
    </w:pPr>
    <w:rPr>
      <w:szCs w:val="20"/>
    </w:rPr>
  </w:style>
  <w:style w:type="character" w:customStyle="1" w:styleId="FotnotstextChar">
    <w:name w:val="Fotnotstext Char"/>
    <w:basedOn w:val="Standardstycketeckensnitt"/>
    <w:link w:val="Fotnotstext"/>
    <w:uiPriority w:val="99"/>
    <w:semiHidden/>
    <w:rsid w:val="00452E0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52E0A"/>
    <w:rPr>
      <w:noProof w:val="0"/>
      <w:vertAlign w:val="superscript"/>
    </w:rPr>
  </w:style>
  <w:style w:type="paragraph" w:styleId="Numreradlista">
    <w:name w:val="List Number"/>
    <w:basedOn w:val="Normal"/>
    <w:uiPriority w:val="6"/>
    <w:rsid w:val="00452E0A"/>
    <w:pPr>
      <w:numPr>
        <w:numId w:val="36"/>
      </w:numPr>
      <w:spacing w:after="100"/>
    </w:pPr>
  </w:style>
  <w:style w:type="paragraph" w:styleId="Numreradlista2">
    <w:name w:val="List Number 2"/>
    <w:basedOn w:val="Normal"/>
    <w:uiPriority w:val="6"/>
    <w:rsid w:val="00452E0A"/>
    <w:pPr>
      <w:numPr>
        <w:ilvl w:val="1"/>
        <w:numId w:val="36"/>
      </w:numPr>
      <w:spacing w:after="100"/>
      <w:contextualSpacing/>
    </w:pPr>
  </w:style>
  <w:style w:type="paragraph" w:styleId="Punktlista">
    <w:name w:val="List Bullet"/>
    <w:basedOn w:val="Normal"/>
    <w:uiPriority w:val="6"/>
    <w:rsid w:val="00452E0A"/>
    <w:pPr>
      <w:numPr>
        <w:numId w:val="28"/>
      </w:numPr>
      <w:spacing w:after="100"/>
      <w:contextualSpacing/>
    </w:pPr>
  </w:style>
  <w:style w:type="paragraph" w:styleId="Punktlista2">
    <w:name w:val="List Bullet 2"/>
    <w:basedOn w:val="Normal"/>
    <w:uiPriority w:val="6"/>
    <w:rsid w:val="00452E0A"/>
    <w:pPr>
      <w:numPr>
        <w:ilvl w:val="1"/>
        <w:numId w:val="28"/>
      </w:numPr>
      <w:spacing w:after="100"/>
      <w:ind w:left="850" w:hanging="425"/>
      <w:contextualSpacing/>
    </w:pPr>
  </w:style>
  <w:style w:type="numbering" w:customStyle="1" w:styleId="RKNumreradlista">
    <w:name w:val="RK Numrerad lista"/>
    <w:uiPriority w:val="99"/>
    <w:rsid w:val="00452E0A"/>
    <w:pPr>
      <w:numPr>
        <w:numId w:val="7"/>
      </w:numPr>
    </w:pPr>
  </w:style>
  <w:style w:type="paragraph" w:customStyle="1" w:styleId="Strecklista">
    <w:name w:val="Strecklista"/>
    <w:basedOn w:val="Punktlista"/>
    <w:uiPriority w:val="6"/>
    <w:qFormat/>
    <w:rsid w:val="00452E0A"/>
    <w:pPr>
      <w:numPr>
        <w:numId w:val="34"/>
      </w:numPr>
    </w:pPr>
  </w:style>
  <w:style w:type="numbering" w:customStyle="1" w:styleId="RKPunktlista">
    <w:name w:val="RK Punktlista"/>
    <w:uiPriority w:val="99"/>
    <w:rsid w:val="00452E0A"/>
    <w:pPr>
      <w:numPr>
        <w:numId w:val="14"/>
      </w:numPr>
    </w:pPr>
  </w:style>
  <w:style w:type="paragraph" w:customStyle="1" w:styleId="Strecklista2">
    <w:name w:val="Strecklista 2"/>
    <w:basedOn w:val="Strecklista"/>
    <w:uiPriority w:val="6"/>
    <w:semiHidden/>
    <w:qFormat/>
    <w:rsid w:val="00452E0A"/>
    <w:pPr>
      <w:numPr>
        <w:ilvl w:val="1"/>
      </w:numPr>
    </w:pPr>
  </w:style>
  <w:style w:type="numbering" w:customStyle="1" w:styleId="Strecklistan">
    <w:name w:val="Strecklistan"/>
    <w:uiPriority w:val="99"/>
    <w:rsid w:val="00452E0A"/>
    <w:pPr>
      <w:numPr>
        <w:numId w:val="18"/>
      </w:numPr>
    </w:pPr>
  </w:style>
  <w:style w:type="character" w:styleId="Platshllartext">
    <w:name w:val="Placeholder Text"/>
    <w:basedOn w:val="Standardstycketeckensnitt"/>
    <w:uiPriority w:val="99"/>
    <w:semiHidden/>
    <w:rsid w:val="00452E0A"/>
    <w:rPr>
      <w:noProof w:val="0"/>
      <w:color w:val="808080"/>
    </w:rPr>
  </w:style>
  <w:style w:type="paragraph" w:styleId="Numreradlista3">
    <w:name w:val="List Number 3"/>
    <w:basedOn w:val="Normal"/>
    <w:uiPriority w:val="6"/>
    <w:rsid w:val="00452E0A"/>
    <w:pPr>
      <w:numPr>
        <w:ilvl w:val="2"/>
        <w:numId w:val="36"/>
      </w:numPr>
      <w:spacing w:after="100"/>
      <w:contextualSpacing/>
    </w:pPr>
  </w:style>
  <w:style w:type="paragraph" w:customStyle="1" w:styleId="Strecklista3">
    <w:name w:val="Strecklista 3"/>
    <w:basedOn w:val="Brdtext"/>
    <w:uiPriority w:val="6"/>
    <w:semiHidden/>
    <w:qFormat/>
    <w:rsid w:val="00452E0A"/>
    <w:pPr>
      <w:numPr>
        <w:ilvl w:val="2"/>
        <w:numId w:val="34"/>
      </w:numPr>
      <w:spacing w:after="100"/>
    </w:pPr>
  </w:style>
  <w:style w:type="paragraph" w:styleId="Punktlista3">
    <w:name w:val="List Bullet 3"/>
    <w:basedOn w:val="Normal"/>
    <w:uiPriority w:val="6"/>
    <w:rsid w:val="00452E0A"/>
    <w:pPr>
      <w:numPr>
        <w:ilvl w:val="2"/>
        <w:numId w:val="28"/>
      </w:numPr>
      <w:spacing w:after="100"/>
      <w:contextualSpacing/>
    </w:pPr>
  </w:style>
  <w:style w:type="paragraph" w:customStyle="1" w:styleId="Brdtextmedram">
    <w:name w:val="Brödtext med ram"/>
    <w:basedOn w:val="Brdtext"/>
    <w:qFormat/>
    <w:rsid w:val="00452E0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52E0A"/>
    <w:rPr>
      <w:rFonts w:ascii="Calibri" w:hAnsi="Calibri" w:cs="Calibri"/>
      <w:sz w:val="16"/>
    </w:rPr>
  </w:style>
  <w:style w:type="character" w:customStyle="1" w:styleId="DocNrChar">
    <w:name w:val="DocNr Char"/>
    <w:basedOn w:val="Standardstycketeckensnitt"/>
    <w:link w:val="DocNr"/>
    <w:semiHidden/>
    <w:rsid w:val="00452E0A"/>
    <w:rPr>
      <w:rFonts w:ascii="Calibri" w:hAnsi="Calibri" w:cs="Calibri"/>
      <w:sz w:val="16"/>
    </w:rPr>
  </w:style>
  <w:style w:type="paragraph" w:customStyle="1" w:styleId="RKnormal">
    <w:name w:val="RKnormal"/>
    <w:basedOn w:val="Normal"/>
    <w:semiHidden/>
    <w:rsid w:val="00452E0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52E0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52E0A"/>
    <w:pPr>
      <w:spacing w:after="0" w:line="240" w:lineRule="auto"/>
    </w:pPr>
  </w:style>
  <w:style w:type="character" w:customStyle="1" w:styleId="AnteckningsrubrikChar">
    <w:name w:val="Anteckningsrubrik Char"/>
    <w:basedOn w:val="Standardstycketeckensnitt"/>
    <w:link w:val="Anteckningsrubrik"/>
    <w:uiPriority w:val="99"/>
    <w:semiHidden/>
    <w:rsid w:val="00452E0A"/>
  </w:style>
  <w:style w:type="character" w:styleId="AnvndHyperlnk">
    <w:name w:val="FollowedHyperlink"/>
    <w:basedOn w:val="Standardstycketeckensnitt"/>
    <w:uiPriority w:val="99"/>
    <w:semiHidden/>
    <w:unhideWhenUsed/>
    <w:rsid w:val="00452E0A"/>
    <w:rPr>
      <w:noProof w:val="0"/>
      <w:color w:val="954F72" w:themeColor="followedHyperlink"/>
      <w:u w:val="single"/>
    </w:rPr>
  </w:style>
  <w:style w:type="paragraph" w:styleId="Avslutandetext">
    <w:name w:val="Closing"/>
    <w:basedOn w:val="Normal"/>
    <w:link w:val="AvslutandetextChar"/>
    <w:uiPriority w:val="99"/>
    <w:semiHidden/>
    <w:unhideWhenUsed/>
    <w:rsid w:val="00452E0A"/>
    <w:pPr>
      <w:spacing w:after="0" w:line="240" w:lineRule="auto"/>
      <w:ind w:left="4252"/>
    </w:pPr>
  </w:style>
  <w:style w:type="character" w:customStyle="1" w:styleId="AvslutandetextChar">
    <w:name w:val="Avslutande text Char"/>
    <w:basedOn w:val="Standardstycketeckensnitt"/>
    <w:link w:val="Avslutandetext"/>
    <w:uiPriority w:val="99"/>
    <w:semiHidden/>
    <w:rsid w:val="00452E0A"/>
  </w:style>
  <w:style w:type="paragraph" w:styleId="Avsndaradress-brev">
    <w:name w:val="envelope return"/>
    <w:basedOn w:val="Normal"/>
    <w:uiPriority w:val="99"/>
    <w:semiHidden/>
    <w:unhideWhenUsed/>
    <w:rsid w:val="00452E0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52E0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52E0A"/>
    <w:rPr>
      <w:rFonts w:ascii="Segoe UI" w:hAnsi="Segoe UI" w:cs="Segoe UI"/>
      <w:sz w:val="18"/>
      <w:szCs w:val="18"/>
    </w:rPr>
  </w:style>
  <w:style w:type="character" w:styleId="Betoning">
    <w:name w:val="Emphasis"/>
    <w:basedOn w:val="Standardstycketeckensnitt"/>
    <w:uiPriority w:val="20"/>
    <w:semiHidden/>
    <w:qFormat/>
    <w:rsid w:val="00452E0A"/>
    <w:rPr>
      <w:i/>
      <w:iCs/>
      <w:noProof w:val="0"/>
    </w:rPr>
  </w:style>
  <w:style w:type="character" w:styleId="Bokenstitel">
    <w:name w:val="Book Title"/>
    <w:basedOn w:val="Standardstycketeckensnitt"/>
    <w:uiPriority w:val="33"/>
    <w:semiHidden/>
    <w:qFormat/>
    <w:rsid w:val="00452E0A"/>
    <w:rPr>
      <w:b/>
      <w:bCs/>
      <w:i/>
      <w:iCs/>
      <w:noProof w:val="0"/>
      <w:spacing w:val="5"/>
    </w:rPr>
  </w:style>
  <w:style w:type="paragraph" w:styleId="Brdtext2">
    <w:name w:val="Body Text 2"/>
    <w:basedOn w:val="Normal"/>
    <w:link w:val="Brdtext2Char"/>
    <w:uiPriority w:val="99"/>
    <w:semiHidden/>
    <w:unhideWhenUsed/>
    <w:rsid w:val="00452E0A"/>
    <w:pPr>
      <w:spacing w:after="120" w:line="480" w:lineRule="auto"/>
    </w:pPr>
  </w:style>
  <w:style w:type="character" w:customStyle="1" w:styleId="Brdtext2Char">
    <w:name w:val="Brödtext 2 Char"/>
    <w:basedOn w:val="Standardstycketeckensnitt"/>
    <w:link w:val="Brdtext2"/>
    <w:uiPriority w:val="99"/>
    <w:semiHidden/>
    <w:rsid w:val="00452E0A"/>
  </w:style>
  <w:style w:type="paragraph" w:styleId="Brdtext3">
    <w:name w:val="Body Text 3"/>
    <w:basedOn w:val="Normal"/>
    <w:link w:val="Brdtext3Char"/>
    <w:uiPriority w:val="99"/>
    <w:semiHidden/>
    <w:unhideWhenUsed/>
    <w:rsid w:val="00452E0A"/>
    <w:pPr>
      <w:spacing w:after="120"/>
    </w:pPr>
    <w:rPr>
      <w:sz w:val="16"/>
      <w:szCs w:val="16"/>
    </w:rPr>
  </w:style>
  <w:style w:type="character" w:customStyle="1" w:styleId="Brdtext3Char">
    <w:name w:val="Brödtext 3 Char"/>
    <w:basedOn w:val="Standardstycketeckensnitt"/>
    <w:link w:val="Brdtext3"/>
    <w:uiPriority w:val="99"/>
    <w:semiHidden/>
    <w:rsid w:val="00452E0A"/>
    <w:rPr>
      <w:sz w:val="16"/>
      <w:szCs w:val="16"/>
    </w:rPr>
  </w:style>
  <w:style w:type="paragraph" w:styleId="Brdtextmedfrstaindrag">
    <w:name w:val="Body Text First Indent"/>
    <w:basedOn w:val="Brdtext"/>
    <w:link w:val="BrdtextmedfrstaindragChar"/>
    <w:uiPriority w:val="99"/>
    <w:semiHidden/>
    <w:unhideWhenUsed/>
    <w:rsid w:val="00452E0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52E0A"/>
  </w:style>
  <w:style w:type="paragraph" w:styleId="Brdtextmedfrstaindrag2">
    <w:name w:val="Body Text First Indent 2"/>
    <w:basedOn w:val="Brdtextmedindrag"/>
    <w:link w:val="Brdtextmedfrstaindrag2Char"/>
    <w:uiPriority w:val="99"/>
    <w:semiHidden/>
    <w:unhideWhenUsed/>
    <w:rsid w:val="00452E0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52E0A"/>
  </w:style>
  <w:style w:type="paragraph" w:styleId="Brdtextmedindrag2">
    <w:name w:val="Body Text Indent 2"/>
    <w:basedOn w:val="Normal"/>
    <w:link w:val="Brdtextmedindrag2Char"/>
    <w:uiPriority w:val="99"/>
    <w:semiHidden/>
    <w:unhideWhenUsed/>
    <w:rsid w:val="00452E0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52E0A"/>
  </w:style>
  <w:style w:type="paragraph" w:styleId="Brdtextmedindrag3">
    <w:name w:val="Body Text Indent 3"/>
    <w:basedOn w:val="Normal"/>
    <w:link w:val="Brdtextmedindrag3Char"/>
    <w:uiPriority w:val="99"/>
    <w:semiHidden/>
    <w:unhideWhenUsed/>
    <w:rsid w:val="00452E0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52E0A"/>
    <w:rPr>
      <w:sz w:val="16"/>
      <w:szCs w:val="16"/>
    </w:rPr>
  </w:style>
  <w:style w:type="paragraph" w:styleId="Citat">
    <w:name w:val="Quote"/>
    <w:basedOn w:val="Normal"/>
    <w:next w:val="Normal"/>
    <w:link w:val="CitatChar"/>
    <w:uiPriority w:val="29"/>
    <w:semiHidden/>
    <w:qFormat/>
    <w:rsid w:val="00452E0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52E0A"/>
    <w:rPr>
      <w:i/>
      <w:iCs/>
      <w:color w:val="404040" w:themeColor="text1" w:themeTint="BF"/>
    </w:rPr>
  </w:style>
  <w:style w:type="paragraph" w:styleId="Citatfrteckning">
    <w:name w:val="table of authorities"/>
    <w:basedOn w:val="Normal"/>
    <w:next w:val="Normal"/>
    <w:uiPriority w:val="99"/>
    <w:semiHidden/>
    <w:unhideWhenUsed/>
    <w:rsid w:val="00452E0A"/>
    <w:pPr>
      <w:spacing w:after="0"/>
      <w:ind w:left="250" w:hanging="250"/>
    </w:pPr>
  </w:style>
  <w:style w:type="paragraph" w:styleId="Citatfrteckningsrubrik">
    <w:name w:val="toa heading"/>
    <w:basedOn w:val="Normal"/>
    <w:next w:val="Normal"/>
    <w:uiPriority w:val="99"/>
    <w:semiHidden/>
    <w:unhideWhenUsed/>
    <w:rsid w:val="00452E0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52E0A"/>
  </w:style>
  <w:style w:type="character" w:customStyle="1" w:styleId="DatumChar">
    <w:name w:val="Datum Char"/>
    <w:basedOn w:val="Standardstycketeckensnitt"/>
    <w:link w:val="Datum"/>
    <w:uiPriority w:val="99"/>
    <w:semiHidden/>
    <w:rsid w:val="00452E0A"/>
  </w:style>
  <w:style w:type="character" w:styleId="Diskretbetoning">
    <w:name w:val="Subtle Emphasis"/>
    <w:basedOn w:val="Standardstycketeckensnitt"/>
    <w:uiPriority w:val="19"/>
    <w:semiHidden/>
    <w:qFormat/>
    <w:rsid w:val="00452E0A"/>
    <w:rPr>
      <w:i/>
      <w:iCs/>
      <w:noProof w:val="0"/>
      <w:color w:val="404040" w:themeColor="text1" w:themeTint="BF"/>
    </w:rPr>
  </w:style>
  <w:style w:type="character" w:styleId="Diskretreferens">
    <w:name w:val="Subtle Reference"/>
    <w:basedOn w:val="Standardstycketeckensnitt"/>
    <w:uiPriority w:val="31"/>
    <w:semiHidden/>
    <w:qFormat/>
    <w:rsid w:val="00452E0A"/>
    <w:rPr>
      <w:smallCaps/>
      <w:noProof w:val="0"/>
      <w:color w:val="5A5A5A" w:themeColor="text1" w:themeTint="A5"/>
    </w:rPr>
  </w:style>
  <w:style w:type="table" w:styleId="Diskrettabell1">
    <w:name w:val="Table Subtle 1"/>
    <w:basedOn w:val="Normaltabell"/>
    <w:uiPriority w:val="99"/>
    <w:semiHidden/>
    <w:unhideWhenUsed/>
    <w:rsid w:val="00452E0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52E0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52E0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52E0A"/>
    <w:rPr>
      <w:rFonts w:ascii="Segoe UI" w:hAnsi="Segoe UI" w:cs="Segoe UI"/>
      <w:sz w:val="16"/>
      <w:szCs w:val="16"/>
    </w:rPr>
  </w:style>
  <w:style w:type="table" w:styleId="Eleganttabell">
    <w:name w:val="Table Elegant"/>
    <w:basedOn w:val="Normaltabell"/>
    <w:uiPriority w:val="99"/>
    <w:semiHidden/>
    <w:unhideWhenUsed/>
    <w:rsid w:val="00452E0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52E0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2E0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2E0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52E0A"/>
    <w:pPr>
      <w:spacing w:after="0" w:line="240" w:lineRule="auto"/>
    </w:pPr>
  </w:style>
  <w:style w:type="character" w:customStyle="1" w:styleId="E-postsignaturChar">
    <w:name w:val="E-postsignatur Char"/>
    <w:basedOn w:val="Standardstycketeckensnitt"/>
    <w:link w:val="E-postsignatur"/>
    <w:uiPriority w:val="99"/>
    <w:semiHidden/>
    <w:rsid w:val="00452E0A"/>
  </w:style>
  <w:style w:type="paragraph" w:styleId="Figurfrteckning">
    <w:name w:val="table of figures"/>
    <w:basedOn w:val="Normal"/>
    <w:next w:val="Normal"/>
    <w:uiPriority w:val="99"/>
    <w:semiHidden/>
    <w:unhideWhenUsed/>
    <w:rsid w:val="00452E0A"/>
    <w:pPr>
      <w:spacing w:after="0"/>
    </w:pPr>
  </w:style>
  <w:style w:type="table" w:styleId="Frgadlista">
    <w:name w:val="Colorful List"/>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52E0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52E0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52E0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2E0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2E0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52E0A"/>
    <w:rPr>
      <w:noProof w:val="0"/>
      <w:color w:val="2B579A"/>
      <w:shd w:val="clear" w:color="auto" w:fill="E6E6E6"/>
    </w:rPr>
  </w:style>
  <w:style w:type="paragraph" w:styleId="HTML-adress">
    <w:name w:val="HTML Address"/>
    <w:basedOn w:val="Normal"/>
    <w:link w:val="HTML-adressChar"/>
    <w:uiPriority w:val="99"/>
    <w:semiHidden/>
    <w:unhideWhenUsed/>
    <w:rsid w:val="00452E0A"/>
    <w:pPr>
      <w:spacing w:after="0" w:line="240" w:lineRule="auto"/>
    </w:pPr>
    <w:rPr>
      <w:i/>
      <w:iCs/>
    </w:rPr>
  </w:style>
  <w:style w:type="character" w:customStyle="1" w:styleId="HTML-adressChar">
    <w:name w:val="HTML - adress Char"/>
    <w:basedOn w:val="Standardstycketeckensnitt"/>
    <w:link w:val="HTML-adress"/>
    <w:uiPriority w:val="99"/>
    <w:semiHidden/>
    <w:rsid w:val="00452E0A"/>
    <w:rPr>
      <w:i/>
      <w:iCs/>
    </w:rPr>
  </w:style>
  <w:style w:type="character" w:styleId="HTML-akronym">
    <w:name w:val="HTML Acronym"/>
    <w:basedOn w:val="Standardstycketeckensnitt"/>
    <w:uiPriority w:val="99"/>
    <w:semiHidden/>
    <w:unhideWhenUsed/>
    <w:rsid w:val="00452E0A"/>
    <w:rPr>
      <w:noProof w:val="0"/>
    </w:rPr>
  </w:style>
  <w:style w:type="character" w:styleId="HTML-citat">
    <w:name w:val="HTML Cite"/>
    <w:basedOn w:val="Standardstycketeckensnitt"/>
    <w:uiPriority w:val="99"/>
    <w:semiHidden/>
    <w:unhideWhenUsed/>
    <w:rsid w:val="00452E0A"/>
    <w:rPr>
      <w:i/>
      <w:iCs/>
      <w:noProof w:val="0"/>
    </w:rPr>
  </w:style>
  <w:style w:type="character" w:styleId="HTML-definition">
    <w:name w:val="HTML Definition"/>
    <w:basedOn w:val="Standardstycketeckensnitt"/>
    <w:uiPriority w:val="99"/>
    <w:semiHidden/>
    <w:unhideWhenUsed/>
    <w:rsid w:val="00452E0A"/>
    <w:rPr>
      <w:i/>
      <w:iCs/>
      <w:noProof w:val="0"/>
    </w:rPr>
  </w:style>
  <w:style w:type="character" w:styleId="HTML-exempel">
    <w:name w:val="HTML Sample"/>
    <w:basedOn w:val="Standardstycketeckensnitt"/>
    <w:uiPriority w:val="99"/>
    <w:semiHidden/>
    <w:unhideWhenUsed/>
    <w:rsid w:val="00452E0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52E0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52E0A"/>
    <w:rPr>
      <w:rFonts w:ascii="Consolas" w:hAnsi="Consolas"/>
      <w:sz w:val="20"/>
      <w:szCs w:val="20"/>
    </w:rPr>
  </w:style>
  <w:style w:type="character" w:styleId="HTML-kod">
    <w:name w:val="HTML Code"/>
    <w:basedOn w:val="Standardstycketeckensnitt"/>
    <w:uiPriority w:val="99"/>
    <w:semiHidden/>
    <w:unhideWhenUsed/>
    <w:rsid w:val="00452E0A"/>
    <w:rPr>
      <w:rFonts w:ascii="Consolas" w:hAnsi="Consolas"/>
      <w:noProof w:val="0"/>
      <w:sz w:val="20"/>
      <w:szCs w:val="20"/>
    </w:rPr>
  </w:style>
  <w:style w:type="character" w:styleId="HTML-skrivmaskin">
    <w:name w:val="HTML Typewriter"/>
    <w:basedOn w:val="Standardstycketeckensnitt"/>
    <w:uiPriority w:val="99"/>
    <w:semiHidden/>
    <w:unhideWhenUsed/>
    <w:rsid w:val="00452E0A"/>
    <w:rPr>
      <w:rFonts w:ascii="Consolas" w:hAnsi="Consolas"/>
      <w:noProof w:val="0"/>
      <w:sz w:val="20"/>
      <w:szCs w:val="20"/>
    </w:rPr>
  </w:style>
  <w:style w:type="character" w:styleId="HTML-tangentbord">
    <w:name w:val="HTML Keyboard"/>
    <w:basedOn w:val="Standardstycketeckensnitt"/>
    <w:uiPriority w:val="99"/>
    <w:semiHidden/>
    <w:unhideWhenUsed/>
    <w:rsid w:val="00452E0A"/>
    <w:rPr>
      <w:rFonts w:ascii="Consolas" w:hAnsi="Consolas"/>
      <w:noProof w:val="0"/>
      <w:sz w:val="20"/>
      <w:szCs w:val="20"/>
    </w:rPr>
  </w:style>
  <w:style w:type="character" w:styleId="HTML-variabel">
    <w:name w:val="HTML Variable"/>
    <w:basedOn w:val="Standardstycketeckensnitt"/>
    <w:uiPriority w:val="99"/>
    <w:semiHidden/>
    <w:unhideWhenUsed/>
    <w:rsid w:val="00452E0A"/>
    <w:rPr>
      <w:i/>
      <w:iCs/>
      <w:noProof w:val="0"/>
    </w:rPr>
  </w:style>
  <w:style w:type="paragraph" w:styleId="Index1">
    <w:name w:val="index 1"/>
    <w:basedOn w:val="Normal"/>
    <w:next w:val="Normal"/>
    <w:autoRedefine/>
    <w:uiPriority w:val="99"/>
    <w:semiHidden/>
    <w:unhideWhenUsed/>
    <w:rsid w:val="00452E0A"/>
    <w:pPr>
      <w:spacing w:after="0" w:line="240" w:lineRule="auto"/>
      <w:ind w:left="250" w:hanging="250"/>
    </w:pPr>
  </w:style>
  <w:style w:type="paragraph" w:styleId="Index2">
    <w:name w:val="index 2"/>
    <w:basedOn w:val="Normal"/>
    <w:next w:val="Normal"/>
    <w:autoRedefine/>
    <w:uiPriority w:val="99"/>
    <w:semiHidden/>
    <w:unhideWhenUsed/>
    <w:rsid w:val="00452E0A"/>
    <w:pPr>
      <w:spacing w:after="0" w:line="240" w:lineRule="auto"/>
      <w:ind w:left="500" w:hanging="250"/>
    </w:pPr>
  </w:style>
  <w:style w:type="paragraph" w:styleId="Index3">
    <w:name w:val="index 3"/>
    <w:basedOn w:val="Normal"/>
    <w:next w:val="Normal"/>
    <w:autoRedefine/>
    <w:uiPriority w:val="99"/>
    <w:semiHidden/>
    <w:unhideWhenUsed/>
    <w:rsid w:val="00452E0A"/>
    <w:pPr>
      <w:spacing w:after="0" w:line="240" w:lineRule="auto"/>
      <w:ind w:left="750" w:hanging="250"/>
    </w:pPr>
  </w:style>
  <w:style w:type="paragraph" w:styleId="Index4">
    <w:name w:val="index 4"/>
    <w:basedOn w:val="Normal"/>
    <w:next w:val="Normal"/>
    <w:autoRedefine/>
    <w:uiPriority w:val="99"/>
    <w:semiHidden/>
    <w:unhideWhenUsed/>
    <w:rsid w:val="00452E0A"/>
    <w:pPr>
      <w:spacing w:after="0" w:line="240" w:lineRule="auto"/>
      <w:ind w:left="1000" w:hanging="250"/>
    </w:pPr>
  </w:style>
  <w:style w:type="paragraph" w:styleId="Index5">
    <w:name w:val="index 5"/>
    <w:basedOn w:val="Normal"/>
    <w:next w:val="Normal"/>
    <w:autoRedefine/>
    <w:uiPriority w:val="99"/>
    <w:semiHidden/>
    <w:unhideWhenUsed/>
    <w:rsid w:val="00452E0A"/>
    <w:pPr>
      <w:spacing w:after="0" w:line="240" w:lineRule="auto"/>
      <w:ind w:left="1250" w:hanging="250"/>
    </w:pPr>
  </w:style>
  <w:style w:type="paragraph" w:styleId="Index6">
    <w:name w:val="index 6"/>
    <w:basedOn w:val="Normal"/>
    <w:next w:val="Normal"/>
    <w:autoRedefine/>
    <w:uiPriority w:val="99"/>
    <w:semiHidden/>
    <w:unhideWhenUsed/>
    <w:rsid w:val="00452E0A"/>
    <w:pPr>
      <w:spacing w:after="0" w:line="240" w:lineRule="auto"/>
      <w:ind w:left="1500" w:hanging="250"/>
    </w:pPr>
  </w:style>
  <w:style w:type="paragraph" w:styleId="Index7">
    <w:name w:val="index 7"/>
    <w:basedOn w:val="Normal"/>
    <w:next w:val="Normal"/>
    <w:autoRedefine/>
    <w:uiPriority w:val="99"/>
    <w:semiHidden/>
    <w:unhideWhenUsed/>
    <w:rsid w:val="00452E0A"/>
    <w:pPr>
      <w:spacing w:after="0" w:line="240" w:lineRule="auto"/>
      <w:ind w:left="1750" w:hanging="250"/>
    </w:pPr>
  </w:style>
  <w:style w:type="paragraph" w:styleId="Index8">
    <w:name w:val="index 8"/>
    <w:basedOn w:val="Normal"/>
    <w:next w:val="Normal"/>
    <w:autoRedefine/>
    <w:uiPriority w:val="99"/>
    <w:semiHidden/>
    <w:unhideWhenUsed/>
    <w:rsid w:val="00452E0A"/>
    <w:pPr>
      <w:spacing w:after="0" w:line="240" w:lineRule="auto"/>
      <w:ind w:left="2000" w:hanging="250"/>
    </w:pPr>
  </w:style>
  <w:style w:type="paragraph" w:styleId="Index9">
    <w:name w:val="index 9"/>
    <w:basedOn w:val="Normal"/>
    <w:next w:val="Normal"/>
    <w:autoRedefine/>
    <w:uiPriority w:val="99"/>
    <w:semiHidden/>
    <w:unhideWhenUsed/>
    <w:rsid w:val="00452E0A"/>
    <w:pPr>
      <w:spacing w:after="0" w:line="240" w:lineRule="auto"/>
      <w:ind w:left="2250" w:hanging="250"/>
    </w:pPr>
  </w:style>
  <w:style w:type="paragraph" w:styleId="Indexrubrik">
    <w:name w:val="index heading"/>
    <w:basedOn w:val="Normal"/>
    <w:next w:val="Index1"/>
    <w:uiPriority w:val="99"/>
    <w:semiHidden/>
    <w:unhideWhenUsed/>
    <w:rsid w:val="00452E0A"/>
    <w:rPr>
      <w:rFonts w:asciiTheme="majorHAnsi" w:eastAsiaTheme="majorEastAsia" w:hAnsiTheme="majorHAnsi" w:cstheme="majorBidi"/>
      <w:b/>
      <w:bCs/>
    </w:rPr>
  </w:style>
  <w:style w:type="paragraph" w:styleId="Indragetstycke">
    <w:name w:val="Block Text"/>
    <w:basedOn w:val="Normal"/>
    <w:uiPriority w:val="99"/>
    <w:semiHidden/>
    <w:unhideWhenUsed/>
    <w:rsid w:val="00452E0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52E0A"/>
    <w:pPr>
      <w:spacing w:after="0" w:line="240" w:lineRule="auto"/>
    </w:pPr>
  </w:style>
  <w:style w:type="paragraph" w:styleId="Inledning">
    <w:name w:val="Salutation"/>
    <w:basedOn w:val="Normal"/>
    <w:next w:val="Normal"/>
    <w:link w:val="InledningChar"/>
    <w:uiPriority w:val="99"/>
    <w:semiHidden/>
    <w:unhideWhenUsed/>
    <w:rsid w:val="00452E0A"/>
  </w:style>
  <w:style w:type="character" w:customStyle="1" w:styleId="InledningChar">
    <w:name w:val="Inledning Char"/>
    <w:basedOn w:val="Standardstycketeckensnitt"/>
    <w:link w:val="Inledning"/>
    <w:uiPriority w:val="99"/>
    <w:semiHidden/>
    <w:rsid w:val="00452E0A"/>
  </w:style>
  <w:style w:type="paragraph" w:styleId="Innehll4">
    <w:name w:val="toc 4"/>
    <w:basedOn w:val="Normal"/>
    <w:next w:val="Normal"/>
    <w:autoRedefine/>
    <w:uiPriority w:val="39"/>
    <w:semiHidden/>
    <w:unhideWhenUsed/>
    <w:rsid w:val="00452E0A"/>
    <w:pPr>
      <w:spacing w:after="100"/>
      <w:ind w:left="750"/>
    </w:pPr>
  </w:style>
  <w:style w:type="paragraph" w:styleId="Innehll5">
    <w:name w:val="toc 5"/>
    <w:basedOn w:val="Normal"/>
    <w:next w:val="Normal"/>
    <w:autoRedefine/>
    <w:uiPriority w:val="39"/>
    <w:semiHidden/>
    <w:unhideWhenUsed/>
    <w:rsid w:val="00452E0A"/>
    <w:pPr>
      <w:spacing w:after="100"/>
      <w:ind w:left="1000"/>
    </w:pPr>
  </w:style>
  <w:style w:type="paragraph" w:styleId="Innehll6">
    <w:name w:val="toc 6"/>
    <w:basedOn w:val="Normal"/>
    <w:next w:val="Normal"/>
    <w:autoRedefine/>
    <w:uiPriority w:val="39"/>
    <w:semiHidden/>
    <w:unhideWhenUsed/>
    <w:rsid w:val="00452E0A"/>
    <w:pPr>
      <w:spacing w:after="100"/>
      <w:ind w:left="1250"/>
    </w:pPr>
  </w:style>
  <w:style w:type="paragraph" w:styleId="Innehll7">
    <w:name w:val="toc 7"/>
    <w:basedOn w:val="Normal"/>
    <w:next w:val="Normal"/>
    <w:autoRedefine/>
    <w:uiPriority w:val="39"/>
    <w:semiHidden/>
    <w:unhideWhenUsed/>
    <w:rsid w:val="00452E0A"/>
    <w:pPr>
      <w:spacing w:after="100"/>
      <w:ind w:left="1500"/>
    </w:pPr>
  </w:style>
  <w:style w:type="paragraph" w:styleId="Innehll8">
    <w:name w:val="toc 8"/>
    <w:basedOn w:val="Normal"/>
    <w:next w:val="Normal"/>
    <w:autoRedefine/>
    <w:uiPriority w:val="39"/>
    <w:semiHidden/>
    <w:unhideWhenUsed/>
    <w:rsid w:val="00452E0A"/>
    <w:pPr>
      <w:spacing w:after="100"/>
      <w:ind w:left="1750"/>
    </w:pPr>
  </w:style>
  <w:style w:type="paragraph" w:styleId="Innehll9">
    <w:name w:val="toc 9"/>
    <w:basedOn w:val="Normal"/>
    <w:next w:val="Normal"/>
    <w:autoRedefine/>
    <w:uiPriority w:val="39"/>
    <w:semiHidden/>
    <w:unhideWhenUsed/>
    <w:rsid w:val="00452E0A"/>
    <w:pPr>
      <w:spacing w:after="100"/>
      <w:ind w:left="2000"/>
    </w:pPr>
  </w:style>
  <w:style w:type="paragraph" w:styleId="Kommentarer">
    <w:name w:val="annotation text"/>
    <w:basedOn w:val="Normal"/>
    <w:link w:val="KommentarerChar"/>
    <w:uiPriority w:val="99"/>
    <w:semiHidden/>
    <w:unhideWhenUsed/>
    <w:rsid w:val="00452E0A"/>
    <w:pPr>
      <w:spacing w:line="240" w:lineRule="auto"/>
    </w:pPr>
    <w:rPr>
      <w:sz w:val="20"/>
      <w:szCs w:val="20"/>
    </w:rPr>
  </w:style>
  <w:style w:type="character" w:customStyle="1" w:styleId="KommentarerChar">
    <w:name w:val="Kommentarer Char"/>
    <w:basedOn w:val="Standardstycketeckensnitt"/>
    <w:link w:val="Kommentarer"/>
    <w:uiPriority w:val="99"/>
    <w:semiHidden/>
    <w:rsid w:val="00452E0A"/>
    <w:rPr>
      <w:sz w:val="20"/>
      <w:szCs w:val="20"/>
    </w:rPr>
  </w:style>
  <w:style w:type="character" w:styleId="Kommentarsreferens">
    <w:name w:val="annotation reference"/>
    <w:basedOn w:val="Standardstycketeckensnitt"/>
    <w:uiPriority w:val="99"/>
    <w:semiHidden/>
    <w:unhideWhenUsed/>
    <w:rsid w:val="00452E0A"/>
    <w:rPr>
      <w:noProof w:val="0"/>
      <w:sz w:val="16"/>
      <w:szCs w:val="16"/>
    </w:rPr>
  </w:style>
  <w:style w:type="paragraph" w:styleId="Kommentarsmne">
    <w:name w:val="annotation subject"/>
    <w:basedOn w:val="Kommentarer"/>
    <w:next w:val="Kommentarer"/>
    <w:link w:val="KommentarsmneChar"/>
    <w:uiPriority w:val="99"/>
    <w:semiHidden/>
    <w:unhideWhenUsed/>
    <w:rsid w:val="00452E0A"/>
    <w:rPr>
      <w:b/>
      <w:bCs/>
    </w:rPr>
  </w:style>
  <w:style w:type="character" w:customStyle="1" w:styleId="KommentarsmneChar">
    <w:name w:val="Kommentarsämne Char"/>
    <w:basedOn w:val="KommentarerChar"/>
    <w:link w:val="Kommentarsmne"/>
    <w:uiPriority w:val="99"/>
    <w:semiHidden/>
    <w:rsid w:val="00452E0A"/>
    <w:rPr>
      <w:b/>
      <w:bCs/>
      <w:sz w:val="20"/>
      <w:szCs w:val="20"/>
    </w:rPr>
  </w:style>
  <w:style w:type="paragraph" w:styleId="Lista">
    <w:name w:val="List"/>
    <w:basedOn w:val="Normal"/>
    <w:uiPriority w:val="99"/>
    <w:semiHidden/>
    <w:unhideWhenUsed/>
    <w:rsid w:val="00452E0A"/>
    <w:pPr>
      <w:ind w:left="283" w:hanging="283"/>
      <w:contextualSpacing/>
    </w:pPr>
  </w:style>
  <w:style w:type="paragraph" w:styleId="Lista2">
    <w:name w:val="List 2"/>
    <w:basedOn w:val="Normal"/>
    <w:uiPriority w:val="99"/>
    <w:semiHidden/>
    <w:unhideWhenUsed/>
    <w:rsid w:val="00452E0A"/>
    <w:pPr>
      <w:ind w:left="566" w:hanging="283"/>
      <w:contextualSpacing/>
    </w:pPr>
  </w:style>
  <w:style w:type="paragraph" w:styleId="Lista3">
    <w:name w:val="List 3"/>
    <w:basedOn w:val="Normal"/>
    <w:uiPriority w:val="99"/>
    <w:semiHidden/>
    <w:unhideWhenUsed/>
    <w:rsid w:val="00452E0A"/>
    <w:pPr>
      <w:ind w:left="849" w:hanging="283"/>
      <w:contextualSpacing/>
    </w:pPr>
  </w:style>
  <w:style w:type="paragraph" w:styleId="Lista4">
    <w:name w:val="List 4"/>
    <w:basedOn w:val="Normal"/>
    <w:uiPriority w:val="99"/>
    <w:semiHidden/>
    <w:unhideWhenUsed/>
    <w:rsid w:val="00452E0A"/>
    <w:pPr>
      <w:ind w:left="1132" w:hanging="283"/>
      <w:contextualSpacing/>
    </w:pPr>
  </w:style>
  <w:style w:type="paragraph" w:styleId="Lista5">
    <w:name w:val="List 5"/>
    <w:basedOn w:val="Normal"/>
    <w:uiPriority w:val="99"/>
    <w:semiHidden/>
    <w:unhideWhenUsed/>
    <w:rsid w:val="00452E0A"/>
    <w:pPr>
      <w:ind w:left="1415" w:hanging="283"/>
      <w:contextualSpacing/>
    </w:pPr>
  </w:style>
  <w:style w:type="paragraph" w:styleId="Listafortstt">
    <w:name w:val="List Continue"/>
    <w:basedOn w:val="Normal"/>
    <w:uiPriority w:val="99"/>
    <w:semiHidden/>
    <w:unhideWhenUsed/>
    <w:rsid w:val="00452E0A"/>
    <w:pPr>
      <w:spacing w:after="120"/>
      <w:ind w:left="283"/>
      <w:contextualSpacing/>
    </w:pPr>
  </w:style>
  <w:style w:type="paragraph" w:styleId="Listafortstt2">
    <w:name w:val="List Continue 2"/>
    <w:basedOn w:val="Normal"/>
    <w:uiPriority w:val="99"/>
    <w:semiHidden/>
    <w:unhideWhenUsed/>
    <w:rsid w:val="00452E0A"/>
    <w:pPr>
      <w:spacing w:after="120"/>
      <w:ind w:left="566"/>
      <w:contextualSpacing/>
    </w:pPr>
  </w:style>
  <w:style w:type="paragraph" w:styleId="Listafortstt3">
    <w:name w:val="List Continue 3"/>
    <w:basedOn w:val="Normal"/>
    <w:uiPriority w:val="99"/>
    <w:semiHidden/>
    <w:unhideWhenUsed/>
    <w:rsid w:val="00452E0A"/>
    <w:pPr>
      <w:spacing w:after="120"/>
      <w:ind w:left="849"/>
      <w:contextualSpacing/>
    </w:pPr>
  </w:style>
  <w:style w:type="paragraph" w:styleId="Listafortstt4">
    <w:name w:val="List Continue 4"/>
    <w:basedOn w:val="Normal"/>
    <w:uiPriority w:val="99"/>
    <w:semiHidden/>
    <w:unhideWhenUsed/>
    <w:rsid w:val="00452E0A"/>
    <w:pPr>
      <w:spacing w:after="120"/>
      <w:ind w:left="1132"/>
      <w:contextualSpacing/>
    </w:pPr>
  </w:style>
  <w:style w:type="paragraph" w:styleId="Listafortstt5">
    <w:name w:val="List Continue 5"/>
    <w:basedOn w:val="Normal"/>
    <w:uiPriority w:val="99"/>
    <w:semiHidden/>
    <w:unhideWhenUsed/>
    <w:rsid w:val="00452E0A"/>
    <w:pPr>
      <w:spacing w:after="120"/>
      <w:ind w:left="1415"/>
      <w:contextualSpacing/>
    </w:pPr>
  </w:style>
  <w:style w:type="paragraph" w:styleId="Liststycke">
    <w:name w:val="List Paragraph"/>
    <w:basedOn w:val="Normal"/>
    <w:uiPriority w:val="34"/>
    <w:semiHidden/>
    <w:qFormat/>
    <w:rsid w:val="00452E0A"/>
    <w:pPr>
      <w:ind w:left="720"/>
      <w:contextualSpacing/>
    </w:pPr>
  </w:style>
  <w:style w:type="table" w:styleId="Listtabell1ljus">
    <w:name w:val="List Table 1 Light"/>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52E0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52E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52E0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52E0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52E0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52E0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52E0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52E0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52E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52E0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52E0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52E0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52E0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52E0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52E0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52E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52E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52E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52E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52E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52E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52E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52E0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52E0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52E0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52E0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52E0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52E0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52E0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52E0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52E0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52E0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52E0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52E0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52E0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52E0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52E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52E0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52E0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52E0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52E0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52E0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52E0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52E0A"/>
  </w:style>
  <w:style w:type="table" w:styleId="Ljuslista">
    <w:name w:val="Light List"/>
    <w:basedOn w:val="Normaltabell"/>
    <w:uiPriority w:val="61"/>
    <w:semiHidden/>
    <w:unhideWhenUsed/>
    <w:rsid w:val="00452E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2E0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52E0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52E0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52E0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52E0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52E0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52E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2E0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52E0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52E0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52E0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52E0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52E0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52E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52E0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52E0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52E0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52E0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52E0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52E0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52E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52E0A"/>
    <w:rPr>
      <w:rFonts w:ascii="Consolas" w:hAnsi="Consolas"/>
      <w:sz w:val="20"/>
      <w:szCs w:val="20"/>
    </w:rPr>
  </w:style>
  <w:style w:type="paragraph" w:styleId="Meddelanderubrik">
    <w:name w:val="Message Header"/>
    <w:basedOn w:val="Normal"/>
    <w:link w:val="MeddelanderubrikChar"/>
    <w:uiPriority w:val="99"/>
    <w:semiHidden/>
    <w:unhideWhenUsed/>
    <w:rsid w:val="00452E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52E0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52E0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2E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52E0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2E0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2E0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2E0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2E0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2E0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2E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2E0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52E0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52E0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52E0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52E0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52E0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52E0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52E0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52E0A"/>
    <w:rPr>
      <w:rFonts w:ascii="Times New Roman" w:hAnsi="Times New Roman" w:cs="Times New Roman"/>
      <w:sz w:val="24"/>
      <w:szCs w:val="24"/>
    </w:rPr>
  </w:style>
  <w:style w:type="paragraph" w:styleId="Normaltindrag">
    <w:name w:val="Normal Indent"/>
    <w:basedOn w:val="Normal"/>
    <w:uiPriority w:val="99"/>
    <w:semiHidden/>
    <w:unhideWhenUsed/>
    <w:rsid w:val="00452E0A"/>
    <w:pPr>
      <w:ind w:left="1304"/>
    </w:pPr>
  </w:style>
  <w:style w:type="paragraph" w:styleId="Numreradlista4">
    <w:name w:val="List Number 4"/>
    <w:basedOn w:val="Normal"/>
    <w:uiPriority w:val="99"/>
    <w:semiHidden/>
    <w:unhideWhenUsed/>
    <w:rsid w:val="00452E0A"/>
    <w:pPr>
      <w:numPr>
        <w:numId w:val="40"/>
      </w:numPr>
      <w:contextualSpacing/>
    </w:pPr>
  </w:style>
  <w:style w:type="paragraph" w:styleId="Numreradlista5">
    <w:name w:val="List Number 5"/>
    <w:basedOn w:val="Normal"/>
    <w:uiPriority w:val="99"/>
    <w:semiHidden/>
    <w:unhideWhenUsed/>
    <w:rsid w:val="00452E0A"/>
    <w:pPr>
      <w:numPr>
        <w:numId w:val="41"/>
      </w:numPr>
      <w:contextualSpacing/>
    </w:pPr>
  </w:style>
  <w:style w:type="character" w:styleId="Nmn">
    <w:name w:val="Mention"/>
    <w:basedOn w:val="Standardstycketeckensnitt"/>
    <w:uiPriority w:val="99"/>
    <w:semiHidden/>
    <w:unhideWhenUsed/>
    <w:rsid w:val="00452E0A"/>
    <w:rPr>
      <w:noProof w:val="0"/>
      <w:color w:val="2B579A"/>
      <w:shd w:val="clear" w:color="auto" w:fill="E6E6E6"/>
    </w:rPr>
  </w:style>
  <w:style w:type="table" w:styleId="Oformateradtabell1">
    <w:name w:val="Plain Table 1"/>
    <w:basedOn w:val="Normaltabell"/>
    <w:uiPriority w:val="41"/>
    <w:rsid w:val="00452E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52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52E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52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52E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52E0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52E0A"/>
    <w:rPr>
      <w:rFonts w:ascii="Consolas" w:hAnsi="Consolas"/>
      <w:sz w:val="21"/>
      <w:szCs w:val="21"/>
    </w:rPr>
  </w:style>
  <w:style w:type="character" w:styleId="Olstomnmnande">
    <w:name w:val="Unresolved Mention"/>
    <w:basedOn w:val="Standardstycketeckensnitt"/>
    <w:uiPriority w:val="99"/>
    <w:semiHidden/>
    <w:unhideWhenUsed/>
    <w:rsid w:val="00452E0A"/>
    <w:rPr>
      <w:noProof w:val="0"/>
      <w:color w:val="808080"/>
      <w:shd w:val="clear" w:color="auto" w:fill="E6E6E6"/>
    </w:rPr>
  </w:style>
  <w:style w:type="table" w:styleId="Professionelltabell">
    <w:name w:val="Table Professional"/>
    <w:basedOn w:val="Normaltabell"/>
    <w:uiPriority w:val="99"/>
    <w:semiHidden/>
    <w:unhideWhenUsed/>
    <w:rsid w:val="00452E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52E0A"/>
    <w:pPr>
      <w:numPr>
        <w:numId w:val="42"/>
      </w:numPr>
      <w:contextualSpacing/>
    </w:pPr>
  </w:style>
  <w:style w:type="paragraph" w:styleId="Punktlista5">
    <w:name w:val="List Bullet 5"/>
    <w:basedOn w:val="Normal"/>
    <w:uiPriority w:val="99"/>
    <w:semiHidden/>
    <w:unhideWhenUsed/>
    <w:rsid w:val="00452E0A"/>
    <w:pPr>
      <w:numPr>
        <w:numId w:val="43"/>
      </w:numPr>
      <w:contextualSpacing/>
    </w:pPr>
  </w:style>
  <w:style w:type="character" w:styleId="Radnummer">
    <w:name w:val="line number"/>
    <w:basedOn w:val="Standardstycketeckensnitt"/>
    <w:uiPriority w:val="99"/>
    <w:semiHidden/>
    <w:unhideWhenUsed/>
    <w:rsid w:val="00452E0A"/>
    <w:rPr>
      <w:noProof w:val="0"/>
    </w:rPr>
  </w:style>
  <w:style w:type="character" w:customStyle="1" w:styleId="Rubrik6Char">
    <w:name w:val="Rubrik 6 Char"/>
    <w:basedOn w:val="Standardstycketeckensnitt"/>
    <w:link w:val="Rubrik6"/>
    <w:uiPriority w:val="9"/>
    <w:semiHidden/>
    <w:rsid w:val="00452E0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52E0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52E0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52E0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52E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52E0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52E0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52E0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52E0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52E0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52E0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52E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52E0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52E0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52E0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52E0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52E0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52E0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52E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52E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52E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52E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52E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52E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52E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52E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52E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52E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52E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52E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52E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52E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52E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52E0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52E0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52E0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52E0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52E0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52E0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52E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52E0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52E0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52E0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52E0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52E0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52E0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52E0A"/>
    <w:pPr>
      <w:spacing w:after="0" w:line="240" w:lineRule="auto"/>
      <w:ind w:left="4252"/>
    </w:pPr>
  </w:style>
  <w:style w:type="character" w:customStyle="1" w:styleId="SignaturChar">
    <w:name w:val="Signatur Char"/>
    <w:basedOn w:val="Standardstycketeckensnitt"/>
    <w:link w:val="Signatur"/>
    <w:uiPriority w:val="99"/>
    <w:semiHidden/>
    <w:rsid w:val="00452E0A"/>
  </w:style>
  <w:style w:type="character" w:styleId="Slutnotsreferens">
    <w:name w:val="endnote reference"/>
    <w:basedOn w:val="Standardstycketeckensnitt"/>
    <w:uiPriority w:val="99"/>
    <w:semiHidden/>
    <w:unhideWhenUsed/>
    <w:rsid w:val="00452E0A"/>
    <w:rPr>
      <w:noProof w:val="0"/>
      <w:vertAlign w:val="superscript"/>
    </w:rPr>
  </w:style>
  <w:style w:type="paragraph" w:styleId="Slutnotstext">
    <w:name w:val="endnote text"/>
    <w:basedOn w:val="Normal"/>
    <w:link w:val="SlutnotstextChar"/>
    <w:uiPriority w:val="99"/>
    <w:semiHidden/>
    <w:unhideWhenUsed/>
    <w:rsid w:val="00452E0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52E0A"/>
    <w:rPr>
      <w:sz w:val="20"/>
      <w:szCs w:val="20"/>
    </w:rPr>
  </w:style>
  <w:style w:type="character" w:styleId="Smarthyperlnk">
    <w:name w:val="Smart Hyperlink"/>
    <w:basedOn w:val="Standardstycketeckensnitt"/>
    <w:uiPriority w:val="99"/>
    <w:semiHidden/>
    <w:unhideWhenUsed/>
    <w:rsid w:val="00452E0A"/>
    <w:rPr>
      <w:noProof w:val="0"/>
      <w:u w:val="dotted"/>
    </w:rPr>
  </w:style>
  <w:style w:type="table" w:styleId="Standardtabell1">
    <w:name w:val="Table Classic 1"/>
    <w:basedOn w:val="Normaltabell"/>
    <w:uiPriority w:val="99"/>
    <w:semiHidden/>
    <w:unhideWhenUsed/>
    <w:rsid w:val="00452E0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2E0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2E0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2E0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52E0A"/>
    <w:rPr>
      <w:b/>
      <w:bCs/>
      <w:noProof w:val="0"/>
    </w:rPr>
  </w:style>
  <w:style w:type="character" w:styleId="Starkbetoning">
    <w:name w:val="Intense Emphasis"/>
    <w:basedOn w:val="Standardstycketeckensnitt"/>
    <w:uiPriority w:val="21"/>
    <w:semiHidden/>
    <w:qFormat/>
    <w:rsid w:val="00452E0A"/>
    <w:rPr>
      <w:i/>
      <w:iCs/>
      <w:noProof w:val="0"/>
      <w:color w:val="1A3050" w:themeColor="accent1"/>
    </w:rPr>
  </w:style>
  <w:style w:type="character" w:styleId="Starkreferens">
    <w:name w:val="Intense Reference"/>
    <w:basedOn w:val="Standardstycketeckensnitt"/>
    <w:uiPriority w:val="32"/>
    <w:semiHidden/>
    <w:qFormat/>
    <w:rsid w:val="00452E0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52E0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52E0A"/>
    <w:rPr>
      <w:i/>
      <w:iCs/>
      <w:color w:val="1A3050" w:themeColor="accent1"/>
    </w:rPr>
  </w:style>
  <w:style w:type="table" w:styleId="Tabellmed3D-effekter1">
    <w:name w:val="Table 3D effects 1"/>
    <w:basedOn w:val="Normaltabell"/>
    <w:uiPriority w:val="99"/>
    <w:semiHidden/>
    <w:unhideWhenUsed/>
    <w:rsid w:val="00452E0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2E0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2E0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52E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2E0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2E0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2E0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2E0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52E0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2E0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2E0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2E0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2E0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2E0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2E0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2E0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52E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2E0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2E0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2E0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2E0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2E0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2E0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2E0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5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5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52E0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52E0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52E0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2E0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52E0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2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B1D9BEB1A4F8588C8C11AAC275BC5"/>
        <w:category>
          <w:name w:val="Allmänt"/>
          <w:gallery w:val="placeholder"/>
        </w:category>
        <w:types>
          <w:type w:val="bbPlcHdr"/>
        </w:types>
        <w:behaviors>
          <w:behavior w:val="content"/>
        </w:behaviors>
        <w:guid w:val="{081627F0-AF60-4639-B7BB-C8B6395E125B}"/>
      </w:docPartPr>
      <w:docPartBody>
        <w:p w:rsidR="001B411A" w:rsidRDefault="007C52DF" w:rsidP="007C52DF">
          <w:pPr>
            <w:pStyle w:val="A9AB1D9BEB1A4F8588C8C11AAC275BC5"/>
          </w:pPr>
          <w:r>
            <w:rPr>
              <w:rStyle w:val="Platshllartext"/>
            </w:rPr>
            <w:t xml:space="preserve"> </w:t>
          </w:r>
        </w:p>
      </w:docPartBody>
    </w:docPart>
    <w:docPart>
      <w:docPartPr>
        <w:name w:val="B39F5ED51524426997BB7DEF92E7A1AF"/>
        <w:category>
          <w:name w:val="Allmänt"/>
          <w:gallery w:val="placeholder"/>
        </w:category>
        <w:types>
          <w:type w:val="bbPlcHdr"/>
        </w:types>
        <w:behaviors>
          <w:behavior w:val="content"/>
        </w:behaviors>
        <w:guid w:val="{675601E5-3517-4392-BF54-8F24D0C541F0}"/>
      </w:docPartPr>
      <w:docPartBody>
        <w:p w:rsidR="001B411A" w:rsidRDefault="007C52DF" w:rsidP="007C52DF">
          <w:pPr>
            <w:pStyle w:val="B39F5ED51524426997BB7DEF92E7A1AF1"/>
          </w:pPr>
          <w:r>
            <w:rPr>
              <w:rStyle w:val="Platshllartext"/>
            </w:rPr>
            <w:t xml:space="preserve"> </w:t>
          </w:r>
        </w:p>
      </w:docPartBody>
    </w:docPart>
    <w:docPart>
      <w:docPartPr>
        <w:name w:val="C6498A90485E4766AF5C03789F21C81D"/>
        <w:category>
          <w:name w:val="Allmänt"/>
          <w:gallery w:val="placeholder"/>
        </w:category>
        <w:types>
          <w:type w:val="bbPlcHdr"/>
        </w:types>
        <w:behaviors>
          <w:behavior w:val="content"/>
        </w:behaviors>
        <w:guid w:val="{0503FA31-D078-445F-ABD5-63B1034CCDCF}"/>
      </w:docPartPr>
      <w:docPartBody>
        <w:p w:rsidR="001B411A" w:rsidRDefault="007C52DF" w:rsidP="007C52DF">
          <w:pPr>
            <w:pStyle w:val="C6498A90485E4766AF5C03789F21C81D1"/>
          </w:pPr>
          <w:r>
            <w:rPr>
              <w:rStyle w:val="Platshllartext"/>
            </w:rPr>
            <w:t xml:space="preserve"> </w:t>
          </w:r>
        </w:p>
      </w:docPartBody>
    </w:docPart>
    <w:docPart>
      <w:docPartPr>
        <w:name w:val="802E48F85B8B420399BCBA7C753EB643"/>
        <w:category>
          <w:name w:val="Allmänt"/>
          <w:gallery w:val="placeholder"/>
        </w:category>
        <w:types>
          <w:type w:val="bbPlcHdr"/>
        </w:types>
        <w:behaviors>
          <w:behavior w:val="content"/>
        </w:behaviors>
        <w:guid w:val="{BEE6E7ED-639B-45DC-8716-C49B191DC71D}"/>
      </w:docPartPr>
      <w:docPartBody>
        <w:p w:rsidR="001B411A" w:rsidRDefault="007C52DF" w:rsidP="007C52DF">
          <w:pPr>
            <w:pStyle w:val="802E48F85B8B420399BCBA7C753EB643"/>
          </w:pPr>
          <w:r>
            <w:rPr>
              <w:rStyle w:val="Platshllartext"/>
            </w:rPr>
            <w:t xml:space="preserve"> </w:t>
          </w:r>
        </w:p>
      </w:docPartBody>
    </w:docPart>
    <w:docPart>
      <w:docPartPr>
        <w:name w:val="C828548B57914760B645B6D7E8FBDA74"/>
        <w:category>
          <w:name w:val="Allmänt"/>
          <w:gallery w:val="placeholder"/>
        </w:category>
        <w:types>
          <w:type w:val="bbPlcHdr"/>
        </w:types>
        <w:behaviors>
          <w:behavior w:val="content"/>
        </w:behaviors>
        <w:guid w:val="{3E36938F-D3EA-416D-9F8F-F8AFE2EE961B}"/>
      </w:docPartPr>
      <w:docPartBody>
        <w:p w:rsidR="001B411A" w:rsidRDefault="007C52DF" w:rsidP="007C52DF">
          <w:pPr>
            <w:pStyle w:val="C828548B57914760B645B6D7E8FBDA7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4AE03EF57F74DF6BAF70974F6FCA020"/>
        <w:category>
          <w:name w:val="Allmänt"/>
          <w:gallery w:val="placeholder"/>
        </w:category>
        <w:types>
          <w:type w:val="bbPlcHdr"/>
        </w:types>
        <w:behaviors>
          <w:behavior w:val="content"/>
        </w:behaviors>
        <w:guid w:val="{1F04AC94-75DB-47BD-8214-6C5DF56D4F97}"/>
      </w:docPartPr>
      <w:docPartBody>
        <w:p w:rsidR="001B411A" w:rsidRDefault="007C52DF" w:rsidP="007C52DF">
          <w:pPr>
            <w:pStyle w:val="64AE03EF57F74DF6BAF70974F6FCA020"/>
          </w:pPr>
          <w:r>
            <w:t xml:space="preserve"> </w:t>
          </w:r>
          <w:r>
            <w:rPr>
              <w:rStyle w:val="Platshllartext"/>
            </w:rPr>
            <w:t>Välj ett parti.</w:t>
          </w:r>
        </w:p>
      </w:docPartBody>
    </w:docPart>
    <w:docPart>
      <w:docPartPr>
        <w:name w:val="4F5880ACDFEF4C778D80C656D3ABDD0A"/>
        <w:category>
          <w:name w:val="Allmänt"/>
          <w:gallery w:val="placeholder"/>
        </w:category>
        <w:types>
          <w:type w:val="bbPlcHdr"/>
        </w:types>
        <w:behaviors>
          <w:behavior w:val="content"/>
        </w:behaviors>
        <w:guid w:val="{B154703A-ED3F-4A3F-8415-CC5E7185C37F}"/>
      </w:docPartPr>
      <w:docPartBody>
        <w:p w:rsidR="001B411A" w:rsidRDefault="007C52DF" w:rsidP="007C52DF">
          <w:pPr>
            <w:pStyle w:val="4F5880ACDFEF4C778D80C656D3ABDD0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C0AD09D9B91486D83F74E34D6DD7E76"/>
        <w:category>
          <w:name w:val="Allmänt"/>
          <w:gallery w:val="placeholder"/>
        </w:category>
        <w:types>
          <w:type w:val="bbPlcHdr"/>
        </w:types>
        <w:behaviors>
          <w:behavior w:val="content"/>
        </w:behaviors>
        <w:guid w:val="{A9268A0F-436A-49A2-A1A4-7203E2206D8C}"/>
      </w:docPartPr>
      <w:docPartBody>
        <w:p w:rsidR="001B411A" w:rsidRDefault="007C52DF" w:rsidP="007C52DF">
          <w:pPr>
            <w:pStyle w:val="1C0AD09D9B91486D83F74E34D6DD7E76"/>
          </w:pPr>
          <w:r>
            <w:rPr>
              <w:rStyle w:val="Platshllartext"/>
            </w:rPr>
            <w:t>Klicka här för att ange datum.</w:t>
          </w:r>
        </w:p>
      </w:docPartBody>
    </w:docPart>
    <w:docPart>
      <w:docPartPr>
        <w:name w:val="CDDD3EB2FE6E47C8B5C382A7D88B845B"/>
        <w:category>
          <w:name w:val="Allmänt"/>
          <w:gallery w:val="placeholder"/>
        </w:category>
        <w:types>
          <w:type w:val="bbPlcHdr"/>
        </w:types>
        <w:behaviors>
          <w:behavior w:val="content"/>
        </w:behaviors>
        <w:guid w:val="{44DA3F4C-7EBA-4A85-A646-5B9AB0D0581F}"/>
      </w:docPartPr>
      <w:docPartBody>
        <w:p w:rsidR="001B411A" w:rsidRDefault="007C52DF" w:rsidP="007C52DF">
          <w:pPr>
            <w:pStyle w:val="CDDD3EB2FE6E47C8B5C382A7D88B845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DF"/>
    <w:rsid w:val="001B411A"/>
    <w:rsid w:val="007C5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C84D21EB4942DDB14ACDB0079B3F76">
    <w:name w:val="A0C84D21EB4942DDB14ACDB0079B3F76"/>
    <w:rsid w:val="007C52DF"/>
  </w:style>
  <w:style w:type="character" w:styleId="Platshllartext">
    <w:name w:val="Placeholder Text"/>
    <w:basedOn w:val="Standardstycketeckensnitt"/>
    <w:uiPriority w:val="99"/>
    <w:semiHidden/>
    <w:rsid w:val="007C52DF"/>
    <w:rPr>
      <w:noProof w:val="0"/>
      <w:color w:val="808080"/>
    </w:rPr>
  </w:style>
  <w:style w:type="paragraph" w:customStyle="1" w:styleId="2DCB5629399D4550B108150C88530206">
    <w:name w:val="2DCB5629399D4550B108150C88530206"/>
    <w:rsid w:val="007C52DF"/>
  </w:style>
  <w:style w:type="paragraph" w:customStyle="1" w:styleId="BEF562BA3D2340BC8BB115A5C168C059">
    <w:name w:val="BEF562BA3D2340BC8BB115A5C168C059"/>
    <w:rsid w:val="007C52DF"/>
  </w:style>
  <w:style w:type="paragraph" w:customStyle="1" w:styleId="D48E436D360A48CAA4600ABB7308B547">
    <w:name w:val="D48E436D360A48CAA4600ABB7308B547"/>
    <w:rsid w:val="007C52DF"/>
  </w:style>
  <w:style w:type="paragraph" w:customStyle="1" w:styleId="A9AB1D9BEB1A4F8588C8C11AAC275BC5">
    <w:name w:val="A9AB1D9BEB1A4F8588C8C11AAC275BC5"/>
    <w:rsid w:val="007C52DF"/>
  </w:style>
  <w:style w:type="paragraph" w:customStyle="1" w:styleId="B39F5ED51524426997BB7DEF92E7A1AF">
    <w:name w:val="B39F5ED51524426997BB7DEF92E7A1AF"/>
    <w:rsid w:val="007C52DF"/>
  </w:style>
  <w:style w:type="paragraph" w:customStyle="1" w:styleId="F454D7FEC8B340ED821418638E9F99BB">
    <w:name w:val="F454D7FEC8B340ED821418638E9F99BB"/>
    <w:rsid w:val="007C52DF"/>
  </w:style>
  <w:style w:type="paragraph" w:customStyle="1" w:styleId="76DBE163E5FE473A9CA438F9FA749240">
    <w:name w:val="76DBE163E5FE473A9CA438F9FA749240"/>
    <w:rsid w:val="007C52DF"/>
  </w:style>
  <w:style w:type="paragraph" w:customStyle="1" w:styleId="6D8F4D05D0B74F90B5F536401B58F8FA">
    <w:name w:val="6D8F4D05D0B74F90B5F536401B58F8FA"/>
    <w:rsid w:val="007C52DF"/>
  </w:style>
  <w:style w:type="paragraph" w:customStyle="1" w:styleId="C6498A90485E4766AF5C03789F21C81D">
    <w:name w:val="C6498A90485E4766AF5C03789F21C81D"/>
    <w:rsid w:val="007C52DF"/>
  </w:style>
  <w:style w:type="paragraph" w:customStyle="1" w:styleId="802E48F85B8B420399BCBA7C753EB643">
    <w:name w:val="802E48F85B8B420399BCBA7C753EB643"/>
    <w:rsid w:val="007C52DF"/>
  </w:style>
  <w:style w:type="paragraph" w:customStyle="1" w:styleId="B39F5ED51524426997BB7DEF92E7A1AF1">
    <w:name w:val="B39F5ED51524426997BB7DEF92E7A1AF1"/>
    <w:rsid w:val="007C52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498A90485E4766AF5C03789F21C81D1">
    <w:name w:val="C6498A90485E4766AF5C03789F21C81D1"/>
    <w:rsid w:val="007C52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28548B57914760B645B6D7E8FBDA74">
    <w:name w:val="C828548B57914760B645B6D7E8FBDA74"/>
    <w:rsid w:val="007C52DF"/>
  </w:style>
  <w:style w:type="paragraph" w:customStyle="1" w:styleId="64AE03EF57F74DF6BAF70974F6FCA020">
    <w:name w:val="64AE03EF57F74DF6BAF70974F6FCA020"/>
    <w:rsid w:val="007C52DF"/>
  </w:style>
  <w:style w:type="paragraph" w:customStyle="1" w:styleId="E8A836B5F131424EBEAA42D2EDF6DF10">
    <w:name w:val="E8A836B5F131424EBEAA42D2EDF6DF10"/>
    <w:rsid w:val="007C52DF"/>
  </w:style>
  <w:style w:type="paragraph" w:customStyle="1" w:styleId="7B254F567C694AB58E2729B989134208">
    <w:name w:val="7B254F567C694AB58E2729B989134208"/>
    <w:rsid w:val="007C52DF"/>
  </w:style>
  <w:style w:type="paragraph" w:customStyle="1" w:styleId="4F5880ACDFEF4C778D80C656D3ABDD0A">
    <w:name w:val="4F5880ACDFEF4C778D80C656D3ABDD0A"/>
    <w:rsid w:val="007C52DF"/>
  </w:style>
  <w:style w:type="paragraph" w:customStyle="1" w:styleId="1C0AD09D9B91486D83F74E34D6DD7E76">
    <w:name w:val="1C0AD09D9B91486D83F74E34D6DD7E76"/>
    <w:rsid w:val="007C52DF"/>
  </w:style>
  <w:style w:type="paragraph" w:customStyle="1" w:styleId="CDDD3EB2FE6E47C8B5C382A7D88B845B">
    <w:name w:val="CDDD3EB2FE6E47C8B5C382A7D88B845B"/>
    <w:rsid w:val="007C5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2020-06-10T00:00:00</HeaderDate>
    <Office/>
    <Dnr>Ju2020/02133/POL</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a50c6c5a-82d4-4697-b456-fdd2f583aecf</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EC4A5-1ED6-42A7-A975-7F209EC5EB45}"/>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9175E739-1C67-4ED5-BE68-F9172D5675A3}"/>
</file>

<file path=customXml/itemProps4.xml><?xml version="1.0" encoding="utf-8"?>
<ds:datastoreItem xmlns:ds="http://schemas.openxmlformats.org/officeDocument/2006/customXml" ds:itemID="{EFC85E02-8122-405D-80CE-29949BEB8D43}">
  <ds:schemaRefs>
    <ds:schemaRef ds:uri="http://schemas.microsoft.com/office/2006/metadata/customXsn"/>
  </ds:schemaRefs>
</ds:datastoreItem>
</file>

<file path=customXml/itemProps5.xml><?xml version="1.0" encoding="utf-8"?>
<ds:datastoreItem xmlns:ds="http://schemas.openxmlformats.org/officeDocument/2006/customXml" ds:itemID="{B5F6823B-70D3-4B06-B198-96AE2CCFDE68}">
  <ds:schemaRefs>
    <ds:schemaRef ds:uri="http://schemas.microsoft.com/sharepoint/events"/>
  </ds:schemaRefs>
</ds:datastoreItem>
</file>

<file path=customXml/itemProps6.xml><?xml version="1.0" encoding="utf-8"?>
<ds:datastoreItem xmlns:ds="http://schemas.openxmlformats.org/officeDocument/2006/customXml" ds:itemID="{87B3E79B-3F7B-4AF2-8875-9F9140D43713}"/>
</file>

<file path=customXml/itemProps7.xml><?xml version="1.0" encoding="utf-8"?>
<ds:datastoreItem xmlns:ds="http://schemas.openxmlformats.org/officeDocument/2006/customXml" ds:itemID="{83F2A6F6-3D0B-435E-87E4-D29AC96D6639}"/>
</file>

<file path=docProps/app.xml><?xml version="1.0" encoding="utf-8"?>
<Properties xmlns="http://schemas.openxmlformats.org/officeDocument/2006/extended-properties" xmlns:vt="http://schemas.openxmlformats.org/officeDocument/2006/docPropsVTypes">
  <Template>RK Basmall</Template>
  <TotalTime>0</TotalTime>
  <Pages>2</Pages>
  <Words>273</Words>
  <Characters>1448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1486 av Markus Wiechel (SD) Tjänstemannaansvar.docx</dc:title>
  <dc:subject/>
  <dc:creator>Rezanne Marouf</dc:creator>
  <cp:keywords/>
  <dc:description/>
  <cp:lastModifiedBy>Gunilla Hansson-Böe</cp:lastModifiedBy>
  <cp:revision>3</cp:revision>
  <cp:lastPrinted>2020-06-04T07:22:00Z</cp:lastPrinted>
  <dcterms:created xsi:type="dcterms:W3CDTF">2020-06-09T11:26:00Z</dcterms:created>
  <dcterms:modified xsi:type="dcterms:W3CDTF">2020-06-09T11:26:00Z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5f2da170-c9aa-4e02-93f0-418e2f946cd0</vt:lpwstr>
  </property>
</Properties>
</file>