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DA6A" w14:textId="28B8B89E" w:rsidR="00C6586E" w:rsidRDefault="00C6586E" w:rsidP="006E1240">
      <w:pPr>
        <w:pStyle w:val="Rubrik"/>
      </w:pPr>
      <w:bookmarkStart w:id="0" w:name="Start"/>
      <w:bookmarkStart w:id="1" w:name="_GoBack"/>
      <w:bookmarkEnd w:id="0"/>
      <w:bookmarkEnd w:id="1"/>
      <w:r>
        <w:t>Svar på fråga 201</w:t>
      </w:r>
      <w:r w:rsidR="00A62FC0">
        <w:t>9</w:t>
      </w:r>
      <w:r>
        <w:t>/</w:t>
      </w:r>
      <w:r w:rsidR="00A62FC0">
        <w:t>20</w:t>
      </w:r>
      <w:r>
        <w:t>:</w:t>
      </w:r>
      <w:r w:rsidR="00A62FC0">
        <w:t>686</w:t>
      </w:r>
      <w:r>
        <w:t xml:space="preserve"> av </w:t>
      </w:r>
      <w:r w:rsidR="00A62FC0">
        <w:t>Ann-Sofie Lifvenhage</w:t>
      </w:r>
      <w:r w:rsidR="005E2E8C">
        <w:t xml:space="preserve"> (M) Bättre matchning inför yrkesval</w:t>
      </w:r>
    </w:p>
    <w:p w14:paraId="0060F77E" w14:textId="50D3FE04" w:rsidR="00C6586E" w:rsidRPr="003C7FDC" w:rsidRDefault="00A62FC0" w:rsidP="006E1240">
      <w:pPr>
        <w:pStyle w:val="Brdtext"/>
      </w:pPr>
      <w:r>
        <w:t>Ann-Sofie Lifvenhage</w:t>
      </w:r>
      <w:r w:rsidR="00C6586E" w:rsidRPr="003C7FDC">
        <w:t xml:space="preserve"> har frågat mig vilka åtgärder som jag</w:t>
      </w:r>
      <w:r>
        <w:t xml:space="preserve"> och regeringen</w:t>
      </w:r>
      <w:r w:rsidR="00C6586E" w:rsidRPr="003C7FDC">
        <w:t xml:space="preserve"> avser </w:t>
      </w:r>
      <w:r>
        <w:t xml:space="preserve">att </w:t>
      </w:r>
      <w:r w:rsidR="00C6586E" w:rsidRPr="003C7FDC">
        <w:t xml:space="preserve">vidta för att </w:t>
      </w:r>
      <w:r>
        <w:t xml:space="preserve">skapa en bättre matchning för studenter inför yrkesval exempelvis till läraryrket. </w:t>
      </w:r>
      <w:r w:rsidR="006A6484" w:rsidRPr="003C7FDC">
        <w:t xml:space="preserve"> </w:t>
      </w:r>
    </w:p>
    <w:p w14:paraId="16D209B8" w14:textId="76C0BB41" w:rsidR="0094644C" w:rsidRDefault="00FD6123" w:rsidP="001A450D">
      <w:pPr>
        <w:pStyle w:val="Brdtextmedindrag"/>
        <w:ind w:firstLine="0"/>
      </w:pPr>
      <w:r>
        <w:t xml:space="preserve">Jag delar Ann-Sofie Lifvenhages oro över lärarbristen. Bristen på behöriga lärare är </w:t>
      </w:r>
      <w:r w:rsidR="002A0F22">
        <w:t xml:space="preserve">en av det svenska skolväsendets största utmaningar och en prioriterad fråga för mig och regeringen. Regeringen </w:t>
      </w:r>
      <w:r w:rsidR="00F859B7">
        <w:t xml:space="preserve">genomför en rad olika </w:t>
      </w:r>
      <w:r w:rsidR="002A0F22">
        <w:t>åtgärder för att fler ska vilja bli och förbli lärare. Regeringen bygger till exempel ut lärarutbildningarna i hela landet</w:t>
      </w:r>
      <w:r w:rsidR="005D2B43">
        <w:t xml:space="preserve"> och</w:t>
      </w:r>
      <w:r w:rsidR="002A0F22">
        <w:t xml:space="preserve"> satsar på fler vägar in i läraryrket. </w:t>
      </w:r>
    </w:p>
    <w:p w14:paraId="693FA7B2" w14:textId="0C3EDD73" w:rsidR="0094644C" w:rsidRDefault="002A0F22" w:rsidP="0094644C">
      <w:pPr>
        <w:pStyle w:val="Brdtextmedindrag"/>
        <w:ind w:firstLine="0"/>
      </w:pPr>
      <w:r>
        <w:t>Lärarutbildningar av hög kvalitet är av stor betydelse för lärarförsörjningen.</w:t>
      </w:r>
      <w:r w:rsidR="0094644C">
        <w:t xml:space="preserve"> </w:t>
      </w:r>
      <w:r w:rsidR="00B94FEF">
        <w:t>Jag vill i det här sammanhanget påpeka att l</w:t>
      </w:r>
      <w:r w:rsidR="00B94FEF" w:rsidRPr="00B94FEF">
        <w:t xml:space="preserve">ärarutbildningarna är </w:t>
      </w:r>
      <w:r w:rsidR="007C45BB">
        <w:t xml:space="preserve">bland </w:t>
      </w:r>
      <w:r w:rsidR="00B94FEF" w:rsidRPr="00B94FEF">
        <w:t>de största utbildningarna i den svenska högskolan</w:t>
      </w:r>
      <w:r w:rsidR="00B94FEF">
        <w:t>.</w:t>
      </w:r>
      <w:r w:rsidR="00B94FEF" w:rsidRPr="00B94FEF">
        <w:t xml:space="preserve"> </w:t>
      </w:r>
      <w:r w:rsidR="007C45BB" w:rsidRPr="007C45BB">
        <w:t xml:space="preserve">Drygt en fjärdedel av alla helårsstudenter inom yrkesexamensprogram studerar på en lärarutbildning. </w:t>
      </w:r>
      <w:r w:rsidR="00B94FEF">
        <w:t>Men f</w:t>
      </w:r>
      <w:r w:rsidR="0094644C">
        <w:t xml:space="preserve">ör att klara av lärarbristen behöver både fler personer söka sig till utbildningarna, men också fullfölja dem. För att stärka utbildningarnas kvalitet och öka andelen lärarledd tid </w:t>
      </w:r>
      <w:r w:rsidR="003B5ECB">
        <w:t xml:space="preserve">har </w:t>
      </w:r>
      <w:r w:rsidR="0094644C">
        <w:t xml:space="preserve">regeringen </w:t>
      </w:r>
      <w:r w:rsidR="003B5ECB">
        <w:t xml:space="preserve">infört </w:t>
      </w:r>
      <w:r w:rsidR="0094644C">
        <w:t xml:space="preserve">en </w:t>
      </w:r>
      <w:r w:rsidR="003B5ECB">
        <w:t>permanent</w:t>
      </w:r>
      <w:r w:rsidR="0094644C">
        <w:t xml:space="preserve"> kvalitetsförstärkning i form av höjda ersättningsbelopp för </w:t>
      </w:r>
      <w:r w:rsidR="003B5ECB">
        <w:t>bl.a. lärarutbildningarna.</w:t>
      </w:r>
      <w:r>
        <w:t xml:space="preserve"> </w:t>
      </w:r>
      <w:r w:rsidR="0094644C">
        <w:t xml:space="preserve"> </w:t>
      </w:r>
    </w:p>
    <w:p w14:paraId="7EBB1374" w14:textId="36ACF0EA" w:rsidR="003F4A0C" w:rsidRDefault="002A0F22" w:rsidP="0094644C">
      <w:pPr>
        <w:pStyle w:val="Brdtextmedindrag"/>
        <w:ind w:firstLine="0"/>
      </w:pPr>
      <w:r>
        <w:t>Det pågår också ett arbete med att reformera lärarutbildningen</w:t>
      </w:r>
      <w:r w:rsidR="0094644C">
        <w:t xml:space="preserve"> i enlighet med januariavtalet</w:t>
      </w:r>
      <w:r w:rsidR="00AB085A">
        <w:t>, den sakpolitiska överenskommelsen</w:t>
      </w:r>
      <w:r w:rsidR="00C04687">
        <w:t xml:space="preserve"> mellan</w:t>
      </w:r>
      <w:r w:rsidR="00AB085A">
        <w:t xml:space="preserve"> </w:t>
      </w:r>
      <w:r w:rsidR="003E105D">
        <w:t>Social</w:t>
      </w:r>
      <w:r w:rsidR="002145C3">
        <w:softHyphen/>
      </w:r>
      <w:r w:rsidR="003E105D">
        <w:t>demokraterna, Centerpartiet, Liberalerna och Miljöpartiet de gröna</w:t>
      </w:r>
      <w:r w:rsidR="0094644C">
        <w:t>.</w:t>
      </w:r>
      <w:r w:rsidR="0094644C" w:rsidRPr="0094644C">
        <w:t xml:space="preserve"> </w:t>
      </w:r>
      <w:r w:rsidR="00147497">
        <w:t>Till exempel framgår det av överenskommelsen att a</w:t>
      </w:r>
      <w:r w:rsidR="00147497" w:rsidRPr="00147497">
        <w:t>ntagningskraven</w:t>
      </w:r>
      <w:r w:rsidR="00147497">
        <w:t xml:space="preserve"> ska</w:t>
      </w:r>
      <w:r w:rsidR="00147497" w:rsidRPr="00147497">
        <w:t xml:space="preserve"> höj</w:t>
      </w:r>
      <w:r w:rsidR="00147497">
        <w:t>a</w:t>
      </w:r>
      <w:r w:rsidR="00147497" w:rsidRPr="00147497">
        <w:t>s.</w:t>
      </w:r>
      <w:r w:rsidR="00147497">
        <w:t xml:space="preserve"> </w:t>
      </w:r>
      <w:r w:rsidR="0094644C">
        <w:t>T</w:t>
      </w:r>
      <w:r w:rsidR="0094644C" w:rsidRPr="0094644C">
        <w:t xml:space="preserve">vå utredare </w:t>
      </w:r>
      <w:r w:rsidR="0094644C">
        <w:t xml:space="preserve">har </w:t>
      </w:r>
      <w:r w:rsidR="00147497">
        <w:t xml:space="preserve">också </w:t>
      </w:r>
      <w:r w:rsidR="0094644C" w:rsidRPr="0094644C">
        <w:t xml:space="preserve">fått i uppdrag att ta fram förslag på åtgärder för ökad </w:t>
      </w:r>
      <w:r w:rsidR="0094644C" w:rsidRPr="0094644C">
        <w:lastRenderedPageBreak/>
        <w:t>kvalitet i lärarutbild</w:t>
      </w:r>
      <w:r w:rsidR="00147497">
        <w:softHyphen/>
      </w:r>
      <w:r w:rsidR="0094644C" w:rsidRPr="0094644C">
        <w:t>ningen samt åtgärder för att underlätta för fler att bli lärare. Utredarna ska bland annat föreslå hur kopplingen mellan teori och praktik kan stärkas och hur fokus på metodiken kan öka.</w:t>
      </w:r>
      <w:r w:rsidR="00867B8F" w:rsidRPr="00867B8F">
        <w:t xml:space="preserve"> </w:t>
      </w:r>
    </w:p>
    <w:p w14:paraId="1AF3D8BF" w14:textId="797A6288" w:rsidR="00EC3054" w:rsidRDefault="00EC3054" w:rsidP="0094644C">
      <w:pPr>
        <w:pStyle w:val="Brdtextmedindrag"/>
        <w:ind w:firstLine="0"/>
      </w:pPr>
      <w:r>
        <w:t xml:space="preserve">Nyligen presenterade Skolverket sin senaste prognos över det framtida behovet av lärare och förskollärare. Behovet är fortsatt stort, </w:t>
      </w:r>
      <w:r w:rsidR="00270889">
        <w:t>även om den prognosticerade bristen inte är lika allvarlig som vid det förra prognos</w:t>
      </w:r>
      <w:r w:rsidR="00062EB7">
        <w:softHyphen/>
      </w:r>
      <w:r w:rsidR="00270889">
        <w:t xml:space="preserve">tillfället 2017. </w:t>
      </w:r>
      <w:r w:rsidR="00832FDC" w:rsidRPr="00832FDC">
        <w:t>Den beräknade bristen fram till 2033 minskar från ca 80 000 till ca 45 000.</w:t>
      </w:r>
      <w:r w:rsidR="00832FDC">
        <w:t xml:space="preserve"> </w:t>
      </w:r>
      <w:r w:rsidR="00062EB7" w:rsidRPr="00062EB7">
        <w:t>Minskningen i beräknad brist beror främst på förändrad befolkningsutveckling</w:t>
      </w:r>
      <w:r w:rsidR="00062EB7">
        <w:t xml:space="preserve">, </w:t>
      </w:r>
      <w:r w:rsidR="00062EB7" w:rsidRPr="00062EB7">
        <w:t>men också på en positiv utveckling av kvarvaron och återgången till läraryrket</w:t>
      </w:r>
      <w:r w:rsidR="00B94FEF">
        <w:t xml:space="preserve">. Det bidrar också </w:t>
      </w:r>
      <w:r w:rsidR="00062EB7" w:rsidRPr="00062EB7">
        <w:t>att en högre andel nyutexami</w:t>
      </w:r>
      <w:r w:rsidR="00B94FEF">
        <w:softHyphen/>
      </w:r>
      <w:r w:rsidR="00062EB7" w:rsidRPr="00062EB7">
        <w:t>nerade lärare börjar i yrket.</w:t>
      </w:r>
      <w:r w:rsidR="00062EB7">
        <w:t xml:space="preserve"> Sett över en längre tid har kvarvaron i läraryrket varit stabil och är på samma nivå som i mitten av 1980-talet</w:t>
      </w:r>
      <w:r w:rsidR="00147B7A">
        <w:t xml:space="preserve">. </w:t>
      </w:r>
      <w:bookmarkStart w:id="2" w:name="_Hlk27739734"/>
      <w:r w:rsidR="00147B7A">
        <w:t xml:space="preserve">Den så kallade matchade förvärvsgraden, det vill säga </w:t>
      </w:r>
      <w:r w:rsidR="00147B7A" w:rsidRPr="00147B7A">
        <w:t>andelen av alla med en viss utbildning som arbetar i yrken som stämmer överens med utbildningen</w:t>
      </w:r>
      <w:r w:rsidR="00147B7A">
        <w:t xml:space="preserve">, är hög för de flesta utbildningar inom pedagogikområdet.   </w:t>
      </w:r>
      <w:bookmarkEnd w:id="2"/>
    </w:p>
    <w:p w14:paraId="392563A1" w14:textId="62C2F950" w:rsidR="002A0F22" w:rsidRDefault="00C62705" w:rsidP="001A450D">
      <w:pPr>
        <w:pStyle w:val="Brdtextmedindrag"/>
        <w:ind w:firstLine="0"/>
      </w:pPr>
      <w:r>
        <w:t>Skolverkets senaste prognos visar dock tydligt att vi måste göra mer för att motverka lärarbristen och att få fler att vilja</w:t>
      </w:r>
      <w:r w:rsidR="00466F38">
        <w:t xml:space="preserve"> bli lärare</w:t>
      </w:r>
      <w:r>
        <w:t>, fullfölja lärar</w:t>
      </w:r>
      <w:r w:rsidR="00B3538A">
        <w:softHyphen/>
      </w:r>
      <w:r>
        <w:t>utbildningen och stanna kvar i läraryrket.</w:t>
      </w:r>
      <w:r w:rsidR="006943E4">
        <w:t xml:space="preserve"> </w:t>
      </w:r>
      <w:r w:rsidR="00F859B7">
        <w:t xml:space="preserve">Jag och regeringen kommer </w:t>
      </w:r>
      <w:r w:rsidR="006943E4">
        <w:t xml:space="preserve">fortsätta att högt prioritera det arbetet. </w:t>
      </w:r>
      <w:r w:rsidR="00F859B7">
        <w:t xml:space="preserve"> </w:t>
      </w:r>
    </w:p>
    <w:p w14:paraId="22DA1DDE" w14:textId="137B9C9A" w:rsidR="00C6586E" w:rsidRDefault="00C6586E" w:rsidP="001A450D">
      <w:pPr>
        <w:pStyle w:val="Brdtextmedindrag"/>
        <w:ind w:firstLine="0"/>
      </w:pPr>
      <w:r>
        <w:t xml:space="preserve">Stockholm den </w:t>
      </w:r>
      <w:sdt>
        <w:sdtPr>
          <w:id w:val="-1225218591"/>
          <w:placeholder>
            <w:docPart w:val="57CF09BDB64A448AACF804B68C993129"/>
          </w:placeholder>
          <w:dataBinding w:prefixMappings="xmlns:ns0='http://lp/documentinfo/RK' " w:xpath="/ns0:DocumentInfo[1]/ns0:BaseInfo[1]/ns0:HeaderDate[1]" w:storeItemID="{3AF3BF1E-A95B-4BB8-8014-5B1BCBDAF0E3}"/>
          <w:date w:fullDate="2020-01-02T00:00:00Z">
            <w:dateFormat w:val="d MMMM yyyy"/>
            <w:lid w:val="sv-SE"/>
            <w:storeMappedDataAs w:val="dateTime"/>
            <w:calendar w:val="gregorian"/>
          </w:date>
        </w:sdtPr>
        <w:sdtEndPr/>
        <w:sdtContent>
          <w:r w:rsidR="00DA095A">
            <w:t>2</w:t>
          </w:r>
          <w:r w:rsidR="00FD6123">
            <w:t xml:space="preserve"> januari 2020</w:t>
          </w:r>
        </w:sdtContent>
      </w:sdt>
    </w:p>
    <w:p w14:paraId="24B88433" w14:textId="77777777" w:rsidR="00C6586E" w:rsidRDefault="00C6586E" w:rsidP="006E1240">
      <w:pPr>
        <w:pStyle w:val="Brdtextutanavstnd"/>
      </w:pPr>
    </w:p>
    <w:p w14:paraId="55B4607F" w14:textId="77777777" w:rsidR="00C6586E" w:rsidRDefault="00C6586E" w:rsidP="006E1240">
      <w:pPr>
        <w:pStyle w:val="Brdtextutanavstnd"/>
      </w:pPr>
    </w:p>
    <w:p w14:paraId="03E6C0AB" w14:textId="77777777" w:rsidR="00C6586E" w:rsidRDefault="00C6586E" w:rsidP="006E1240">
      <w:pPr>
        <w:pStyle w:val="Brdtextutanavstnd"/>
      </w:pPr>
    </w:p>
    <w:p w14:paraId="467A17B8" w14:textId="77777777" w:rsidR="00C6586E" w:rsidRDefault="00C6586E" w:rsidP="006E1240">
      <w:pPr>
        <w:pStyle w:val="Brdtext"/>
      </w:pPr>
      <w:r>
        <w:t>Matilda Ernkrans</w:t>
      </w:r>
    </w:p>
    <w:p w14:paraId="54ECBF24" w14:textId="77777777" w:rsidR="00C6586E" w:rsidRPr="00DB48AB" w:rsidRDefault="00C6586E" w:rsidP="006E1240">
      <w:pPr>
        <w:pStyle w:val="Brdtext"/>
      </w:pPr>
    </w:p>
    <w:sectPr w:rsidR="00C6586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C7C07" w14:textId="77777777" w:rsidR="006E1240" w:rsidRDefault="006E1240" w:rsidP="00A87A54">
      <w:pPr>
        <w:spacing w:after="0" w:line="240" w:lineRule="auto"/>
      </w:pPr>
      <w:r>
        <w:separator/>
      </w:r>
    </w:p>
  </w:endnote>
  <w:endnote w:type="continuationSeparator" w:id="0">
    <w:p w14:paraId="17AAFF82" w14:textId="77777777" w:rsidR="006E1240" w:rsidRDefault="006E1240" w:rsidP="00A87A54">
      <w:pPr>
        <w:spacing w:after="0" w:line="240" w:lineRule="auto"/>
      </w:pPr>
      <w:r>
        <w:continuationSeparator/>
      </w:r>
    </w:p>
  </w:endnote>
  <w:endnote w:type="continuationNotice" w:id="1">
    <w:p w14:paraId="526DE9D6" w14:textId="77777777" w:rsidR="009E440F" w:rsidRDefault="009E4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E1240" w:rsidRPr="00347E11" w14:paraId="0749877D" w14:textId="77777777" w:rsidTr="006E1240">
      <w:trPr>
        <w:trHeight w:val="227"/>
        <w:jc w:val="right"/>
      </w:trPr>
      <w:tc>
        <w:tcPr>
          <w:tcW w:w="708" w:type="dxa"/>
          <w:vAlign w:val="bottom"/>
        </w:tcPr>
        <w:p w14:paraId="511AAC1C" w14:textId="62DF1F00" w:rsidR="006E1240" w:rsidRPr="00B62610" w:rsidRDefault="006E124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E1240" w:rsidRPr="00347E11" w14:paraId="5D4AA8FE" w14:textId="77777777" w:rsidTr="006E1240">
      <w:trPr>
        <w:trHeight w:val="850"/>
        <w:jc w:val="right"/>
      </w:trPr>
      <w:tc>
        <w:tcPr>
          <w:tcW w:w="708" w:type="dxa"/>
          <w:vAlign w:val="bottom"/>
        </w:tcPr>
        <w:p w14:paraId="2ADF8DAB" w14:textId="77777777" w:rsidR="006E1240" w:rsidRPr="00347E11" w:rsidRDefault="006E1240" w:rsidP="005606BC">
          <w:pPr>
            <w:pStyle w:val="Sidfot"/>
            <w:spacing w:line="276" w:lineRule="auto"/>
            <w:jc w:val="right"/>
          </w:pPr>
        </w:p>
      </w:tc>
    </w:tr>
  </w:tbl>
  <w:p w14:paraId="14420A3E" w14:textId="77777777" w:rsidR="006E1240" w:rsidRPr="005606BC" w:rsidRDefault="006E124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E1240" w:rsidRPr="00347E11" w14:paraId="4D60F453" w14:textId="77777777" w:rsidTr="001F4302">
      <w:trPr>
        <w:trHeight w:val="510"/>
      </w:trPr>
      <w:tc>
        <w:tcPr>
          <w:tcW w:w="8525" w:type="dxa"/>
          <w:gridSpan w:val="2"/>
          <w:vAlign w:val="bottom"/>
        </w:tcPr>
        <w:p w14:paraId="34F2457F" w14:textId="77777777" w:rsidR="006E1240" w:rsidRPr="00347E11" w:rsidRDefault="006E1240" w:rsidP="00347E11">
          <w:pPr>
            <w:pStyle w:val="Sidfot"/>
            <w:rPr>
              <w:sz w:val="8"/>
            </w:rPr>
          </w:pPr>
        </w:p>
      </w:tc>
    </w:tr>
    <w:tr w:rsidR="006E1240" w:rsidRPr="00EE3C0F" w14:paraId="4E50EE22" w14:textId="77777777" w:rsidTr="00C26068">
      <w:trPr>
        <w:trHeight w:val="227"/>
      </w:trPr>
      <w:tc>
        <w:tcPr>
          <w:tcW w:w="4074" w:type="dxa"/>
        </w:tcPr>
        <w:p w14:paraId="1B89F02B" w14:textId="77777777" w:rsidR="006E1240" w:rsidRPr="00F53AEA" w:rsidRDefault="006E1240" w:rsidP="00C26068">
          <w:pPr>
            <w:pStyle w:val="Sidfot"/>
            <w:spacing w:line="276" w:lineRule="auto"/>
          </w:pPr>
        </w:p>
      </w:tc>
      <w:tc>
        <w:tcPr>
          <w:tcW w:w="4451" w:type="dxa"/>
        </w:tcPr>
        <w:p w14:paraId="15CF5733" w14:textId="77777777" w:rsidR="006E1240" w:rsidRPr="00F53AEA" w:rsidRDefault="006E1240" w:rsidP="00F53AEA">
          <w:pPr>
            <w:pStyle w:val="Sidfot"/>
            <w:spacing w:line="276" w:lineRule="auto"/>
          </w:pPr>
        </w:p>
      </w:tc>
    </w:tr>
  </w:tbl>
  <w:p w14:paraId="11CC6772" w14:textId="77777777" w:rsidR="006E1240" w:rsidRPr="00EE3C0F" w:rsidRDefault="006E124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457E" w14:textId="77777777" w:rsidR="006E1240" w:rsidRDefault="006E1240" w:rsidP="00A87A54">
      <w:pPr>
        <w:spacing w:after="0" w:line="240" w:lineRule="auto"/>
      </w:pPr>
      <w:r>
        <w:separator/>
      </w:r>
    </w:p>
  </w:footnote>
  <w:footnote w:type="continuationSeparator" w:id="0">
    <w:p w14:paraId="7219D824" w14:textId="77777777" w:rsidR="006E1240" w:rsidRDefault="006E1240" w:rsidP="00A87A54">
      <w:pPr>
        <w:spacing w:after="0" w:line="240" w:lineRule="auto"/>
      </w:pPr>
      <w:r>
        <w:continuationSeparator/>
      </w:r>
    </w:p>
  </w:footnote>
  <w:footnote w:type="continuationNotice" w:id="1">
    <w:p w14:paraId="7B340B2E" w14:textId="77777777" w:rsidR="009E440F" w:rsidRDefault="009E4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1240" w14:paraId="098C8DBB" w14:textId="77777777" w:rsidTr="00C93EBA">
      <w:trPr>
        <w:trHeight w:val="227"/>
      </w:trPr>
      <w:tc>
        <w:tcPr>
          <w:tcW w:w="5534" w:type="dxa"/>
        </w:tcPr>
        <w:p w14:paraId="568F3F70" w14:textId="77777777" w:rsidR="006E1240" w:rsidRPr="007D73AB" w:rsidRDefault="006E1240">
          <w:pPr>
            <w:pStyle w:val="Sidhuvud"/>
          </w:pPr>
        </w:p>
      </w:tc>
      <w:tc>
        <w:tcPr>
          <w:tcW w:w="3170" w:type="dxa"/>
          <w:vAlign w:val="bottom"/>
        </w:tcPr>
        <w:p w14:paraId="50817F75" w14:textId="77777777" w:rsidR="006E1240" w:rsidRPr="007D73AB" w:rsidRDefault="006E1240" w:rsidP="00340DE0">
          <w:pPr>
            <w:pStyle w:val="Sidhuvud"/>
          </w:pPr>
        </w:p>
      </w:tc>
      <w:tc>
        <w:tcPr>
          <w:tcW w:w="1134" w:type="dxa"/>
        </w:tcPr>
        <w:p w14:paraId="13038831" w14:textId="77777777" w:rsidR="006E1240" w:rsidRDefault="006E1240" w:rsidP="006E1240">
          <w:pPr>
            <w:pStyle w:val="Sidhuvud"/>
          </w:pPr>
        </w:p>
      </w:tc>
    </w:tr>
    <w:tr w:rsidR="006E1240" w14:paraId="076F0280" w14:textId="77777777" w:rsidTr="00C93EBA">
      <w:trPr>
        <w:trHeight w:val="1928"/>
      </w:trPr>
      <w:tc>
        <w:tcPr>
          <w:tcW w:w="5534" w:type="dxa"/>
        </w:tcPr>
        <w:p w14:paraId="7025EECF" w14:textId="77777777" w:rsidR="006E1240" w:rsidRPr="00340DE0" w:rsidRDefault="006E1240" w:rsidP="00340DE0">
          <w:pPr>
            <w:pStyle w:val="Sidhuvud"/>
          </w:pPr>
          <w:r>
            <w:rPr>
              <w:noProof/>
            </w:rPr>
            <w:drawing>
              <wp:inline distT="0" distB="0" distL="0" distR="0" wp14:anchorId="6BF96A87" wp14:editId="5A78AC0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477E05" w14:textId="77777777" w:rsidR="006E1240" w:rsidRPr="00710A6C" w:rsidRDefault="006E1240" w:rsidP="00EE3C0F">
          <w:pPr>
            <w:pStyle w:val="Sidhuvud"/>
            <w:rPr>
              <w:b/>
            </w:rPr>
          </w:pPr>
        </w:p>
        <w:p w14:paraId="23BA8BB7" w14:textId="77777777" w:rsidR="006E1240" w:rsidRDefault="006E1240" w:rsidP="00EE3C0F">
          <w:pPr>
            <w:pStyle w:val="Sidhuvud"/>
          </w:pPr>
        </w:p>
        <w:p w14:paraId="468EB5BC" w14:textId="77777777" w:rsidR="006E1240" w:rsidRDefault="006E1240" w:rsidP="00EE3C0F">
          <w:pPr>
            <w:pStyle w:val="Sidhuvud"/>
          </w:pPr>
        </w:p>
        <w:p w14:paraId="6BDEC75C" w14:textId="77777777" w:rsidR="006E1240" w:rsidRDefault="006E1240" w:rsidP="00EE3C0F">
          <w:pPr>
            <w:pStyle w:val="Sidhuvud"/>
          </w:pPr>
        </w:p>
        <w:sdt>
          <w:sdtPr>
            <w:alias w:val="Dnr"/>
            <w:tag w:val="ccRKShow_Dnr"/>
            <w:id w:val="-829283628"/>
            <w:placeholder>
              <w:docPart w:val="9BCC72299F85454E81AECD0403DB7F12"/>
            </w:placeholder>
            <w:dataBinding w:prefixMappings="xmlns:ns0='http://lp/documentinfo/RK' " w:xpath="/ns0:DocumentInfo[1]/ns0:BaseInfo[1]/ns0:Dnr[1]" w:storeItemID="{3AF3BF1E-A95B-4BB8-8014-5B1BCBDAF0E3}"/>
            <w:text/>
          </w:sdtPr>
          <w:sdtEndPr/>
          <w:sdtContent>
            <w:p w14:paraId="5C92FAFF" w14:textId="50CE46AE" w:rsidR="006E1240" w:rsidRDefault="006E1240" w:rsidP="00EE3C0F">
              <w:pPr>
                <w:pStyle w:val="Sidhuvud"/>
              </w:pPr>
              <w:r>
                <w:t>U2019/04463/UH</w:t>
              </w:r>
            </w:p>
          </w:sdtContent>
        </w:sdt>
        <w:sdt>
          <w:sdtPr>
            <w:alias w:val="DocNumber"/>
            <w:tag w:val="DocNumber"/>
            <w:id w:val="1726028884"/>
            <w:placeholder>
              <w:docPart w:val="645B7E6F6A5A4E5A8A845B22BFB31A98"/>
            </w:placeholder>
            <w:showingPlcHdr/>
            <w:dataBinding w:prefixMappings="xmlns:ns0='http://lp/documentinfo/RK' " w:xpath="/ns0:DocumentInfo[1]/ns0:BaseInfo[1]/ns0:DocNumber[1]" w:storeItemID="{3AF3BF1E-A95B-4BB8-8014-5B1BCBDAF0E3}"/>
            <w:text/>
          </w:sdtPr>
          <w:sdtEndPr/>
          <w:sdtContent>
            <w:p w14:paraId="0DB3FC1B" w14:textId="77777777" w:rsidR="006E1240" w:rsidRDefault="006E1240" w:rsidP="00EE3C0F">
              <w:pPr>
                <w:pStyle w:val="Sidhuvud"/>
              </w:pPr>
              <w:r>
                <w:rPr>
                  <w:rStyle w:val="Platshllartext"/>
                </w:rPr>
                <w:t xml:space="preserve"> </w:t>
              </w:r>
            </w:p>
          </w:sdtContent>
        </w:sdt>
        <w:p w14:paraId="4CDB47C3" w14:textId="77777777" w:rsidR="006E1240" w:rsidRDefault="006E1240" w:rsidP="00EE3C0F">
          <w:pPr>
            <w:pStyle w:val="Sidhuvud"/>
          </w:pPr>
        </w:p>
      </w:tc>
      <w:tc>
        <w:tcPr>
          <w:tcW w:w="1134" w:type="dxa"/>
        </w:tcPr>
        <w:p w14:paraId="135CE746" w14:textId="77777777" w:rsidR="006E1240" w:rsidRDefault="006E1240" w:rsidP="0094502D">
          <w:pPr>
            <w:pStyle w:val="Sidhuvud"/>
          </w:pPr>
        </w:p>
        <w:p w14:paraId="6E211D54" w14:textId="77777777" w:rsidR="006E1240" w:rsidRPr="0094502D" w:rsidRDefault="006E1240" w:rsidP="00EC71A6">
          <w:pPr>
            <w:pStyle w:val="Sidhuvud"/>
          </w:pPr>
        </w:p>
      </w:tc>
    </w:tr>
    <w:tr w:rsidR="006E1240" w14:paraId="641FB68F" w14:textId="77777777" w:rsidTr="00C93EBA">
      <w:trPr>
        <w:trHeight w:val="2268"/>
      </w:trPr>
      <w:sdt>
        <w:sdtPr>
          <w:rPr>
            <w:b/>
          </w:rPr>
          <w:alias w:val="SenderText"/>
          <w:tag w:val="ccRKShow_SenderText"/>
          <w:id w:val="1374046025"/>
          <w:placeholder>
            <w:docPart w:val="DC29504A8A634BC088F24099810CD286"/>
          </w:placeholder>
        </w:sdtPr>
        <w:sdtEndPr>
          <w:rPr>
            <w:b w:val="0"/>
          </w:rPr>
        </w:sdtEndPr>
        <w:sdtContent>
          <w:tc>
            <w:tcPr>
              <w:tcW w:w="5534" w:type="dxa"/>
              <w:tcMar>
                <w:right w:w="1134" w:type="dxa"/>
              </w:tcMar>
            </w:tcPr>
            <w:p w14:paraId="48BF9A07" w14:textId="77777777" w:rsidR="006E1240" w:rsidRPr="00C6586E" w:rsidRDefault="006E1240" w:rsidP="00340DE0">
              <w:pPr>
                <w:pStyle w:val="Sidhuvud"/>
                <w:rPr>
                  <w:b/>
                </w:rPr>
              </w:pPr>
              <w:r w:rsidRPr="00C6586E">
                <w:rPr>
                  <w:b/>
                </w:rPr>
                <w:t>Utbildningsdepartementet</w:t>
              </w:r>
            </w:p>
            <w:p w14:paraId="7984DADA" w14:textId="77777777" w:rsidR="006E1240" w:rsidRDefault="006E1240" w:rsidP="00340DE0">
              <w:pPr>
                <w:pStyle w:val="Sidhuvud"/>
              </w:pPr>
              <w:r w:rsidRPr="00C6586E">
                <w:t>Ministern för högre utbildning och forskning</w:t>
              </w:r>
            </w:p>
            <w:p w14:paraId="5C713C26" w14:textId="30C2CCC0" w:rsidR="006E1240" w:rsidRPr="00340DE0" w:rsidRDefault="006E1240" w:rsidP="00340DE0">
              <w:pPr>
                <w:pStyle w:val="Sidhuvud"/>
              </w:pPr>
            </w:p>
          </w:tc>
        </w:sdtContent>
      </w:sdt>
      <w:tc>
        <w:tcPr>
          <w:tcW w:w="3170" w:type="dxa"/>
        </w:tcPr>
        <w:sdt>
          <w:sdtPr>
            <w:alias w:val="Recipient"/>
            <w:tag w:val="ccRKShow_Recipient"/>
            <w:id w:val="-28344517"/>
            <w:placeholder>
              <w:docPart w:val="7B95B2C81D7244E6914795BB41FBF2C5"/>
            </w:placeholder>
            <w:dataBinding w:prefixMappings="xmlns:ns0='http://lp/documentinfo/RK' " w:xpath="/ns0:DocumentInfo[1]/ns0:BaseInfo[1]/ns0:Recipient[1]" w:storeItemID="{3AF3BF1E-A95B-4BB8-8014-5B1BCBDAF0E3}"/>
            <w:text w:multiLine="1"/>
          </w:sdtPr>
          <w:sdtEndPr/>
          <w:sdtContent>
            <w:p w14:paraId="7F1D71A4" w14:textId="77777777" w:rsidR="006E1240" w:rsidRDefault="006E1240" w:rsidP="00547B89">
              <w:pPr>
                <w:pStyle w:val="Sidhuvud"/>
              </w:pPr>
              <w:r>
                <w:t>Till riksdagen</w:t>
              </w:r>
            </w:p>
          </w:sdtContent>
        </w:sdt>
      </w:tc>
      <w:tc>
        <w:tcPr>
          <w:tcW w:w="1134" w:type="dxa"/>
        </w:tcPr>
        <w:p w14:paraId="279D99BD" w14:textId="77777777" w:rsidR="006E1240" w:rsidRDefault="006E1240" w:rsidP="003E6020">
          <w:pPr>
            <w:pStyle w:val="Sidhuvud"/>
          </w:pPr>
        </w:p>
      </w:tc>
    </w:tr>
  </w:tbl>
  <w:p w14:paraId="2FAB700E" w14:textId="77777777" w:rsidR="006E1240" w:rsidRDefault="006E12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7476E9"/>
    <w:multiLevelType w:val="hybridMultilevel"/>
    <w:tmpl w:val="119AB6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trackRevisions/>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6E"/>
    <w:rsid w:val="00000290"/>
    <w:rsid w:val="00001068"/>
    <w:rsid w:val="0000412C"/>
    <w:rsid w:val="00004D5C"/>
    <w:rsid w:val="00005F68"/>
    <w:rsid w:val="00006CA7"/>
    <w:rsid w:val="000115F6"/>
    <w:rsid w:val="00011C30"/>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2EB7"/>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A3D"/>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1B43"/>
    <w:rsid w:val="001331B1"/>
    <w:rsid w:val="00134837"/>
    <w:rsid w:val="00135111"/>
    <w:rsid w:val="001428E2"/>
    <w:rsid w:val="00147497"/>
    <w:rsid w:val="00147B7A"/>
    <w:rsid w:val="001626F3"/>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450D"/>
    <w:rsid w:val="001B4824"/>
    <w:rsid w:val="001C1C7D"/>
    <w:rsid w:val="001C20BA"/>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EFE"/>
    <w:rsid w:val="002102FD"/>
    <w:rsid w:val="002116FE"/>
    <w:rsid w:val="00211B4E"/>
    <w:rsid w:val="00213204"/>
    <w:rsid w:val="00213258"/>
    <w:rsid w:val="002145C3"/>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3D81"/>
    <w:rsid w:val="00264503"/>
    <w:rsid w:val="00270889"/>
    <w:rsid w:val="00271D00"/>
    <w:rsid w:val="00274AA3"/>
    <w:rsid w:val="00275872"/>
    <w:rsid w:val="00281106"/>
    <w:rsid w:val="00282263"/>
    <w:rsid w:val="00282417"/>
    <w:rsid w:val="00282D27"/>
    <w:rsid w:val="00287F0D"/>
    <w:rsid w:val="00292420"/>
    <w:rsid w:val="00296B7A"/>
    <w:rsid w:val="002974DC"/>
    <w:rsid w:val="002A0F22"/>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A5D"/>
    <w:rsid w:val="00311D8C"/>
    <w:rsid w:val="0031273D"/>
    <w:rsid w:val="003128E2"/>
    <w:rsid w:val="003153D9"/>
    <w:rsid w:val="00321621"/>
    <w:rsid w:val="00322A7E"/>
    <w:rsid w:val="00323EF7"/>
    <w:rsid w:val="003240E1"/>
    <w:rsid w:val="00326C03"/>
    <w:rsid w:val="00326E57"/>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5978"/>
    <w:rsid w:val="00366669"/>
    <w:rsid w:val="00370311"/>
    <w:rsid w:val="00371B21"/>
    <w:rsid w:val="003721BF"/>
    <w:rsid w:val="00380663"/>
    <w:rsid w:val="003853E3"/>
    <w:rsid w:val="0038587E"/>
    <w:rsid w:val="00392ED4"/>
    <w:rsid w:val="00393680"/>
    <w:rsid w:val="00394D4C"/>
    <w:rsid w:val="00395D9F"/>
    <w:rsid w:val="003A1315"/>
    <w:rsid w:val="003A2877"/>
    <w:rsid w:val="003A2E73"/>
    <w:rsid w:val="003A3071"/>
    <w:rsid w:val="003A5969"/>
    <w:rsid w:val="003A5C58"/>
    <w:rsid w:val="003B0C81"/>
    <w:rsid w:val="003B5ECB"/>
    <w:rsid w:val="003C36FA"/>
    <w:rsid w:val="003C7BE0"/>
    <w:rsid w:val="003C7FDC"/>
    <w:rsid w:val="003D0DD3"/>
    <w:rsid w:val="003D17EF"/>
    <w:rsid w:val="003D3535"/>
    <w:rsid w:val="003D4246"/>
    <w:rsid w:val="003D4D9F"/>
    <w:rsid w:val="003D7B03"/>
    <w:rsid w:val="003E105D"/>
    <w:rsid w:val="003E30BD"/>
    <w:rsid w:val="003E38CE"/>
    <w:rsid w:val="003E5A50"/>
    <w:rsid w:val="003E6020"/>
    <w:rsid w:val="003F1F1F"/>
    <w:rsid w:val="003F299F"/>
    <w:rsid w:val="003F2F1D"/>
    <w:rsid w:val="003F4A0C"/>
    <w:rsid w:val="003F59B4"/>
    <w:rsid w:val="003F6B92"/>
    <w:rsid w:val="0040090E"/>
    <w:rsid w:val="00403D11"/>
    <w:rsid w:val="00404DB4"/>
    <w:rsid w:val="0041093C"/>
    <w:rsid w:val="00411CC2"/>
    <w:rsid w:val="0041223B"/>
    <w:rsid w:val="004137EE"/>
    <w:rsid w:val="00413A4E"/>
    <w:rsid w:val="00415163"/>
    <w:rsid w:val="00415273"/>
    <w:rsid w:val="004157BE"/>
    <w:rsid w:val="0042068E"/>
    <w:rsid w:val="00422030"/>
    <w:rsid w:val="00422A7F"/>
    <w:rsid w:val="00426213"/>
    <w:rsid w:val="0042666B"/>
    <w:rsid w:val="00431A7B"/>
    <w:rsid w:val="0043623F"/>
    <w:rsid w:val="00437459"/>
    <w:rsid w:val="00441D70"/>
    <w:rsid w:val="004425C2"/>
    <w:rsid w:val="00444D17"/>
    <w:rsid w:val="004451EF"/>
    <w:rsid w:val="00445604"/>
    <w:rsid w:val="00446BAE"/>
    <w:rsid w:val="004557F3"/>
    <w:rsid w:val="0045607E"/>
    <w:rsid w:val="00456DC3"/>
    <w:rsid w:val="0046337E"/>
    <w:rsid w:val="00464CA1"/>
    <w:rsid w:val="004660C8"/>
    <w:rsid w:val="00466F38"/>
    <w:rsid w:val="00467DEF"/>
    <w:rsid w:val="00472EBA"/>
    <w:rsid w:val="004735B6"/>
    <w:rsid w:val="004735F0"/>
    <w:rsid w:val="004745D7"/>
    <w:rsid w:val="00474676"/>
    <w:rsid w:val="0047511B"/>
    <w:rsid w:val="00480A8A"/>
    <w:rsid w:val="00480EC3"/>
    <w:rsid w:val="0048317E"/>
    <w:rsid w:val="004840ED"/>
    <w:rsid w:val="00485601"/>
    <w:rsid w:val="004865B8"/>
    <w:rsid w:val="00486C0D"/>
    <w:rsid w:val="004911D9"/>
    <w:rsid w:val="00491796"/>
    <w:rsid w:val="00493416"/>
    <w:rsid w:val="0049768A"/>
    <w:rsid w:val="004A33C6"/>
    <w:rsid w:val="004A66B1"/>
    <w:rsid w:val="004A7DC4"/>
    <w:rsid w:val="004B1E7B"/>
    <w:rsid w:val="004B27FB"/>
    <w:rsid w:val="004B3029"/>
    <w:rsid w:val="004B352B"/>
    <w:rsid w:val="004B35E7"/>
    <w:rsid w:val="004B63BF"/>
    <w:rsid w:val="004B66DA"/>
    <w:rsid w:val="004B696B"/>
    <w:rsid w:val="004B7DFF"/>
    <w:rsid w:val="004C27DC"/>
    <w:rsid w:val="004C3A3F"/>
    <w:rsid w:val="004C52AA"/>
    <w:rsid w:val="004C5686"/>
    <w:rsid w:val="004C70EE"/>
    <w:rsid w:val="004D4029"/>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66E"/>
    <w:rsid w:val="005568AF"/>
    <w:rsid w:val="00556AF5"/>
    <w:rsid w:val="005606BC"/>
    <w:rsid w:val="0056264D"/>
    <w:rsid w:val="00563E73"/>
    <w:rsid w:val="0056419C"/>
    <w:rsid w:val="0056426C"/>
    <w:rsid w:val="00565792"/>
    <w:rsid w:val="00567799"/>
    <w:rsid w:val="005710DE"/>
    <w:rsid w:val="00571A0B"/>
    <w:rsid w:val="00573DFD"/>
    <w:rsid w:val="005747D0"/>
    <w:rsid w:val="00580B26"/>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B73FE"/>
    <w:rsid w:val="005B74A4"/>
    <w:rsid w:val="005C120D"/>
    <w:rsid w:val="005C15B3"/>
    <w:rsid w:val="005C6F80"/>
    <w:rsid w:val="005D07C2"/>
    <w:rsid w:val="005D28F7"/>
    <w:rsid w:val="005D2B43"/>
    <w:rsid w:val="005E2E8C"/>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39B"/>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CDC"/>
    <w:rsid w:val="00663196"/>
    <w:rsid w:val="0066378C"/>
    <w:rsid w:val="006700F0"/>
    <w:rsid w:val="006706EA"/>
    <w:rsid w:val="00670A48"/>
    <w:rsid w:val="00672F6F"/>
    <w:rsid w:val="00674C2F"/>
    <w:rsid w:val="00674C8B"/>
    <w:rsid w:val="00685C94"/>
    <w:rsid w:val="00691AEE"/>
    <w:rsid w:val="006943E4"/>
    <w:rsid w:val="0069523C"/>
    <w:rsid w:val="006962CA"/>
    <w:rsid w:val="00696A95"/>
    <w:rsid w:val="006A09DA"/>
    <w:rsid w:val="006A1835"/>
    <w:rsid w:val="006A2625"/>
    <w:rsid w:val="006A6484"/>
    <w:rsid w:val="006B4A30"/>
    <w:rsid w:val="006B7569"/>
    <w:rsid w:val="006C28EE"/>
    <w:rsid w:val="006C4FF1"/>
    <w:rsid w:val="006D2998"/>
    <w:rsid w:val="006D3188"/>
    <w:rsid w:val="006D5159"/>
    <w:rsid w:val="006D6779"/>
    <w:rsid w:val="006E08FC"/>
    <w:rsid w:val="006E1240"/>
    <w:rsid w:val="006F2588"/>
    <w:rsid w:val="00710A6C"/>
    <w:rsid w:val="00710D98"/>
    <w:rsid w:val="00711CE9"/>
    <w:rsid w:val="00712266"/>
    <w:rsid w:val="00712593"/>
    <w:rsid w:val="00712D82"/>
    <w:rsid w:val="00716E22"/>
    <w:rsid w:val="007171AB"/>
    <w:rsid w:val="007213D0"/>
    <w:rsid w:val="007274D9"/>
    <w:rsid w:val="007308FB"/>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3D5"/>
    <w:rsid w:val="007A1856"/>
    <w:rsid w:val="007A1887"/>
    <w:rsid w:val="007A629C"/>
    <w:rsid w:val="007A6348"/>
    <w:rsid w:val="007B023C"/>
    <w:rsid w:val="007B03CC"/>
    <w:rsid w:val="007B2F08"/>
    <w:rsid w:val="007C44FF"/>
    <w:rsid w:val="007C45BB"/>
    <w:rsid w:val="007C6456"/>
    <w:rsid w:val="007C7BDB"/>
    <w:rsid w:val="007D2FF5"/>
    <w:rsid w:val="007D4BCF"/>
    <w:rsid w:val="007D73AB"/>
    <w:rsid w:val="007D790E"/>
    <w:rsid w:val="007E2712"/>
    <w:rsid w:val="007E4A9C"/>
    <w:rsid w:val="007E5516"/>
    <w:rsid w:val="007E7EE2"/>
    <w:rsid w:val="007F0628"/>
    <w:rsid w:val="007F06CA"/>
    <w:rsid w:val="007F61D0"/>
    <w:rsid w:val="0080228F"/>
    <w:rsid w:val="00804C1B"/>
    <w:rsid w:val="0080595A"/>
    <w:rsid w:val="008150A6"/>
    <w:rsid w:val="00817098"/>
    <w:rsid w:val="008178E6"/>
    <w:rsid w:val="0082249C"/>
    <w:rsid w:val="00823283"/>
    <w:rsid w:val="00824CCE"/>
    <w:rsid w:val="00830B7B"/>
    <w:rsid w:val="00832661"/>
    <w:rsid w:val="00832FDC"/>
    <w:rsid w:val="0083359D"/>
    <w:rsid w:val="008349AA"/>
    <w:rsid w:val="008375D5"/>
    <w:rsid w:val="00841486"/>
    <w:rsid w:val="00842BC9"/>
    <w:rsid w:val="008431AF"/>
    <w:rsid w:val="0084476E"/>
    <w:rsid w:val="008504F6"/>
    <w:rsid w:val="0085198A"/>
    <w:rsid w:val="0085240E"/>
    <w:rsid w:val="00852484"/>
    <w:rsid w:val="008573B9"/>
    <w:rsid w:val="0085782D"/>
    <w:rsid w:val="00863BB7"/>
    <w:rsid w:val="00867B8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E4B"/>
    <w:rsid w:val="008B6135"/>
    <w:rsid w:val="008B7BEB"/>
    <w:rsid w:val="008C02B8"/>
    <w:rsid w:val="008C4538"/>
    <w:rsid w:val="008C562B"/>
    <w:rsid w:val="008C6717"/>
    <w:rsid w:val="008D2D6B"/>
    <w:rsid w:val="008D3090"/>
    <w:rsid w:val="008D4306"/>
    <w:rsid w:val="008D4508"/>
    <w:rsid w:val="008D4DC4"/>
    <w:rsid w:val="008D7CAF"/>
    <w:rsid w:val="008E02EE"/>
    <w:rsid w:val="008E3438"/>
    <w:rsid w:val="008E65A8"/>
    <w:rsid w:val="008E77D6"/>
    <w:rsid w:val="009036E7"/>
    <w:rsid w:val="0091053B"/>
    <w:rsid w:val="00912158"/>
    <w:rsid w:val="00912393"/>
    <w:rsid w:val="00912945"/>
    <w:rsid w:val="009144EE"/>
    <w:rsid w:val="00915D4C"/>
    <w:rsid w:val="009279B2"/>
    <w:rsid w:val="00935814"/>
    <w:rsid w:val="0094502D"/>
    <w:rsid w:val="0094644C"/>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440F"/>
    <w:rsid w:val="009E53C8"/>
    <w:rsid w:val="009E7B92"/>
    <w:rsid w:val="009F19C0"/>
    <w:rsid w:val="009F505F"/>
    <w:rsid w:val="009F78BB"/>
    <w:rsid w:val="00A00AE4"/>
    <w:rsid w:val="00A00D24"/>
    <w:rsid w:val="00A01F5C"/>
    <w:rsid w:val="00A12A69"/>
    <w:rsid w:val="00A1687F"/>
    <w:rsid w:val="00A2019A"/>
    <w:rsid w:val="00A23493"/>
    <w:rsid w:val="00A2400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FC0"/>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085A"/>
    <w:rsid w:val="00AB10E7"/>
    <w:rsid w:val="00AB4D25"/>
    <w:rsid w:val="00AB5033"/>
    <w:rsid w:val="00AB5298"/>
    <w:rsid w:val="00AB5519"/>
    <w:rsid w:val="00AB6313"/>
    <w:rsid w:val="00AB71DD"/>
    <w:rsid w:val="00AC15C5"/>
    <w:rsid w:val="00AC1F5F"/>
    <w:rsid w:val="00AD0E75"/>
    <w:rsid w:val="00AE77EB"/>
    <w:rsid w:val="00AE7BD8"/>
    <w:rsid w:val="00AE7D02"/>
    <w:rsid w:val="00AF0BB7"/>
    <w:rsid w:val="00AF0BDE"/>
    <w:rsid w:val="00AF0EDE"/>
    <w:rsid w:val="00AF3DED"/>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38A"/>
    <w:rsid w:val="00B357AB"/>
    <w:rsid w:val="00B41704"/>
    <w:rsid w:val="00B41AE9"/>
    <w:rsid w:val="00B41F72"/>
    <w:rsid w:val="00B44E90"/>
    <w:rsid w:val="00B45324"/>
    <w:rsid w:val="00B47018"/>
    <w:rsid w:val="00B47956"/>
    <w:rsid w:val="00B517E1"/>
    <w:rsid w:val="00B5334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0F40"/>
    <w:rsid w:val="00B927C9"/>
    <w:rsid w:val="00B93D21"/>
    <w:rsid w:val="00B94FEF"/>
    <w:rsid w:val="00B96EFA"/>
    <w:rsid w:val="00B97CCF"/>
    <w:rsid w:val="00BA61AC"/>
    <w:rsid w:val="00BA6F88"/>
    <w:rsid w:val="00BB17B0"/>
    <w:rsid w:val="00BB28BF"/>
    <w:rsid w:val="00BB2F42"/>
    <w:rsid w:val="00BB4AC0"/>
    <w:rsid w:val="00BB5683"/>
    <w:rsid w:val="00BC112B"/>
    <w:rsid w:val="00BC17DF"/>
    <w:rsid w:val="00BC648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4687"/>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3B32"/>
    <w:rsid w:val="00C36E3A"/>
    <w:rsid w:val="00C37A77"/>
    <w:rsid w:val="00C41141"/>
    <w:rsid w:val="00C449AD"/>
    <w:rsid w:val="00C44E30"/>
    <w:rsid w:val="00C461E6"/>
    <w:rsid w:val="00C475C2"/>
    <w:rsid w:val="00C50045"/>
    <w:rsid w:val="00C50771"/>
    <w:rsid w:val="00C508BE"/>
    <w:rsid w:val="00C55FE8"/>
    <w:rsid w:val="00C62705"/>
    <w:rsid w:val="00C63EC4"/>
    <w:rsid w:val="00C64CD9"/>
    <w:rsid w:val="00C6586E"/>
    <w:rsid w:val="00C670F8"/>
    <w:rsid w:val="00C6780B"/>
    <w:rsid w:val="00C67A3E"/>
    <w:rsid w:val="00C73A90"/>
    <w:rsid w:val="00C76D49"/>
    <w:rsid w:val="00C80AD4"/>
    <w:rsid w:val="00C80B5E"/>
    <w:rsid w:val="00C80C7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95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932"/>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28C7"/>
    <w:rsid w:val="00E74A30"/>
    <w:rsid w:val="00E77778"/>
    <w:rsid w:val="00E77B7E"/>
    <w:rsid w:val="00E77BA8"/>
    <w:rsid w:val="00E82DF1"/>
    <w:rsid w:val="00E84B78"/>
    <w:rsid w:val="00E90CAA"/>
    <w:rsid w:val="00E93339"/>
    <w:rsid w:val="00E96532"/>
    <w:rsid w:val="00E973A0"/>
    <w:rsid w:val="00EA1688"/>
    <w:rsid w:val="00EA1AFC"/>
    <w:rsid w:val="00EA2317"/>
    <w:rsid w:val="00EA4C83"/>
    <w:rsid w:val="00EB763D"/>
    <w:rsid w:val="00EB7FE4"/>
    <w:rsid w:val="00EC0A92"/>
    <w:rsid w:val="00EC1DA0"/>
    <w:rsid w:val="00EC3054"/>
    <w:rsid w:val="00EC329B"/>
    <w:rsid w:val="00EC5EB9"/>
    <w:rsid w:val="00EC6006"/>
    <w:rsid w:val="00EC71A6"/>
    <w:rsid w:val="00EC73EB"/>
    <w:rsid w:val="00ED1545"/>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262"/>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198"/>
    <w:rsid w:val="00F829C7"/>
    <w:rsid w:val="00F834AA"/>
    <w:rsid w:val="00F848D6"/>
    <w:rsid w:val="00F859AE"/>
    <w:rsid w:val="00F859B7"/>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6123"/>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19635B"/>
  <w15:docId w15:val="{5C753A93-D325-4C30-968D-9AFDB74B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C6586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RKnormalChar">
    <w:name w:val="RKnormal Char"/>
    <w:basedOn w:val="Standardstycketeckensnitt"/>
    <w:link w:val="RKnormal"/>
    <w:locked/>
    <w:rsid w:val="00C6586E"/>
    <w:rPr>
      <w:rFonts w:ascii="OrigGarmnd BT" w:eastAsia="Times New Roman" w:hAnsi="OrigGarmnd BT" w:cs="Times New Roman"/>
      <w:sz w:val="24"/>
      <w:szCs w:val="20"/>
    </w:rPr>
  </w:style>
  <w:style w:type="character" w:customStyle="1" w:styleId="ListstyckeChar">
    <w:name w:val="Liststycke Char"/>
    <w:basedOn w:val="Standardstycketeckensnitt"/>
    <w:link w:val="Liststycke"/>
    <w:uiPriority w:val="34"/>
    <w:locked/>
    <w:rsid w:val="004D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7198">
      <w:bodyDiv w:val="1"/>
      <w:marLeft w:val="0"/>
      <w:marRight w:val="0"/>
      <w:marTop w:val="0"/>
      <w:marBottom w:val="0"/>
      <w:divBdr>
        <w:top w:val="none" w:sz="0" w:space="0" w:color="auto"/>
        <w:left w:val="none" w:sz="0" w:space="0" w:color="auto"/>
        <w:bottom w:val="none" w:sz="0" w:space="0" w:color="auto"/>
        <w:right w:val="none" w:sz="0" w:space="0" w:color="auto"/>
      </w:divBdr>
    </w:div>
    <w:div w:id="7383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CC72299F85454E81AECD0403DB7F12"/>
        <w:category>
          <w:name w:val="Allmänt"/>
          <w:gallery w:val="placeholder"/>
        </w:category>
        <w:types>
          <w:type w:val="bbPlcHdr"/>
        </w:types>
        <w:behaviors>
          <w:behavior w:val="content"/>
        </w:behaviors>
        <w:guid w:val="{FEDB35C5-2C89-40B7-9D57-ADD494AF15E4}"/>
      </w:docPartPr>
      <w:docPartBody>
        <w:p w:rsidR="00A32355" w:rsidRDefault="0003230C" w:rsidP="0003230C">
          <w:pPr>
            <w:pStyle w:val="9BCC72299F85454E81AECD0403DB7F12"/>
          </w:pPr>
          <w:r>
            <w:rPr>
              <w:rStyle w:val="Platshllartext"/>
            </w:rPr>
            <w:t xml:space="preserve"> </w:t>
          </w:r>
        </w:p>
      </w:docPartBody>
    </w:docPart>
    <w:docPart>
      <w:docPartPr>
        <w:name w:val="645B7E6F6A5A4E5A8A845B22BFB31A98"/>
        <w:category>
          <w:name w:val="Allmänt"/>
          <w:gallery w:val="placeholder"/>
        </w:category>
        <w:types>
          <w:type w:val="bbPlcHdr"/>
        </w:types>
        <w:behaviors>
          <w:behavior w:val="content"/>
        </w:behaviors>
        <w:guid w:val="{EE443AAA-8BE6-45D8-AB7E-2ACBB546D8D3}"/>
      </w:docPartPr>
      <w:docPartBody>
        <w:p w:rsidR="00A32355" w:rsidRDefault="0003230C" w:rsidP="0003230C">
          <w:pPr>
            <w:pStyle w:val="645B7E6F6A5A4E5A8A845B22BFB31A98"/>
          </w:pPr>
          <w:r>
            <w:rPr>
              <w:rStyle w:val="Platshllartext"/>
            </w:rPr>
            <w:t xml:space="preserve"> </w:t>
          </w:r>
        </w:p>
      </w:docPartBody>
    </w:docPart>
    <w:docPart>
      <w:docPartPr>
        <w:name w:val="DC29504A8A634BC088F24099810CD286"/>
        <w:category>
          <w:name w:val="Allmänt"/>
          <w:gallery w:val="placeholder"/>
        </w:category>
        <w:types>
          <w:type w:val="bbPlcHdr"/>
        </w:types>
        <w:behaviors>
          <w:behavior w:val="content"/>
        </w:behaviors>
        <w:guid w:val="{A4173703-032F-4D2E-AB64-36F1899ABAD0}"/>
      </w:docPartPr>
      <w:docPartBody>
        <w:p w:rsidR="00A32355" w:rsidRDefault="0003230C" w:rsidP="0003230C">
          <w:pPr>
            <w:pStyle w:val="DC29504A8A634BC088F24099810CD286"/>
          </w:pPr>
          <w:r>
            <w:rPr>
              <w:rStyle w:val="Platshllartext"/>
            </w:rPr>
            <w:t xml:space="preserve"> </w:t>
          </w:r>
        </w:p>
      </w:docPartBody>
    </w:docPart>
    <w:docPart>
      <w:docPartPr>
        <w:name w:val="7B95B2C81D7244E6914795BB41FBF2C5"/>
        <w:category>
          <w:name w:val="Allmänt"/>
          <w:gallery w:val="placeholder"/>
        </w:category>
        <w:types>
          <w:type w:val="bbPlcHdr"/>
        </w:types>
        <w:behaviors>
          <w:behavior w:val="content"/>
        </w:behaviors>
        <w:guid w:val="{537636A7-F8A7-4896-85FC-C66A365CF39F}"/>
      </w:docPartPr>
      <w:docPartBody>
        <w:p w:rsidR="00A32355" w:rsidRDefault="0003230C" w:rsidP="0003230C">
          <w:pPr>
            <w:pStyle w:val="7B95B2C81D7244E6914795BB41FBF2C5"/>
          </w:pPr>
          <w:r>
            <w:rPr>
              <w:rStyle w:val="Platshllartext"/>
            </w:rPr>
            <w:t xml:space="preserve"> </w:t>
          </w:r>
        </w:p>
      </w:docPartBody>
    </w:docPart>
    <w:docPart>
      <w:docPartPr>
        <w:name w:val="57CF09BDB64A448AACF804B68C993129"/>
        <w:category>
          <w:name w:val="Allmänt"/>
          <w:gallery w:val="placeholder"/>
        </w:category>
        <w:types>
          <w:type w:val="bbPlcHdr"/>
        </w:types>
        <w:behaviors>
          <w:behavior w:val="content"/>
        </w:behaviors>
        <w:guid w:val="{E60C961A-338D-4F78-B223-F784BBF4CB86}"/>
      </w:docPartPr>
      <w:docPartBody>
        <w:p w:rsidR="00A32355" w:rsidRDefault="0003230C" w:rsidP="0003230C">
          <w:pPr>
            <w:pStyle w:val="57CF09BDB64A448AACF804B68C9931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0C"/>
    <w:rsid w:val="0003230C"/>
    <w:rsid w:val="001203F5"/>
    <w:rsid w:val="008E1F6A"/>
    <w:rsid w:val="00A32355"/>
    <w:rsid w:val="00C75C38"/>
    <w:rsid w:val="00E36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15F734DFC244329EDD5CD86DF8B01B">
    <w:name w:val="A915F734DFC244329EDD5CD86DF8B01B"/>
    <w:rsid w:val="0003230C"/>
  </w:style>
  <w:style w:type="character" w:styleId="Platshllartext">
    <w:name w:val="Placeholder Text"/>
    <w:basedOn w:val="Standardstycketeckensnitt"/>
    <w:uiPriority w:val="99"/>
    <w:semiHidden/>
    <w:rsid w:val="0003230C"/>
    <w:rPr>
      <w:noProof w:val="0"/>
      <w:color w:val="808080"/>
    </w:rPr>
  </w:style>
  <w:style w:type="paragraph" w:customStyle="1" w:styleId="CFA938AC516A4B848655BDB1457063B8">
    <w:name w:val="CFA938AC516A4B848655BDB1457063B8"/>
    <w:rsid w:val="0003230C"/>
  </w:style>
  <w:style w:type="paragraph" w:customStyle="1" w:styleId="03F31B7E7212401B925200D9009D0B84">
    <w:name w:val="03F31B7E7212401B925200D9009D0B84"/>
    <w:rsid w:val="0003230C"/>
  </w:style>
  <w:style w:type="paragraph" w:customStyle="1" w:styleId="58E52055CDFC42B4BCD0C1056CA02458">
    <w:name w:val="58E52055CDFC42B4BCD0C1056CA02458"/>
    <w:rsid w:val="0003230C"/>
  </w:style>
  <w:style w:type="paragraph" w:customStyle="1" w:styleId="9BCC72299F85454E81AECD0403DB7F12">
    <w:name w:val="9BCC72299F85454E81AECD0403DB7F12"/>
    <w:rsid w:val="0003230C"/>
  </w:style>
  <w:style w:type="paragraph" w:customStyle="1" w:styleId="645B7E6F6A5A4E5A8A845B22BFB31A98">
    <w:name w:val="645B7E6F6A5A4E5A8A845B22BFB31A98"/>
    <w:rsid w:val="0003230C"/>
  </w:style>
  <w:style w:type="paragraph" w:customStyle="1" w:styleId="E239F12544214AC9A12B81CF9D499087">
    <w:name w:val="E239F12544214AC9A12B81CF9D499087"/>
    <w:rsid w:val="0003230C"/>
  </w:style>
  <w:style w:type="paragraph" w:customStyle="1" w:styleId="F16996A3E3D44504880B6EEA80259E3F">
    <w:name w:val="F16996A3E3D44504880B6EEA80259E3F"/>
    <w:rsid w:val="0003230C"/>
  </w:style>
  <w:style w:type="paragraph" w:customStyle="1" w:styleId="A7238BCC53024D07A9D63B63BE2E1C0D">
    <w:name w:val="A7238BCC53024D07A9D63B63BE2E1C0D"/>
    <w:rsid w:val="0003230C"/>
  </w:style>
  <w:style w:type="paragraph" w:customStyle="1" w:styleId="DC29504A8A634BC088F24099810CD286">
    <w:name w:val="DC29504A8A634BC088F24099810CD286"/>
    <w:rsid w:val="0003230C"/>
  </w:style>
  <w:style w:type="paragraph" w:customStyle="1" w:styleId="7B95B2C81D7244E6914795BB41FBF2C5">
    <w:name w:val="7B95B2C81D7244E6914795BB41FBF2C5"/>
    <w:rsid w:val="0003230C"/>
  </w:style>
  <w:style w:type="paragraph" w:customStyle="1" w:styleId="0BF12C7018FC48FEB2971CECCE3D7214">
    <w:name w:val="0BF12C7018FC48FEB2971CECCE3D7214"/>
    <w:rsid w:val="0003230C"/>
  </w:style>
  <w:style w:type="paragraph" w:customStyle="1" w:styleId="F3306571633C4BA2AE0F868A9EF019C1">
    <w:name w:val="F3306571633C4BA2AE0F868A9EF019C1"/>
    <w:rsid w:val="0003230C"/>
  </w:style>
  <w:style w:type="paragraph" w:customStyle="1" w:styleId="5FA1C9EDFAEF44E3BE6FBA73F1890E25">
    <w:name w:val="5FA1C9EDFAEF44E3BE6FBA73F1890E25"/>
    <w:rsid w:val="0003230C"/>
  </w:style>
  <w:style w:type="paragraph" w:customStyle="1" w:styleId="159B8738930940E3A402A5B8603554AE">
    <w:name w:val="159B8738930940E3A402A5B8603554AE"/>
    <w:rsid w:val="0003230C"/>
  </w:style>
  <w:style w:type="paragraph" w:customStyle="1" w:styleId="AF6E5D5076F0443BACBA82B3B283E35B">
    <w:name w:val="AF6E5D5076F0443BACBA82B3B283E35B"/>
    <w:rsid w:val="0003230C"/>
  </w:style>
  <w:style w:type="paragraph" w:customStyle="1" w:styleId="57CF09BDB64A448AACF804B68C993129">
    <w:name w:val="57CF09BDB64A448AACF804B68C993129"/>
    <w:rsid w:val="0003230C"/>
  </w:style>
  <w:style w:type="paragraph" w:customStyle="1" w:styleId="5A7E58453C6C424D89CE7C7769FB801C">
    <w:name w:val="5A7E58453C6C424D89CE7C7769FB801C"/>
    <w:rsid w:val="00032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49c66b7b-0631-4ccd-80ce-472706708409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36" ma:contentTypeDescription="Skapa nytt dokument med möjlighet att välja RK-mall" ma:contentTypeScope="" ma:versionID="be916ad11b6615b9a80be52700de5ec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fd0eb60b-32c8-489c-a600-61d55b22892d">452MF7CDPVDY-60855046-3707</_dlc_DocId>
    <_dlc_DocIdUrl xmlns="fd0eb60b-32c8-489c-a600-61d55b22892d">
      <Url>https://dhs.sp.regeringskansliet.se/yta/u-UH/_layouts/15/DocIdRedir.aspx?ID=452MF7CDPVDY-60855046-3707</Url>
      <Description>452MF7CDPVDY-60855046-3707</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2020-01-02T00:00:00</HeaderDate>
    <Office/>
    <Dnr>U2019/04463/UH</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D2A8-512B-44BD-8083-6332B7B9AA43}"/>
</file>

<file path=customXml/itemProps2.xml><?xml version="1.0" encoding="utf-8"?>
<ds:datastoreItem xmlns:ds="http://schemas.openxmlformats.org/officeDocument/2006/customXml" ds:itemID="{CD0B58F0-862B-4917-8078-BBD5D4DA49CB}"/>
</file>

<file path=customXml/itemProps3.xml><?xml version="1.0" encoding="utf-8"?>
<ds:datastoreItem xmlns:ds="http://schemas.openxmlformats.org/officeDocument/2006/customXml" ds:itemID="{6487401D-B823-48BD-B1A3-7E9DED6D2114}"/>
</file>

<file path=customXml/itemProps4.xml><?xml version="1.0" encoding="utf-8"?>
<ds:datastoreItem xmlns:ds="http://schemas.openxmlformats.org/officeDocument/2006/customXml" ds:itemID="{F64B05FF-4367-4F21-9752-E5BACBD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F55A80-F57A-41C2-9322-85C079FB4A8D}">
  <ds:schemaRefs>
    <ds:schemaRef ds:uri="Microsoft.SharePoint.Taxonomy.ContentTypeSync"/>
  </ds:schemaRefs>
</ds:datastoreItem>
</file>

<file path=customXml/itemProps6.xml><?xml version="1.0" encoding="utf-8"?>
<ds:datastoreItem xmlns:ds="http://schemas.openxmlformats.org/officeDocument/2006/customXml" ds:itemID="{CD0B58F0-862B-4917-8078-BBD5D4DA49CB}">
  <ds:schemaRefs>
    <ds:schemaRef ds:uri="http://schemas.microsoft.com/office/2006/metadata/properties"/>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d0eb60b-32c8-489c-a600-61d55b22892d"/>
    <ds:schemaRef ds:uri="9c9941df-7074-4a92-bf99-225d24d78d61"/>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3AF3BF1E-A95B-4BB8-8014-5B1BCBDAF0E3}"/>
</file>

<file path=customXml/itemProps8.xml><?xml version="1.0" encoding="utf-8"?>
<ds:datastoreItem xmlns:ds="http://schemas.openxmlformats.org/officeDocument/2006/customXml" ds:itemID="{7F37CC5F-A803-44DB-8A69-A805F9DF24D8}"/>
</file>

<file path=docProps/app.xml><?xml version="1.0" encoding="utf-8"?>
<Properties xmlns="http://schemas.openxmlformats.org/officeDocument/2006/extended-properties" xmlns:vt="http://schemas.openxmlformats.org/officeDocument/2006/docPropsVTypes">
  <Template>RK Basmall</Template>
  <TotalTime>0</TotalTime>
  <Pages>2</Pages>
  <Words>481</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686 av Ann-Sofie Lifvenhage (M) Bättre matchning inför yrkesval.docx</dc:title>
  <dc:subject/>
  <dc:creator>Anna Beijmo</dc:creator>
  <cp:keywords/>
  <dc:description/>
  <cp:lastModifiedBy>Martin O Persson</cp:lastModifiedBy>
  <cp:revision>2</cp:revision>
  <cp:lastPrinted>2019-12-20T13:29:00Z</cp:lastPrinted>
  <dcterms:created xsi:type="dcterms:W3CDTF">2020-01-02T07:40:00Z</dcterms:created>
  <dcterms:modified xsi:type="dcterms:W3CDTF">2020-01-02T07:40:00Z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0a491ca0-093a-49c5-b27e-47fceee0d9bc</vt:lpwstr>
  </property>
  <property fmtid="{D5CDD505-2E9C-101B-9397-08002B2CF9AE}" pid="5" name="Organisation">
    <vt:lpwstr/>
  </property>
  <property fmtid="{D5CDD505-2E9C-101B-9397-08002B2CF9AE}" pid="6" name="ActivityCategory">
    <vt:lpwstr/>
  </property>
</Properties>
</file>