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759" w:rsidRDefault="009A4759" w:rsidP="00DA0661">
      <w:pPr>
        <w:pStyle w:val="Rubrik"/>
      </w:pPr>
      <w:bookmarkStart w:id="0" w:name="Start"/>
      <w:bookmarkEnd w:id="0"/>
      <w:r>
        <w:t>Svar på fråga 2017/18:</w:t>
      </w:r>
      <w:r w:rsidRPr="009A4759">
        <w:t>1064</w:t>
      </w:r>
      <w:r>
        <w:t xml:space="preserve"> av </w:t>
      </w:r>
      <w:sdt>
        <w:sdtPr>
          <w:alias w:val="Frågeställare"/>
          <w:tag w:val="delete"/>
          <w:id w:val="-211816850"/>
          <w:placeholder>
            <w:docPart w:val="8405DEA80F9944E59A2112041843AAA8"/>
          </w:placeholder>
          <w:dataBinding w:prefixMappings="xmlns:ns0='http://lp/documentinfo/RK' " w:xpath="/ns0:DocumentInfo[1]/ns0:BaseInfo[1]/ns0:Extra3[1]" w:storeItemID="{E9F77AA6-373F-4555-B71C-EDA0B3AF79F5}"/>
          <w:text/>
        </w:sdtPr>
        <w:sdtEndPr/>
        <w:sdtContent>
          <w:r>
            <w:t>Niklas Karlsson</w:t>
          </w:r>
        </w:sdtContent>
      </w:sdt>
      <w:r>
        <w:t xml:space="preserve"> (</w:t>
      </w:r>
      <w:sdt>
        <w:sdtPr>
          <w:alias w:val="Parti"/>
          <w:tag w:val="Parti_delete"/>
          <w:id w:val="1620417071"/>
          <w:placeholder>
            <w:docPart w:val="33CC1094BDB84AF1A52115ABE1193E9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w:t>
          </w:r>
        </w:sdtContent>
      </w:sdt>
      <w:r>
        <w:t>) om</w:t>
      </w:r>
      <w:r>
        <w:br/>
        <w:t>m</w:t>
      </w:r>
      <w:r w:rsidRPr="009A4759">
        <w:t>arknaden för vård online-företag</w:t>
      </w:r>
    </w:p>
    <w:p w:rsidR="009A4759" w:rsidRDefault="007A059B" w:rsidP="009A4759">
      <w:pPr>
        <w:pStyle w:val="Brdtext"/>
      </w:pPr>
      <w:sdt>
        <w:sdtPr>
          <w:alias w:val="Frågeställare"/>
          <w:tag w:val="delete"/>
          <w:id w:val="-1635256365"/>
          <w:placeholder>
            <w:docPart w:val="B8FE14D8FE8F43D6805857499324BF1A"/>
          </w:placeholder>
          <w:dataBinding w:prefixMappings="xmlns:ns0='http://lp/documentinfo/RK' " w:xpath="/ns0:DocumentInfo[1]/ns0:BaseInfo[1]/ns0:Extra3[1]" w:storeItemID="{E9F77AA6-373F-4555-B71C-EDA0B3AF79F5}"/>
          <w:text/>
        </w:sdtPr>
        <w:sdtEndPr/>
        <w:sdtContent>
          <w:r w:rsidR="009A4759">
            <w:t>Niklas Karlsson</w:t>
          </w:r>
        </w:sdtContent>
      </w:sdt>
      <w:r w:rsidR="009A4759">
        <w:t xml:space="preserve"> har frågat mig vilka risker jag ser med den växande marknaden av vård online-företag, och på vilket sätt jag avser att agera för att garantera effektiv resursanvändning och hög patientsäkerhet?</w:t>
      </w:r>
    </w:p>
    <w:p w:rsidR="009A4759" w:rsidRDefault="009A4759" w:rsidP="009A4759">
      <w:pPr>
        <w:pStyle w:val="Brdtext"/>
      </w:pPr>
      <w:r>
        <w:t>Vi har en fantast</w:t>
      </w:r>
      <w:r w:rsidR="00B274D3">
        <w:t>isk teknisk utveckling som</w:t>
      </w:r>
      <w:r>
        <w:t xml:space="preserve"> innebär nya möjligheter för hälso- och sjukvården. Med digitaliseringens hjälp kan vi få kontakt med en </w:t>
      </w:r>
      <w:r w:rsidR="00207065">
        <w:t xml:space="preserve">vårdpersonal </w:t>
      </w:r>
      <w:r>
        <w:t xml:space="preserve">med några enkla knapptryck i mobilen, på datorn eller på surfplattan. </w:t>
      </w:r>
      <w:r w:rsidR="00B274D3">
        <w:t xml:space="preserve">Det ger </w:t>
      </w:r>
      <w:r>
        <w:t>möjligheter för ökad tillgänglighet till vården – inte minst för den som har långt till sjukhuset eller vårdcentralen. Men det medför</w:t>
      </w:r>
      <w:r w:rsidR="00C219F3">
        <w:t>, precis som Niklas Karlsson skriver,</w:t>
      </w:r>
      <w:r>
        <w:t xml:space="preserve"> också risker och utmaningar. Dels är </w:t>
      </w:r>
      <w:r w:rsidR="00A96F6E">
        <w:t>vårdens</w:t>
      </w:r>
      <w:r>
        <w:t xml:space="preserve"> resurser begränsade, och vi måste säkerställa att de används på ett rimligt sätt så att de som har störst behov av vård också får det. Dels så är det inte självklart att alla typer av vård lämpar sig att göras på distans – åtminstone inte med den teknik vi har idag. </w:t>
      </w:r>
    </w:p>
    <w:p w:rsidR="009A4759" w:rsidRDefault="000C2CBB" w:rsidP="009A4759">
      <w:pPr>
        <w:pStyle w:val="Brdtext"/>
      </w:pPr>
      <w:r>
        <w:t xml:space="preserve">Regeringen fattade två olika beslut som relaterar till Niklas Karlssons fråga den 1 mars i år. Syftet med dessa beslut är </w:t>
      </w:r>
      <w:r w:rsidR="00C219F3">
        <w:t xml:space="preserve">att säkerställa </w:t>
      </w:r>
      <w:r w:rsidR="009A4759">
        <w:t xml:space="preserve">att olika </w:t>
      </w:r>
      <w:r w:rsidR="00E9150E">
        <w:t xml:space="preserve">digitala vårdtjänster såsom </w:t>
      </w:r>
      <w:proofErr w:type="spellStart"/>
      <w:r w:rsidR="009A4759">
        <w:t>sjukv</w:t>
      </w:r>
      <w:r w:rsidR="00C219F3">
        <w:t>årdsappar</w:t>
      </w:r>
      <w:proofErr w:type="spellEnd"/>
      <w:r w:rsidR="00C219F3">
        <w:t xml:space="preserve"> och nätläkartjänster </w:t>
      </w:r>
      <w:r w:rsidR="009A4759">
        <w:t>omfattas av offentliga regelverk och kontrollsystem som ska säkerställa</w:t>
      </w:r>
      <w:r w:rsidR="00C219F3">
        <w:t xml:space="preserve"> </w:t>
      </w:r>
      <w:r w:rsidR="009A4759">
        <w:t>patientsäkerhet</w:t>
      </w:r>
      <w:r>
        <w:t>. Vidare är syftet</w:t>
      </w:r>
      <w:r w:rsidR="009A4759">
        <w:t xml:space="preserve"> att </w:t>
      </w:r>
      <w:r>
        <w:t xml:space="preserve">se till att </w:t>
      </w:r>
      <w:r w:rsidR="009A4759">
        <w:t>sjukvårdens resurser används där de behövs mest</w:t>
      </w:r>
      <w:r>
        <w:t xml:space="preserve">. Det ena beslutet gällde </w:t>
      </w:r>
      <w:r w:rsidR="009A4759">
        <w:t>ett tilläggsdirektiv till utredningen Ordning och reda i vården om att analysera hur ett långsiktigt hållbart system för så kallade nätdoktorer kan skapas, med beaktande av principen om en behovsstyrd vård.</w:t>
      </w:r>
      <w:r w:rsidR="00C219F3">
        <w:t xml:space="preserve"> </w:t>
      </w:r>
      <w:r w:rsidR="00E9150E">
        <w:t xml:space="preserve">Det </w:t>
      </w:r>
      <w:r>
        <w:t xml:space="preserve">andra beslutet gällde </w:t>
      </w:r>
      <w:r w:rsidR="00E9150E">
        <w:t>att</w:t>
      </w:r>
      <w:r w:rsidR="009A4759">
        <w:t xml:space="preserve"> Socialstyrelsen </w:t>
      </w:r>
      <w:r w:rsidR="00E9150E">
        <w:t xml:space="preserve">får </w:t>
      </w:r>
      <w:r w:rsidR="009A4759">
        <w:t>ett nytt uppdrag om att kartlägga omfattningen och inriktningen för de digitala vårdtjänster som riktas till patienter</w:t>
      </w:r>
      <w:r w:rsidR="00E9150E">
        <w:t>.</w:t>
      </w:r>
      <w:r w:rsidR="009A4759">
        <w:t xml:space="preserve"> </w:t>
      </w:r>
      <w:r w:rsidR="00E9150E">
        <w:t xml:space="preserve">I uppdraget ingår </w:t>
      </w:r>
      <w:r w:rsidR="009A4759">
        <w:t xml:space="preserve">också att föreslå hur kvaliteten på den </w:t>
      </w:r>
      <w:r w:rsidR="00E9150E">
        <w:t xml:space="preserve">digitala </w:t>
      </w:r>
      <w:r w:rsidR="009A4759">
        <w:t xml:space="preserve">vården ska kunna följas upp samt </w:t>
      </w:r>
      <w:r w:rsidR="00E9150E">
        <w:t xml:space="preserve">att </w:t>
      </w:r>
      <w:r w:rsidR="009A4759">
        <w:t>ta fram rekommendationer för vilken typ av vård och behandling som lämpar sig, respektive inte lämpar sig, att hantera via digitala vårdtjänster. Genom de här besluten kan vi börja styra upp en relativt ny marknad, som har inneburit en ökad tillgänglighet – men också potentiellt risker om de används fel, såväl för patienterna, som för att vårdens resurser inte an</w:t>
      </w:r>
      <w:r w:rsidR="00C219F3">
        <w:t>vänds där de behövs som mest.</w:t>
      </w:r>
      <w:r w:rsidR="009A4759">
        <w:t xml:space="preserve"> </w:t>
      </w:r>
      <w:r w:rsidR="00E9150E">
        <w:t>På s</w:t>
      </w:r>
      <w:r w:rsidR="009A4759">
        <w:t xml:space="preserve">å </w:t>
      </w:r>
      <w:r w:rsidR="00E9150E">
        <w:t xml:space="preserve">sätt </w:t>
      </w:r>
      <w:r w:rsidR="009A4759">
        <w:t>skapar vi en mer patientsäker vård med ko</w:t>
      </w:r>
      <w:r w:rsidR="00F06386">
        <w:t>ntroll</w:t>
      </w:r>
      <w:r w:rsidR="009A4759">
        <w:t xml:space="preserve"> och ordning på skattebetalarnas pengar.  </w:t>
      </w:r>
    </w:p>
    <w:p w:rsidR="009A4759" w:rsidRDefault="009A4759" w:rsidP="006A12F1">
      <w:pPr>
        <w:pStyle w:val="Brdtext"/>
      </w:pPr>
      <w:r>
        <w:t xml:space="preserve">Stockholm den </w:t>
      </w:r>
      <w:sdt>
        <w:sdtPr>
          <w:id w:val="-1225218591"/>
          <w:placeholder>
            <w:docPart w:val="110F132F31C845BFBB4B6BA4F7048629"/>
          </w:placeholder>
          <w:dataBinding w:prefixMappings="xmlns:ns0='http://lp/documentinfo/RK' " w:xpath="/ns0:DocumentInfo[1]/ns0:BaseInfo[1]/ns0:HeaderDate[1]" w:storeItemID="{E9F77AA6-373F-4555-B71C-EDA0B3AF79F5}"/>
          <w:date w:fullDate="2018-03-28T00:00:00Z">
            <w:dateFormat w:val="d MMMM yyyy"/>
            <w:lid w:val="sv-SE"/>
            <w:storeMappedDataAs w:val="dateTime"/>
            <w:calendar w:val="gregorian"/>
          </w:date>
        </w:sdtPr>
        <w:sdtEndPr/>
        <w:sdtContent>
          <w:r w:rsidR="00873C5C">
            <w:t>28</w:t>
          </w:r>
          <w:r>
            <w:t xml:space="preserve"> mars 2018</w:t>
          </w:r>
        </w:sdtContent>
      </w:sdt>
    </w:p>
    <w:p w:rsidR="009A4759" w:rsidRDefault="009A4759" w:rsidP="004E7A8F">
      <w:pPr>
        <w:pStyle w:val="Brdtextutanavstnd"/>
      </w:pPr>
    </w:p>
    <w:p w:rsidR="009A4759" w:rsidRDefault="009A4759" w:rsidP="004E7A8F">
      <w:pPr>
        <w:pStyle w:val="Brdtextutanavstnd"/>
      </w:pPr>
    </w:p>
    <w:p w:rsidR="009A4759" w:rsidRDefault="009A4759" w:rsidP="004E7A8F">
      <w:pPr>
        <w:pStyle w:val="Brdtextutanavstnd"/>
      </w:pPr>
    </w:p>
    <w:sdt>
      <w:sdtPr>
        <w:alias w:val="Klicka på listpilen"/>
        <w:tag w:val="run-loadAllMinistersFromDep_control-cmdAvsandare_bindto-SenderTitle_delete"/>
        <w:id w:val="-122627287"/>
        <w:placeholder>
          <w:docPart w:val="D42CB87F7EBE47CFBC955150F3AA220E"/>
        </w:placeholder>
        <w:dataBinding w:prefixMappings="xmlns:ns0='http://lp/documentinfo/RK' " w:xpath="/ns0:DocumentInfo[1]/ns0:BaseInfo[1]/ns0:TopSender[1]" w:storeItemID="{E9F77AA6-373F-4555-B71C-EDA0B3AF79F5}"/>
        <w:comboBox w:lastValue="Socialministern">
          <w:listItem w:displayText="Annika Strandhäll" w:value="Socialministern"/>
          <w:listItem w:displayText="Åsa Regnér" w:value="Barn-, äldre- och jämställdhetsministern"/>
        </w:comboBox>
      </w:sdtPr>
      <w:sdtEndPr/>
      <w:sdtContent>
        <w:p w:rsidR="009A4759" w:rsidRDefault="00873C5C" w:rsidP="00422A41">
          <w:pPr>
            <w:pStyle w:val="Brdtext"/>
          </w:pPr>
          <w:r>
            <w:t>Annika Strandhäll</w:t>
          </w:r>
        </w:p>
      </w:sdtContent>
    </w:sdt>
    <w:p w:rsidR="009A4759" w:rsidRPr="00DB48AB" w:rsidRDefault="009A4759" w:rsidP="00DB48AB">
      <w:pPr>
        <w:pStyle w:val="Brdtext"/>
      </w:pPr>
    </w:p>
    <w:sectPr w:rsidR="009A4759" w:rsidRPr="00DB48AB" w:rsidSect="009A475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59B" w:rsidRDefault="007A059B" w:rsidP="00A87A54">
      <w:pPr>
        <w:spacing w:after="0" w:line="240" w:lineRule="auto"/>
      </w:pPr>
      <w:r>
        <w:separator/>
      </w:r>
    </w:p>
  </w:endnote>
  <w:endnote w:type="continuationSeparator" w:id="0">
    <w:p w:rsidR="007A059B" w:rsidRDefault="007A05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4501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45016">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59B" w:rsidRDefault="007A059B" w:rsidP="00A87A54">
      <w:pPr>
        <w:spacing w:after="0" w:line="240" w:lineRule="auto"/>
      </w:pPr>
      <w:r>
        <w:separator/>
      </w:r>
    </w:p>
  </w:footnote>
  <w:footnote w:type="continuationSeparator" w:id="0">
    <w:p w:rsidR="007A059B" w:rsidRDefault="007A05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A4759" w:rsidTr="00C93EBA">
      <w:trPr>
        <w:trHeight w:val="227"/>
      </w:trPr>
      <w:tc>
        <w:tcPr>
          <w:tcW w:w="5534" w:type="dxa"/>
        </w:tcPr>
        <w:p w:rsidR="009A4759" w:rsidRPr="007D73AB" w:rsidRDefault="009A4759">
          <w:pPr>
            <w:pStyle w:val="Sidhuvud"/>
          </w:pPr>
        </w:p>
      </w:tc>
      <w:tc>
        <w:tcPr>
          <w:tcW w:w="3170" w:type="dxa"/>
          <w:vAlign w:val="bottom"/>
        </w:tcPr>
        <w:p w:rsidR="009A4759" w:rsidRPr="007D73AB" w:rsidRDefault="009A4759" w:rsidP="00340DE0">
          <w:pPr>
            <w:pStyle w:val="Sidhuvud"/>
          </w:pPr>
        </w:p>
      </w:tc>
      <w:tc>
        <w:tcPr>
          <w:tcW w:w="1134" w:type="dxa"/>
        </w:tcPr>
        <w:p w:rsidR="009A4759" w:rsidRDefault="009A4759" w:rsidP="005A703A">
          <w:pPr>
            <w:pStyle w:val="Sidhuvud"/>
          </w:pPr>
        </w:p>
      </w:tc>
    </w:tr>
    <w:tr w:rsidR="009A4759" w:rsidTr="00C93EBA">
      <w:trPr>
        <w:trHeight w:val="1928"/>
      </w:trPr>
      <w:tc>
        <w:tcPr>
          <w:tcW w:w="5534" w:type="dxa"/>
        </w:tcPr>
        <w:p w:rsidR="009A4759" w:rsidRPr="00340DE0" w:rsidRDefault="009A4759" w:rsidP="00340DE0">
          <w:pPr>
            <w:pStyle w:val="Sidhuvud"/>
          </w:pPr>
          <w:r>
            <w:rPr>
              <w:noProof/>
            </w:rPr>
            <w:drawing>
              <wp:inline distT="0" distB="0" distL="0" distR="0" wp14:anchorId="582C8ECC" wp14:editId="406F069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9A4759" w:rsidRPr="00710A6C" w:rsidRDefault="009A4759" w:rsidP="00EE3C0F">
          <w:pPr>
            <w:pStyle w:val="Sidhuvud"/>
            <w:rPr>
              <w:b/>
            </w:rPr>
          </w:pPr>
        </w:p>
        <w:p w:rsidR="009A4759" w:rsidRDefault="009A4759" w:rsidP="00EE3C0F">
          <w:pPr>
            <w:pStyle w:val="Sidhuvud"/>
          </w:pPr>
        </w:p>
        <w:p w:rsidR="009A4759" w:rsidRDefault="009A4759" w:rsidP="00EE3C0F">
          <w:pPr>
            <w:pStyle w:val="Sidhuvud"/>
          </w:pPr>
        </w:p>
        <w:p w:rsidR="009A4759" w:rsidRDefault="009A4759" w:rsidP="00EE3C0F">
          <w:pPr>
            <w:pStyle w:val="Sidhuvud"/>
          </w:pPr>
        </w:p>
        <w:p w:rsidR="009A4759" w:rsidRDefault="00486920" w:rsidP="00EE3C0F">
          <w:pPr>
            <w:pStyle w:val="Sidhuvud"/>
          </w:pPr>
          <w:r>
            <w:rPr>
              <w:sz w:val="20"/>
              <w:szCs w:val="20"/>
            </w:rPr>
            <w:t>S2018/01927/FS</w:t>
          </w:r>
        </w:p>
        <w:sdt>
          <w:sdtPr>
            <w:alias w:val="DocNumber"/>
            <w:tag w:val="DocNumber"/>
            <w:id w:val="1726028884"/>
            <w:placeholder>
              <w:docPart w:val="21DC243281DB4512872FA57554A8D3B5"/>
            </w:placeholder>
            <w:showingPlcHdr/>
            <w:dataBinding w:prefixMappings="xmlns:ns0='http://lp/documentinfo/RK' " w:xpath="/ns0:DocumentInfo[1]/ns0:BaseInfo[1]/ns0:DocNumber[1]" w:storeItemID="{E9F77AA6-373F-4555-B71C-EDA0B3AF79F5}"/>
            <w:text/>
          </w:sdtPr>
          <w:sdtEndPr/>
          <w:sdtContent>
            <w:p w:rsidR="009A4759" w:rsidRDefault="009A4759" w:rsidP="00EE3C0F">
              <w:pPr>
                <w:pStyle w:val="Sidhuvud"/>
              </w:pPr>
              <w:r>
                <w:rPr>
                  <w:rStyle w:val="Platshllartext"/>
                </w:rPr>
                <w:t xml:space="preserve"> </w:t>
              </w:r>
            </w:p>
          </w:sdtContent>
        </w:sdt>
        <w:p w:rsidR="009A4759" w:rsidRDefault="009A4759" w:rsidP="00EE3C0F">
          <w:pPr>
            <w:pStyle w:val="Sidhuvud"/>
          </w:pPr>
        </w:p>
      </w:tc>
      <w:tc>
        <w:tcPr>
          <w:tcW w:w="1134" w:type="dxa"/>
        </w:tcPr>
        <w:p w:rsidR="009A4759" w:rsidRDefault="009A4759" w:rsidP="0094502D">
          <w:pPr>
            <w:pStyle w:val="Sidhuvud"/>
          </w:pPr>
        </w:p>
        <w:p w:rsidR="009A4759" w:rsidRPr="0094502D" w:rsidRDefault="009A4759" w:rsidP="00EC71A6">
          <w:pPr>
            <w:pStyle w:val="Sidhuvud"/>
          </w:pPr>
        </w:p>
      </w:tc>
    </w:tr>
    <w:tr w:rsidR="009A4759" w:rsidTr="00C93EBA">
      <w:trPr>
        <w:trHeight w:val="2268"/>
      </w:trPr>
      <w:sdt>
        <w:sdtPr>
          <w:rPr>
            <w:b/>
          </w:rPr>
          <w:alias w:val="SenderText"/>
          <w:tag w:val="ccRKShow_SenderText"/>
          <w:id w:val="1374046025"/>
          <w:placeholder>
            <w:docPart w:val="02C14009070A44FDA46338C26C96A0FC"/>
          </w:placeholder>
        </w:sdtPr>
        <w:sdtEndPr/>
        <w:sdtContent>
          <w:tc>
            <w:tcPr>
              <w:tcW w:w="5534" w:type="dxa"/>
              <w:tcMar>
                <w:right w:w="1134" w:type="dxa"/>
              </w:tcMar>
            </w:tcPr>
            <w:p w:rsidR="00873C5C" w:rsidRPr="00873C5C" w:rsidRDefault="00873C5C" w:rsidP="00340DE0">
              <w:pPr>
                <w:pStyle w:val="Sidhuvud"/>
                <w:rPr>
                  <w:b/>
                </w:rPr>
              </w:pPr>
              <w:r w:rsidRPr="00873C5C">
                <w:rPr>
                  <w:b/>
                </w:rPr>
                <w:t>Socialdepartementet</w:t>
              </w:r>
            </w:p>
            <w:p w:rsidR="009A4759" w:rsidRPr="009A4759" w:rsidRDefault="009A4759" w:rsidP="009F1CE4">
              <w:pPr>
                <w:pStyle w:val="Sidhuvud"/>
                <w:rPr>
                  <w:b/>
                </w:rPr>
              </w:pPr>
            </w:p>
          </w:tc>
        </w:sdtContent>
      </w:sdt>
      <w:sdt>
        <w:sdtPr>
          <w:alias w:val="Recipient"/>
          <w:tag w:val="ccRKShow_Recipient"/>
          <w:id w:val="-28344517"/>
          <w:placeholder>
            <w:docPart w:val="6B8C139A6C33479E929272B1F449024C"/>
          </w:placeholder>
          <w:dataBinding w:prefixMappings="xmlns:ns0='http://lp/documentinfo/RK' " w:xpath="/ns0:DocumentInfo[1]/ns0:BaseInfo[1]/ns0:Recipient[1]" w:storeItemID="{E9F77AA6-373F-4555-B71C-EDA0B3AF79F5}"/>
          <w:text w:multiLine="1"/>
        </w:sdtPr>
        <w:sdtEndPr/>
        <w:sdtContent>
          <w:tc>
            <w:tcPr>
              <w:tcW w:w="3170" w:type="dxa"/>
            </w:tcPr>
            <w:p w:rsidR="009A4759" w:rsidRDefault="009A4759" w:rsidP="00547B89">
              <w:pPr>
                <w:pStyle w:val="Sidhuvud"/>
              </w:pPr>
              <w:r>
                <w:t>Till riksdagen</w:t>
              </w:r>
            </w:p>
          </w:tc>
        </w:sdtContent>
      </w:sdt>
      <w:tc>
        <w:tcPr>
          <w:tcW w:w="1134" w:type="dxa"/>
        </w:tcPr>
        <w:p w:rsidR="009A4759" w:rsidRDefault="009A475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5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2CBB"/>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137D"/>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7065"/>
    <w:rsid w:val="002102FD"/>
    <w:rsid w:val="00211B4E"/>
    <w:rsid w:val="00213204"/>
    <w:rsid w:val="00213258"/>
    <w:rsid w:val="00222258"/>
    <w:rsid w:val="00223AD6"/>
    <w:rsid w:val="0022666A"/>
    <w:rsid w:val="002315F5"/>
    <w:rsid w:val="00233D52"/>
    <w:rsid w:val="00237147"/>
    <w:rsid w:val="00251A32"/>
    <w:rsid w:val="00260D2D"/>
    <w:rsid w:val="00264503"/>
    <w:rsid w:val="002661C7"/>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441F"/>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920"/>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016"/>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162C"/>
    <w:rsid w:val="00773075"/>
    <w:rsid w:val="00773F36"/>
    <w:rsid w:val="00775FDA"/>
    <w:rsid w:val="00776254"/>
    <w:rsid w:val="00777CFF"/>
    <w:rsid w:val="007815BC"/>
    <w:rsid w:val="00782B3F"/>
    <w:rsid w:val="00782E3C"/>
    <w:rsid w:val="007900CC"/>
    <w:rsid w:val="0079641B"/>
    <w:rsid w:val="00797A90"/>
    <w:rsid w:val="007A059B"/>
    <w:rsid w:val="007A1856"/>
    <w:rsid w:val="007A1887"/>
    <w:rsid w:val="007A629C"/>
    <w:rsid w:val="007A6348"/>
    <w:rsid w:val="007B023C"/>
    <w:rsid w:val="007C44FF"/>
    <w:rsid w:val="007C7BDB"/>
    <w:rsid w:val="007D73AB"/>
    <w:rsid w:val="007E2712"/>
    <w:rsid w:val="007E303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C5C"/>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0EA8"/>
    <w:rsid w:val="00935814"/>
    <w:rsid w:val="0094502D"/>
    <w:rsid w:val="00947013"/>
    <w:rsid w:val="00973084"/>
    <w:rsid w:val="00984EA2"/>
    <w:rsid w:val="00986CC3"/>
    <w:rsid w:val="0099068E"/>
    <w:rsid w:val="009920AA"/>
    <w:rsid w:val="00992943"/>
    <w:rsid w:val="009A0866"/>
    <w:rsid w:val="009A4759"/>
    <w:rsid w:val="009A4D0A"/>
    <w:rsid w:val="009B2F70"/>
    <w:rsid w:val="009C2459"/>
    <w:rsid w:val="009C255A"/>
    <w:rsid w:val="009C2B46"/>
    <w:rsid w:val="009C4448"/>
    <w:rsid w:val="009C610D"/>
    <w:rsid w:val="009D43F3"/>
    <w:rsid w:val="009D4E9F"/>
    <w:rsid w:val="009D5D40"/>
    <w:rsid w:val="009D6B1B"/>
    <w:rsid w:val="009E107B"/>
    <w:rsid w:val="009E18D6"/>
    <w:rsid w:val="009F1CE4"/>
    <w:rsid w:val="00A00AE4"/>
    <w:rsid w:val="00A00D24"/>
    <w:rsid w:val="00A01F5C"/>
    <w:rsid w:val="00A2019A"/>
    <w:rsid w:val="00A2416A"/>
    <w:rsid w:val="00A3270B"/>
    <w:rsid w:val="00A379E4"/>
    <w:rsid w:val="00A4276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6F6E"/>
    <w:rsid w:val="00AA1809"/>
    <w:rsid w:val="00AA721B"/>
    <w:rsid w:val="00AB5033"/>
    <w:rsid w:val="00AB5519"/>
    <w:rsid w:val="00AB6313"/>
    <w:rsid w:val="00AB71DD"/>
    <w:rsid w:val="00AC15C5"/>
    <w:rsid w:val="00AC6DD8"/>
    <w:rsid w:val="00AD0E75"/>
    <w:rsid w:val="00AE7BD8"/>
    <w:rsid w:val="00AE7D02"/>
    <w:rsid w:val="00AF0BB7"/>
    <w:rsid w:val="00AF0BDE"/>
    <w:rsid w:val="00AF0EDE"/>
    <w:rsid w:val="00AF4853"/>
    <w:rsid w:val="00B0234E"/>
    <w:rsid w:val="00B06751"/>
    <w:rsid w:val="00B149E2"/>
    <w:rsid w:val="00B2169D"/>
    <w:rsid w:val="00B21CBB"/>
    <w:rsid w:val="00B263C0"/>
    <w:rsid w:val="00B274D3"/>
    <w:rsid w:val="00B316CA"/>
    <w:rsid w:val="00B31BFB"/>
    <w:rsid w:val="00B3528F"/>
    <w:rsid w:val="00B357AB"/>
    <w:rsid w:val="00B41F72"/>
    <w:rsid w:val="00B44E90"/>
    <w:rsid w:val="00B45324"/>
    <w:rsid w:val="00B47956"/>
    <w:rsid w:val="00B517E1"/>
    <w:rsid w:val="00B55E70"/>
    <w:rsid w:val="00B60238"/>
    <w:rsid w:val="00B63B86"/>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19F3"/>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4632"/>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150E"/>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6386"/>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2854"/>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9243FD-50B1-4AFA-92A5-711DE558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930E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DC243281DB4512872FA57554A8D3B5"/>
        <w:category>
          <w:name w:val="Allmänt"/>
          <w:gallery w:val="placeholder"/>
        </w:category>
        <w:types>
          <w:type w:val="bbPlcHdr"/>
        </w:types>
        <w:behaviors>
          <w:behavior w:val="content"/>
        </w:behaviors>
        <w:guid w:val="{506AE1FF-28C6-4DDC-9EE9-27C94CA8A405}"/>
      </w:docPartPr>
      <w:docPartBody>
        <w:p w:rsidR="00890FAD" w:rsidRDefault="00F777C7" w:rsidP="00F777C7">
          <w:pPr>
            <w:pStyle w:val="21DC243281DB4512872FA57554A8D3B5"/>
          </w:pPr>
          <w:r>
            <w:rPr>
              <w:rStyle w:val="Platshllartext"/>
            </w:rPr>
            <w:t xml:space="preserve"> </w:t>
          </w:r>
        </w:p>
      </w:docPartBody>
    </w:docPart>
    <w:docPart>
      <w:docPartPr>
        <w:name w:val="02C14009070A44FDA46338C26C96A0FC"/>
        <w:category>
          <w:name w:val="Allmänt"/>
          <w:gallery w:val="placeholder"/>
        </w:category>
        <w:types>
          <w:type w:val="bbPlcHdr"/>
        </w:types>
        <w:behaviors>
          <w:behavior w:val="content"/>
        </w:behaviors>
        <w:guid w:val="{F9935D9F-C6F0-445B-97E9-F8FB648E3F9D}"/>
      </w:docPartPr>
      <w:docPartBody>
        <w:p w:rsidR="00890FAD" w:rsidRDefault="00F777C7" w:rsidP="00F777C7">
          <w:pPr>
            <w:pStyle w:val="02C14009070A44FDA46338C26C96A0FC"/>
          </w:pPr>
          <w:r>
            <w:rPr>
              <w:rStyle w:val="Platshllartext"/>
            </w:rPr>
            <w:t xml:space="preserve"> </w:t>
          </w:r>
        </w:p>
      </w:docPartBody>
    </w:docPart>
    <w:docPart>
      <w:docPartPr>
        <w:name w:val="6B8C139A6C33479E929272B1F449024C"/>
        <w:category>
          <w:name w:val="Allmänt"/>
          <w:gallery w:val="placeholder"/>
        </w:category>
        <w:types>
          <w:type w:val="bbPlcHdr"/>
        </w:types>
        <w:behaviors>
          <w:behavior w:val="content"/>
        </w:behaviors>
        <w:guid w:val="{6D2B90B3-4B1A-416F-BC57-99B6184DCDBE}"/>
      </w:docPartPr>
      <w:docPartBody>
        <w:p w:rsidR="00890FAD" w:rsidRDefault="00F777C7" w:rsidP="00F777C7">
          <w:pPr>
            <w:pStyle w:val="6B8C139A6C33479E929272B1F449024C"/>
          </w:pPr>
          <w:r>
            <w:rPr>
              <w:rStyle w:val="Platshllartext"/>
            </w:rPr>
            <w:t xml:space="preserve"> </w:t>
          </w:r>
        </w:p>
      </w:docPartBody>
    </w:docPart>
    <w:docPart>
      <w:docPartPr>
        <w:name w:val="8405DEA80F9944E59A2112041843AAA8"/>
        <w:category>
          <w:name w:val="Allmänt"/>
          <w:gallery w:val="placeholder"/>
        </w:category>
        <w:types>
          <w:type w:val="bbPlcHdr"/>
        </w:types>
        <w:behaviors>
          <w:behavior w:val="content"/>
        </w:behaviors>
        <w:guid w:val="{A952B161-B513-4835-B804-D2C5523CD7EC}"/>
      </w:docPartPr>
      <w:docPartBody>
        <w:p w:rsidR="00890FAD" w:rsidRDefault="00F777C7" w:rsidP="00F777C7">
          <w:pPr>
            <w:pStyle w:val="8405DEA80F9944E59A2112041843AAA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3CC1094BDB84AF1A52115ABE1193E96"/>
        <w:category>
          <w:name w:val="Allmänt"/>
          <w:gallery w:val="placeholder"/>
        </w:category>
        <w:types>
          <w:type w:val="bbPlcHdr"/>
        </w:types>
        <w:behaviors>
          <w:behavior w:val="content"/>
        </w:behaviors>
        <w:guid w:val="{10822D85-B510-4000-9974-CC9970684553}"/>
      </w:docPartPr>
      <w:docPartBody>
        <w:p w:rsidR="00890FAD" w:rsidRDefault="00F777C7" w:rsidP="00F777C7">
          <w:pPr>
            <w:pStyle w:val="33CC1094BDB84AF1A52115ABE1193E96"/>
          </w:pPr>
          <w:r>
            <w:t xml:space="preserve"> </w:t>
          </w:r>
          <w:r>
            <w:rPr>
              <w:rStyle w:val="Platshllartext"/>
            </w:rPr>
            <w:t>Välj ett parti.</w:t>
          </w:r>
        </w:p>
      </w:docPartBody>
    </w:docPart>
    <w:docPart>
      <w:docPartPr>
        <w:name w:val="B8FE14D8FE8F43D6805857499324BF1A"/>
        <w:category>
          <w:name w:val="Allmänt"/>
          <w:gallery w:val="placeholder"/>
        </w:category>
        <w:types>
          <w:type w:val="bbPlcHdr"/>
        </w:types>
        <w:behaviors>
          <w:behavior w:val="content"/>
        </w:behaviors>
        <w:guid w:val="{F7A117B2-45FB-4336-89A3-151C429B26B0}"/>
      </w:docPartPr>
      <w:docPartBody>
        <w:p w:rsidR="00890FAD" w:rsidRDefault="00F777C7" w:rsidP="00F777C7">
          <w:pPr>
            <w:pStyle w:val="B8FE14D8FE8F43D6805857499324BF1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10F132F31C845BFBB4B6BA4F7048629"/>
        <w:category>
          <w:name w:val="Allmänt"/>
          <w:gallery w:val="placeholder"/>
        </w:category>
        <w:types>
          <w:type w:val="bbPlcHdr"/>
        </w:types>
        <w:behaviors>
          <w:behavior w:val="content"/>
        </w:behaviors>
        <w:guid w:val="{6D924F22-63C6-46F7-B6DC-C0995A39AEE5}"/>
      </w:docPartPr>
      <w:docPartBody>
        <w:p w:rsidR="00890FAD" w:rsidRDefault="00F777C7" w:rsidP="00F777C7">
          <w:pPr>
            <w:pStyle w:val="110F132F31C845BFBB4B6BA4F7048629"/>
          </w:pPr>
          <w:r>
            <w:rPr>
              <w:rStyle w:val="Platshllartext"/>
            </w:rPr>
            <w:t>Klicka här för att ange datum.</w:t>
          </w:r>
        </w:p>
      </w:docPartBody>
    </w:docPart>
    <w:docPart>
      <w:docPartPr>
        <w:name w:val="D42CB87F7EBE47CFBC955150F3AA220E"/>
        <w:category>
          <w:name w:val="Allmänt"/>
          <w:gallery w:val="placeholder"/>
        </w:category>
        <w:types>
          <w:type w:val="bbPlcHdr"/>
        </w:types>
        <w:behaviors>
          <w:behavior w:val="content"/>
        </w:behaviors>
        <w:guid w:val="{4FCDDFAF-BA78-445D-A887-33C3625FF284}"/>
      </w:docPartPr>
      <w:docPartBody>
        <w:p w:rsidR="00890FAD" w:rsidRDefault="00F777C7" w:rsidP="00F777C7">
          <w:pPr>
            <w:pStyle w:val="D42CB87F7EBE47CFBC955150F3AA220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C7"/>
    <w:rsid w:val="001B228A"/>
    <w:rsid w:val="0033769C"/>
    <w:rsid w:val="004165C1"/>
    <w:rsid w:val="00890FAD"/>
    <w:rsid w:val="00D80FF9"/>
    <w:rsid w:val="00F777C7"/>
    <w:rsid w:val="00F97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50D22FB40954A07989CE622312AA8F4">
    <w:name w:val="D50D22FB40954A07989CE622312AA8F4"/>
    <w:rsid w:val="00F777C7"/>
  </w:style>
  <w:style w:type="character" w:styleId="Platshllartext">
    <w:name w:val="Placeholder Text"/>
    <w:basedOn w:val="Standardstycketeckensnitt"/>
    <w:uiPriority w:val="99"/>
    <w:semiHidden/>
    <w:rsid w:val="00F777C7"/>
    <w:rPr>
      <w:noProof w:val="0"/>
      <w:color w:val="808080"/>
    </w:rPr>
  </w:style>
  <w:style w:type="paragraph" w:customStyle="1" w:styleId="507452C0D2374AF6942CE4BD3630FF97">
    <w:name w:val="507452C0D2374AF6942CE4BD3630FF97"/>
    <w:rsid w:val="00F777C7"/>
  </w:style>
  <w:style w:type="paragraph" w:customStyle="1" w:styleId="CDD4AD8FD91C4C0F890583C4269D8A8E">
    <w:name w:val="CDD4AD8FD91C4C0F890583C4269D8A8E"/>
    <w:rsid w:val="00F777C7"/>
  </w:style>
  <w:style w:type="paragraph" w:customStyle="1" w:styleId="8B6E4864DBFF4A478A103E5DEEA67DD6">
    <w:name w:val="8B6E4864DBFF4A478A103E5DEEA67DD6"/>
    <w:rsid w:val="00F777C7"/>
  </w:style>
  <w:style w:type="paragraph" w:customStyle="1" w:styleId="CB90E30656BC4FD3B7EAE365715005DF">
    <w:name w:val="CB90E30656BC4FD3B7EAE365715005DF"/>
    <w:rsid w:val="00F777C7"/>
  </w:style>
  <w:style w:type="paragraph" w:customStyle="1" w:styleId="21DC243281DB4512872FA57554A8D3B5">
    <w:name w:val="21DC243281DB4512872FA57554A8D3B5"/>
    <w:rsid w:val="00F777C7"/>
  </w:style>
  <w:style w:type="paragraph" w:customStyle="1" w:styleId="D60A21B3E6694804B149C48533082361">
    <w:name w:val="D60A21B3E6694804B149C48533082361"/>
    <w:rsid w:val="00F777C7"/>
  </w:style>
  <w:style w:type="paragraph" w:customStyle="1" w:styleId="1307831E89C0434994236CA85140C71F">
    <w:name w:val="1307831E89C0434994236CA85140C71F"/>
    <w:rsid w:val="00F777C7"/>
  </w:style>
  <w:style w:type="paragraph" w:customStyle="1" w:styleId="8FC1DB4D508E475A9C6A0D772E3CE027">
    <w:name w:val="8FC1DB4D508E475A9C6A0D772E3CE027"/>
    <w:rsid w:val="00F777C7"/>
  </w:style>
  <w:style w:type="paragraph" w:customStyle="1" w:styleId="02C14009070A44FDA46338C26C96A0FC">
    <w:name w:val="02C14009070A44FDA46338C26C96A0FC"/>
    <w:rsid w:val="00F777C7"/>
  </w:style>
  <w:style w:type="paragraph" w:customStyle="1" w:styleId="6B8C139A6C33479E929272B1F449024C">
    <w:name w:val="6B8C139A6C33479E929272B1F449024C"/>
    <w:rsid w:val="00F777C7"/>
  </w:style>
  <w:style w:type="paragraph" w:customStyle="1" w:styleId="8405DEA80F9944E59A2112041843AAA8">
    <w:name w:val="8405DEA80F9944E59A2112041843AAA8"/>
    <w:rsid w:val="00F777C7"/>
  </w:style>
  <w:style w:type="paragraph" w:customStyle="1" w:styleId="33CC1094BDB84AF1A52115ABE1193E96">
    <w:name w:val="33CC1094BDB84AF1A52115ABE1193E96"/>
    <w:rsid w:val="00F777C7"/>
  </w:style>
  <w:style w:type="paragraph" w:customStyle="1" w:styleId="5D1D90E0948C4E828C883B3227E6A291">
    <w:name w:val="5D1D90E0948C4E828C883B3227E6A291"/>
    <w:rsid w:val="00F777C7"/>
  </w:style>
  <w:style w:type="paragraph" w:customStyle="1" w:styleId="F8F66ACFC93943A7AE34F6E48936FF9D">
    <w:name w:val="F8F66ACFC93943A7AE34F6E48936FF9D"/>
    <w:rsid w:val="00F777C7"/>
  </w:style>
  <w:style w:type="paragraph" w:customStyle="1" w:styleId="B8FE14D8FE8F43D6805857499324BF1A">
    <w:name w:val="B8FE14D8FE8F43D6805857499324BF1A"/>
    <w:rsid w:val="00F777C7"/>
  </w:style>
  <w:style w:type="paragraph" w:customStyle="1" w:styleId="110F132F31C845BFBB4B6BA4F7048629">
    <w:name w:val="110F132F31C845BFBB4B6BA4F7048629"/>
    <w:rsid w:val="00F777C7"/>
  </w:style>
  <w:style w:type="paragraph" w:customStyle="1" w:styleId="D42CB87F7EBE47CFBC955150F3AA220E">
    <w:name w:val="D42CB87F7EBE47CFBC955150F3AA220E"/>
    <w:rsid w:val="00F77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2018-03-28T00:00:00</HeaderDate>
    <Office/>
    <Dnr>S2018/XX</Dnr>
    <ParagrafNr/>
    <DocumentTitle/>
    <VisitingAddress/>
    <Extra1/>
    <Extra2/>
    <Extra3>Niklas Karlsson</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5e3c5dea-06c7-4e3c-9690-b9e6ae25fc4f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2F447-F138-42C3-B561-5F480F1F04CB}"/>
</file>

<file path=customXml/itemProps2.xml><?xml version="1.0" encoding="utf-8"?>
<ds:datastoreItem xmlns:ds="http://schemas.openxmlformats.org/officeDocument/2006/customXml" ds:itemID="{BF7A144F-07DB-4429-8168-3A604C793406}"/>
</file>

<file path=customXml/itemProps3.xml><?xml version="1.0" encoding="utf-8"?>
<ds:datastoreItem xmlns:ds="http://schemas.openxmlformats.org/officeDocument/2006/customXml" ds:itemID="{E9F77AA6-373F-4555-B71C-EDA0B3AF79F5}"/>
</file>

<file path=customXml/itemProps4.xml><?xml version="1.0" encoding="utf-8"?>
<ds:datastoreItem xmlns:ds="http://schemas.openxmlformats.org/officeDocument/2006/customXml" ds:itemID="{BF7A144F-07DB-4429-8168-3A604C793406}">
  <ds:schemaRefs>
    <ds:schemaRef ds:uri="http://schemas.microsoft.com/sharepoint/v3/contenttype/forms"/>
  </ds:schemaRefs>
</ds:datastoreItem>
</file>

<file path=customXml/itemProps5.xml><?xml version="1.0" encoding="utf-8"?>
<ds:datastoreItem xmlns:ds="http://schemas.openxmlformats.org/officeDocument/2006/customXml" ds:itemID="{DF87F997-2F52-4AFD-A4FF-3E475A406F74}"/>
</file>

<file path=customXml/itemProps6.xml><?xml version="1.0" encoding="utf-8"?>
<ds:datastoreItem xmlns:ds="http://schemas.openxmlformats.org/officeDocument/2006/customXml" ds:itemID="{BF7A144F-07DB-4429-8168-3A604C793406}"/>
</file>

<file path=customXml/itemProps7.xml><?xml version="1.0" encoding="utf-8"?>
<ds:datastoreItem xmlns:ds="http://schemas.openxmlformats.org/officeDocument/2006/customXml" ds:itemID="{E607C8F2-A73E-4373-A7CC-6EE8F088FEF4}"/>
</file>

<file path=customXml/itemProps8.xml><?xml version="1.0" encoding="utf-8"?>
<ds:datastoreItem xmlns:ds="http://schemas.openxmlformats.org/officeDocument/2006/customXml" ds:itemID="{F92EC307-8757-47E8-B2C3-68BD08693846}"/>
</file>

<file path=docProps/app.xml><?xml version="1.0" encoding="utf-8"?>
<Properties xmlns="http://schemas.openxmlformats.org/officeDocument/2006/extended-properties" xmlns:vt="http://schemas.openxmlformats.org/officeDocument/2006/docPropsVTypes">
  <Template>RK Basmall.dotx</Template>
  <TotalTime>0</TotalTime>
  <Pages>1</Pages>
  <Words>390</Words>
  <Characters>2073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Viberg</dc:creator>
  <cp:keywords/>
  <dc:description/>
  <cp:lastModifiedBy>Linda Torsbrink</cp:lastModifiedBy>
  <cp:revision>6</cp:revision>
  <cp:lastPrinted>2018-03-26T10:43:00Z</cp:lastPrinted>
  <dcterms:created xsi:type="dcterms:W3CDTF">2018-03-22T13:27:00Z</dcterms:created>
  <dcterms:modified xsi:type="dcterms:W3CDTF">2018-03-23T10:56:00Z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ec59d6a9-a46d-49a6-8779-8b722eb861c1</vt:lpwstr>
  </property>
</Properties>
</file>