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11949" w:rsidP="00DA0661">
      <w:pPr>
        <w:pStyle w:val="Title"/>
      </w:pPr>
      <w:bookmarkStart w:id="0" w:name="Start"/>
      <w:bookmarkEnd w:id="0"/>
      <w:r>
        <w:t>Svar på fråga 2020/21:</w:t>
      </w:r>
      <w:r w:rsidRPr="007A1461" w:rsidR="007A1461">
        <w:t>3181</w:t>
      </w:r>
      <w:r>
        <w:t xml:space="preserve"> av </w:t>
      </w:r>
      <w:r w:rsidRPr="007A1461" w:rsidR="007A1461">
        <w:t xml:space="preserve">Camilla Waltersson Grönvall </w:t>
      </w:r>
      <w:r>
        <w:t>(</w:t>
      </w:r>
      <w:r w:rsidR="007A1461">
        <w:t>M</w:t>
      </w:r>
      <w:r>
        <w:t>)</w:t>
      </w:r>
      <w:r w:rsidR="007F3100">
        <w:t xml:space="preserve"> </w:t>
      </w:r>
      <w:r w:rsidRPr="007A1461" w:rsidR="007A1461">
        <w:t xml:space="preserve">Försenat </w:t>
      </w:r>
      <w:r w:rsidRPr="007A1461" w:rsidR="007A1461">
        <w:t>covidintyg</w:t>
      </w:r>
      <w:r w:rsidRPr="007A1461" w:rsidR="007A1461">
        <w:t xml:space="preserve"> för svenskar</w:t>
      </w:r>
    </w:p>
    <w:p w:rsidR="00811949" w:rsidP="007A1461">
      <w:pPr>
        <w:pStyle w:val="BodyText"/>
      </w:pPr>
      <w:r w:rsidRPr="007A1461">
        <w:t xml:space="preserve">Camilla Waltersson Grönvall </w:t>
      </w:r>
      <w:r>
        <w:t>har frågat mig</w:t>
      </w:r>
      <w:r w:rsidRPr="00811949">
        <w:t xml:space="preserve"> </w:t>
      </w:r>
      <w:r>
        <w:t xml:space="preserve">varför jag och regeringen väntade med ändringen i uppdraget till Myndigheten för digital förvaltning i över en månad efter beslutet om förslaget om gröna </w:t>
      </w:r>
      <w:r>
        <w:t>covid</w:t>
      </w:r>
      <w:r>
        <w:t>-bevis från EU-kommissionen?</w:t>
      </w:r>
    </w:p>
    <w:p w:rsidR="00FF3EBD" w:rsidP="008F4292">
      <w:pPr>
        <w:pStyle w:val="BodyText"/>
      </w:pPr>
      <w:r>
        <w:t xml:space="preserve">Även om </w:t>
      </w:r>
      <w:r w:rsidR="00CF0BF3">
        <w:t xml:space="preserve">EU-kommissionen </w:t>
      </w:r>
      <w:r w:rsidR="00F50F6C">
        <w:t xml:space="preserve">presenterade </w:t>
      </w:r>
      <w:r w:rsidR="00CF0BF3">
        <w:t xml:space="preserve">sitt förslag till </w:t>
      </w:r>
      <w:r w:rsidR="008F4292">
        <w:t xml:space="preserve">ett digitalt </w:t>
      </w:r>
      <w:r w:rsidR="00CF0BF3">
        <w:t>grön</w:t>
      </w:r>
      <w:r w:rsidR="008F4292">
        <w:t>t</w:t>
      </w:r>
      <w:r w:rsidR="00CF0BF3">
        <w:t xml:space="preserve"> bevis</w:t>
      </w:r>
      <w:r>
        <w:t xml:space="preserve"> </w:t>
      </w:r>
      <w:r w:rsidR="007F3100">
        <w:t>den 17 mars</w:t>
      </w:r>
      <w:r w:rsidR="00672E76">
        <w:t xml:space="preserve"> 2021</w:t>
      </w:r>
      <w:r w:rsidR="007F3100">
        <w:t xml:space="preserve">, </w:t>
      </w:r>
      <w:r>
        <w:t xml:space="preserve">presenterade inte </w:t>
      </w:r>
      <w:r w:rsidR="008F4292">
        <w:t xml:space="preserve">rådet </w:t>
      </w:r>
      <w:r>
        <w:t xml:space="preserve">en gemensam position förrän </w:t>
      </w:r>
      <w:r w:rsidR="008F4292">
        <w:t>den 14 april</w:t>
      </w:r>
      <w:r>
        <w:t xml:space="preserve"> </w:t>
      </w:r>
      <w:r w:rsidR="00672E76">
        <w:t xml:space="preserve">2021 </w:t>
      </w:r>
      <w:r>
        <w:t xml:space="preserve">och en </w:t>
      </w:r>
      <w:r w:rsidRPr="008F4292" w:rsidR="008F4292">
        <w:t xml:space="preserve">överenskommelse </w:t>
      </w:r>
      <w:r>
        <w:t xml:space="preserve">mellan Europeiska rådet och </w:t>
      </w:r>
      <w:r w:rsidRPr="008F4292" w:rsidR="008F4292">
        <w:t xml:space="preserve">Europaparlamentet </w:t>
      </w:r>
      <w:r>
        <w:t xml:space="preserve">nåddes inte </w:t>
      </w:r>
      <w:r w:rsidR="008F4292">
        <w:t xml:space="preserve">förrän </w:t>
      </w:r>
      <w:r w:rsidRPr="008F4292" w:rsidR="008F4292">
        <w:t>den 20 maj</w:t>
      </w:r>
      <w:r w:rsidR="00672E76">
        <w:t xml:space="preserve"> 2021</w:t>
      </w:r>
      <w:r w:rsidR="008F4292">
        <w:t>.</w:t>
      </w:r>
      <w:r w:rsidR="00F50F6C">
        <w:t xml:space="preserve"> </w:t>
      </w:r>
    </w:p>
    <w:p w:rsidR="00CF0BF3" w:rsidP="008F4292">
      <w:pPr>
        <w:pStyle w:val="BodyText"/>
      </w:pPr>
      <w:r>
        <w:t>Mot bakgrund av de stora antalet förslag på ändringar i EU-förordningarnas utformning som lades fram under förhandlingsprocessen gjordes b</w:t>
      </w:r>
      <w:r w:rsidR="00FF3EBD">
        <w:t>edöm</w:t>
      </w:r>
      <w:r>
        <w:softHyphen/>
      </w:r>
      <w:r w:rsidR="00FF3EBD">
        <w:t xml:space="preserve">ningen att det </w:t>
      </w:r>
      <w:r w:rsidR="007F3100">
        <w:t xml:space="preserve">inte </w:t>
      </w:r>
      <w:r w:rsidR="00FF3EBD">
        <w:t xml:space="preserve">var </w:t>
      </w:r>
      <w:r w:rsidR="007F3100">
        <w:t xml:space="preserve">lämpligt </w:t>
      </w:r>
      <w:r w:rsidR="00FF3EBD">
        <w:t xml:space="preserve">att utvidga uppdraget till </w:t>
      </w:r>
      <w:r w:rsidR="007F3100">
        <w:t xml:space="preserve">Myndigheten för digital förvaltning innan </w:t>
      </w:r>
      <w:r w:rsidR="00FF3EBD">
        <w:t>rådet hade presenterat sin gemensamma position</w:t>
      </w:r>
      <w:r w:rsidR="000D5788">
        <w:t xml:space="preserve"> </w:t>
      </w:r>
      <w:r w:rsidR="00FF3EBD">
        <w:t>och myndigheterna haft möjlighet att analysera</w:t>
      </w:r>
      <w:r w:rsidR="007F3100">
        <w:t xml:space="preserve"> den samma</w:t>
      </w:r>
      <w:r w:rsidR="00FF3EBD">
        <w:t xml:space="preserve">. </w:t>
      </w:r>
    </w:p>
    <w:p w:rsidR="0081194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719C9258DB64F1EBA3BE21EB51155EB"/>
          </w:placeholder>
          <w:dataBinding w:xpath="/ns0:DocumentInfo[1]/ns0:BaseInfo[1]/ns0:HeaderDate[1]" w:storeItemID="{A01DB50F-7338-4313-B233-F545BCC836E1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F4292">
            <w:t xml:space="preserve">23 juni </w:t>
          </w:r>
          <w:r>
            <w:t>2021</w:t>
          </w:r>
        </w:sdtContent>
      </w:sdt>
    </w:p>
    <w:p w:rsidR="00811949" w:rsidP="004E7A8F">
      <w:pPr>
        <w:pStyle w:val="Brdtextutanavstnd"/>
      </w:pPr>
    </w:p>
    <w:p w:rsidR="00811949" w:rsidP="004E7A8F">
      <w:pPr>
        <w:pStyle w:val="Brdtextutanavstnd"/>
      </w:pPr>
    </w:p>
    <w:p w:rsidR="00811949" w:rsidRPr="00DB48AB" w:rsidP="00DB48AB">
      <w:pPr>
        <w:pStyle w:val="BodyText"/>
      </w:pPr>
      <w:r>
        <w:t>Anders 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119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11949" w:rsidRPr="007D73AB" w:rsidP="00340DE0">
          <w:pPr>
            <w:pStyle w:val="Header"/>
          </w:pPr>
        </w:p>
      </w:tc>
      <w:tc>
        <w:tcPr>
          <w:tcW w:w="1134" w:type="dxa"/>
        </w:tcPr>
        <w:p w:rsidR="008119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119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1949" w:rsidRPr="00710A6C" w:rsidP="00EE3C0F">
          <w:pPr>
            <w:pStyle w:val="Header"/>
            <w:rPr>
              <w:b/>
            </w:rPr>
          </w:pPr>
        </w:p>
        <w:p w:rsidR="00811949" w:rsidP="00EE3C0F">
          <w:pPr>
            <w:pStyle w:val="Header"/>
          </w:pPr>
        </w:p>
        <w:p w:rsidR="00811949" w:rsidP="00EE3C0F">
          <w:pPr>
            <w:pStyle w:val="Header"/>
          </w:pPr>
        </w:p>
        <w:p w:rsidR="008119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CB14DB1CDE24184A4EE3E34E1514F96"/>
            </w:placeholder>
            <w:dataBinding w:xpath="/ns0:DocumentInfo[1]/ns0:BaseInfo[1]/ns0:Dnr[1]" w:storeItemID="{A01DB50F-7338-4313-B233-F545BCC836E1}" w:prefixMappings="xmlns:ns0='http://lp/documentinfo/RK' "/>
            <w:text/>
          </w:sdtPr>
          <w:sdtContent>
            <w:p w:rsidR="00811949" w:rsidP="00EE3C0F">
              <w:pPr>
                <w:pStyle w:val="Header"/>
              </w:pPr>
              <w:r>
                <w:t>I</w:t>
              </w:r>
              <w:r w:rsidRPr="00D41139">
                <w:t>2021/01760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A9D13F21B1422FA15F31B91188FEAF"/>
            </w:placeholder>
            <w:showingPlcHdr/>
            <w:dataBinding w:xpath="/ns0:DocumentInfo[1]/ns0:BaseInfo[1]/ns0:DocNumber[1]" w:storeItemID="{A01DB50F-7338-4313-B233-F545BCC836E1}" w:prefixMappings="xmlns:ns0='http://lp/documentinfo/RK' "/>
            <w:text/>
          </w:sdtPr>
          <w:sdtContent>
            <w:p w:rsidR="008119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11949" w:rsidP="00EE3C0F">
          <w:pPr>
            <w:pStyle w:val="Header"/>
          </w:pPr>
        </w:p>
      </w:tc>
      <w:tc>
        <w:tcPr>
          <w:tcW w:w="1134" w:type="dxa"/>
        </w:tcPr>
        <w:p w:rsidR="00811949" w:rsidP="0094502D">
          <w:pPr>
            <w:pStyle w:val="Header"/>
          </w:pPr>
        </w:p>
        <w:p w:rsidR="008119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B6A388A9FF415A9ADD825E1EDA48E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70660" w:rsidRPr="00670660" w:rsidP="00340DE0">
              <w:pPr>
                <w:pStyle w:val="Header"/>
                <w:rPr>
                  <w:b/>
                </w:rPr>
              </w:pPr>
              <w:r w:rsidRPr="00670660">
                <w:rPr>
                  <w:b/>
                </w:rPr>
                <w:t>Infrastrukturdepartementet</w:t>
              </w:r>
            </w:p>
            <w:p w:rsidR="00811949" w:rsidRPr="00340DE0" w:rsidP="00340DE0">
              <w:pPr>
                <w:pStyle w:val="Header"/>
              </w:pPr>
              <w:r w:rsidRPr="0067066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A4F4BA7A0C4291AE952BA7D0820437"/>
          </w:placeholder>
          <w:dataBinding w:xpath="/ns0:DocumentInfo[1]/ns0:BaseInfo[1]/ns0:Recipient[1]" w:storeItemID="{A01DB50F-7338-4313-B233-F545BCC836E1}" w:prefixMappings="xmlns:ns0='http://lp/documentinfo/RK' "/>
          <w:text w:multiLine="1"/>
        </w:sdtPr>
        <w:sdtContent>
          <w:tc>
            <w:tcPr>
              <w:tcW w:w="3170" w:type="dxa"/>
            </w:tcPr>
            <w:p w:rsidR="0081194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1194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F1A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B14DB1CDE24184A4EE3E34E1514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B18DA-5FE4-4E97-B567-A99D16A270C6}"/>
      </w:docPartPr>
      <w:docPartBody>
        <w:p w:rsidR="000E4100" w:rsidP="00AA23DF">
          <w:pPr>
            <w:pStyle w:val="CCB14DB1CDE24184A4EE3E34E1514F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A9D13F21B1422FA15F31B91188F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6B9E1-EAE1-4DD8-8B3A-FF23EE1FFA95}"/>
      </w:docPartPr>
      <w:docPartBody>
        <w:p w:rsidR="000E4100" w:rsidP="00AA23DF">
          <w:pPr>
            <w:pStyle w:val="7EA9D13F21B1422FA15F31B91188FE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B6A388A9FF415A9ADD825E1EDA4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7F73-4037-4C50-A707-2B58C39FD856}"/>
      </w:docPartPr>
      <w:docPartBody>
        <w:p w:rsidR="000E4100" w:rsidP="00AA23DF">
          <w:pPr>
            <w:pStyle w:val="80B6A388A9FF415A9ADD825E1EDA48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A4F4BA7A0C4291AE952BA7D0820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850E3-42A9-40AE-BFD7-5B189D3CE9E2}"/>
      </w:docPartPr>
      <w:docPartBody>
        <w:p w:rsidR="000E4100" w:rsidP="00AA23DF">
          <w:pPr>
            <w:pStyle w:val="B9A4F4BA7A0C4291AE952BA7D08204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19C9258DB64F1EBA3BE21EB5115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C437A-ACA8-4424-A1BD-C7B3D7BB9A84}"/>
      </w:docPartPr>
      <w:docPartBody>
        <w:p w:rsidR="000E4100" w:rsidP="00AA23DF">
          <w:pPr>
            <w:pStyle w:val="8719C9258DB64F1EBA3BE21EB51155E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98346537C453E9247A98AB60BD821">
    <w:name w:val="A8398346537C453E9247A98AB60BD821"/>
    <w:rsid w:val="00AA23DF"/>
  </w:style>
  <w:style w:type="character" w:styleId="PlaceholderText">
    <w:name w:val="Placeholder Text"/>
    <w:basedOn w:val="DefaultParagraphFont"/>
    <w:uiPriority w:val="99"/>
    <w:semiHidden/>
    <w:rsid w:val="00AA23DF"/>
    <w:rPr>
      <w:noProof w:val="0"/>
      <w:color w:val="808080"/>
    </w:rPr>
  </w:style>
  <w:style w:type="paragraph" w:customStyle="1" w:styleId="E102E98D99894050A9274CFCC388B99B">
    <w:name w:val="E102E98D99894050A9274CFCC388B99B"/>
    <w:rsid w:val="00AA23DF"/>
  </w:style>
  <w:style w:type="paragraph" w:customStyle="1" w:styleId="6F2FBD838EDC45BAB35932BA3B90A1D6">
    <w:name w:val="6F2FBD838EDC45BAB35932BA3B90A1D6"/>
    <w:rsid w:val="00AA23DF"/>
  </w:style>
  <w:style w:type="paragraph" w:customStyle="1" w:styleId="68250B12A29F45F787F59E188B207B62">
    <w:name w:val="68250B12A29F45F787F59E188B207B62"/>
    <w:rsid w:val="00AA23DF"/>
  </w:style>
  <w:style w:type="paragraph" w:customStyle="1" w:styleId="CCB14DB1CDE24184A4EE3E34E1514F96">
    <w:name w:val="CCB14DB1CDE24184A4EE3E34E1514F96"/>
    <w:rsid w:val="00AA23DF"/>
  </w:style>
  <w:style w:type="paragraph" w:customStyle="1" w:styleId="7EA9D13F21B1422FA15F31B91188FEAF">
    <w:name w:val="7EA9D13F21B1422FA15F31B91188FEAF"/>
    <w:rsid w:val="00AA23DF"/>
  </w:style>
  <w:style w:type="paragraph" w:customStyle="1" w:styleId="EEB5F7DCE75341ABB7FF8B89AB8B350C">
    <w:name w:val="EEB5F7DCE75341ABB7FF8B89AB8B350C"/>
    <w:rsid w:val="00AA23DF"/>
  </w:style>
  <w:style w:type="paragraph" w:customStyle="1" w:styleId="D5918F7D221B4A778E2C5A215D55E2BB">
    <w:name w:val="D5918F7D221B4A778E2C5A215D55E2BB"/>
    <w:rsid w:val="00AA23DF"/>
  </w:style>
  <w:style w:type="paragraph" w:customStyle="1" w:styleId="BB5ADE0AD71E461092012A32624B1439">
    <w:name w:val="BB5ADE0AD71E461092012A32624B1439"/>
    <w:rsid w:val="00AA23DF"/>
  </w:style>
  <w:style w:type="paragraph" w:customStyle="1" w:styleId="80B6A388A9FF415A9ADD825E1EDA48EE">
    <w:name w:val="80B6A388A9FF415A9ADD825E1EDA48EE"/>
    <w:rsid w:val="00AA23DF"/>
  </w:style>
  <w:style w:type="paragraph" w:customStyle="1" w:styleId="B9A4F4BA7A0C4291AE952BA7D0820437">
    <w:name w:val="B9A4F4BA7A0C4291AE952BA7D0820437"/>
    <w:rsid w:val="00AA23DF"/>
  </w:style>
  <w:style w:type="paragraph" w:customStyle="1" w:styleId="7EA9D13F21B1422FA15F31B91188FEAF1">
    <w:name w:val="7EA9D13F21B1422FA15F31B91188FEAF1"/>
    <w:rsid w:val="00AA23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B6A388A9FF415A9ADD825E1EDA48EE1">
    <w:name w:val="80B6A388A9FF415A9ADD825E1EDA48EE1"/>
    <w:rsid w:val="00AA23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832D0F30CE43CD9DC2514FF9338435">
    <w:name w:val="D1832D0F30CE43CD9DC2514FF9338435"/>
    <w:rsid w:val="00AA23DF"/>
  </w:style>
  <w:style w:type="paragraph" w:customStyle="1" w:styleId="30E9675C1DB54E7691557F8C69425306">
    <w:name w:val="30E9675C1DB54E7691557F8C69425306"/>
    <w:rsid w:val="00AA23DF"/>
  </w:style>
  <w:style w:type="paragraph" w:customStyle="1" w:styleId="F697A83840874671AA0C25708BBD026A">
    <w:name w:val="F697A83840874671AA0C25708BBD026A"/>
    <w:rsid w:val="00AA23DF"/>
  </w:style>
  <w:style w:type="paragraph" w:customStyle="1" w:styleId="83091E92FBE64A6AA41A4C27677EF474">
    <w:name w:val="83091E92FBE64A6AA41A4C27677EF474"/>
    <w:rsid w:val="00AA23DF"/>
  </w:style>
  <w:style w:type="paragraph" w:customStyle="1" w:styleId="3FABB2AA0C4B44E7AA9FC65FFE464FE6">
    <w:name w:val="3FABB2AA0C4B44E7AA9FC65FFE464FE6"/>
    <w:rsid w:val="00AA23DF"/>
  </w:style>
  <w:style w:type="paragraph" w:customStyle="1" w:styleId="8719C9258DB64F1EBA3BE21EB51155EB">
    <w:name w:val="8719C9258DB64F1EBA3BE21EB51155EB"/>
    <w:rsid w:val="00AA23DF"/>
  </w:style>
  <w:style w:type="paragraph" w:customStyle="1" w:styleId="E389AB33A2D44E80B1CD01CF8197B83D">
    <w:name w:val="E389AB33A2D44E80B1CD01CF8197B83D"/>
    <w:rsid w:val="00AA23DF"/>
  </w:style>
  <w:style w:type="paragraph" w:customStyle="1" w:styleId="262B39AFD81449A484C988DE634669BC">
    <w:name w:val="262B39AFD81449A484C988DE634669BC"/>
    <w:rsid w:val="00AA23DF"/>
  </w:style>
  <w:style w:type="paragraph" w:customStyle="1" w:styleId="9BDE37E0072C4A6A9A4A5965E27E55F4">
    <w:name w:val="9BDE37E0072C4A6A9A4A5965E27E55F4"/>
    <w:rsid w:val="00AA23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2021-06-23T00:00:00</HeaderDate>
    <Office/>
    <Dnr>I2021/01760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0bb1a064-5adc-4103-93e2-afc9568d9d1d</RD_Svarsid>
  </documentManagement>
</p:properties>
</file>

<file path=customXml/itemProps1.xml><?xml version="1.0" encoding="utf-8"?>
<ds:datastoreItem xmlns:ds="http://schemas.openxmlformats.org/officeDocument/2006/customXml" ds:itemID="{B575F651-A796-4881-BD72-B3C6FF81AB9C}"/>
</file>

<file path=customXml/itemProps2.xml><?xml version="1.0" encoding="utf-8"?>
<ds:datastoreItem xmlns:ds="http://schemas.openxmlformats.org/officeDocument/2006/customXml" ds:itemID="{A01DB50F-7338-4313-B233-F545BCC836E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F0C0456-4C06-45F3-99FD-428385F788B8}"/>
</file>

<file path=customXml/itemProps5.xml><?xml version="1.0" encoding="utf-8"?>
<ds:datastoreItem xmlns:ds="http://schemas.openxmlformats.org/officeDocument/2006/customXml" ds:itemID="{64C3C2F6-56FD-4C67-958C-5E844D20D4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3181 av Camilla Waltersson Grönvall (M) Försenat covidintyg för svenskar.docx</dc:title>
  <cp:revision>3</cp:revision>
  <dcterms:created xsi:type="dcterms:W3CDTF">2021-06-17T14:16:00Z</dcterms:created>
  <dcterms:modified xsi:type="dcterms:W3CDTF">2021-06-23T05:53:00Z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