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186ED" w14:textId="47699536" w:rsidR="0025711B" w:rsidRDefault="0025711B" w:rsidP="00A035F5">
      <w:pPr>
        <w:pStyle w:val="Rubrik"/>
      </w:pPr>
      <w:bookmarkStart w:id="0" w:name="Start"/>
      <w:bookmarkEnd w:id="0"/>
      <w:r>
        <w:t>Svar på fråga 2020/21:1393 av Malin Höglund (M)</w:t>
      </w:r>
      <w:r>
        <w:br/>
        <w:t>Hjälp till krögare</w:t>
      </w:r>
    </w:p>
    <w:p w14:paraId="4F71FDB3" w14:textId="6AFD1C40" w:rsidR="0025711B" w:rsidRDefault="0025711B" w:rsidP="0025711B">
      <w:pPr>
        <w:pStyle w:val="Brdtext"/>
      </w:pPr>
      <w:r>
        <w:t>Malin Höglund har frågat mig hur jag menar att krögare ska kunna planera för sin personal, deras arbetsschema och deras tider på ett bra sätt när regeringens beslut om förlängd stängning klockan 20.00 endast kom me</w:t>
      </w:r>
      <w:r w:rsidR="00AB7EFB">
        <w:t>d</w:t>
      </w:r>
      <w:r>
        <w:t xml:space="preserve"> några dagars varsel. </w:t>
      </w:r>
    </w:p>
    <w:p w14:paraId="631EA06E" w14:textId="197317A4" w:rsidR="00ED77C8" w:rsidRDefault="0025711B" w:rsidP="0025711B">
      <w:pPr>
        <w:pStyle w:val="Brdtext"/>
      </w:pPr>
      <w:r>
        <w:t xml:space="preserve">Ändringen av förordning </w:t>
      </w:r>
      <w:r w:rsidRPr="00506099">
        <w:t>(2020:956) om tillfälligt förbud mot servering av alkohol</w:t>
      </w:r>
      <w:r>
        <w:t xml:space="preserve"> som trädde i kraft den 16 januari togs fram med kort varsel på grund av det fortsatt allvarliga smittläget efter jul- och nyårshelgen. Sverige befinner sig </w:t>
      </w:r>
      <w:r w:rsidRPr="0025711B">
        <w:t>fortfarande i en extraordinär situation</w:t>
      </w:r>
      <w:r>
        <w:t xml:space="preserve">. </w:t>
      </w:r>
      <w:r w:rsidRPr="0025711B">
        <w:t xml:space="preserve">Det är inte möjligt att med säkerhet förutse hur pandemin kommer att utvecklas eller hur länge den kommer att pågå. Det finns </w:t>
      </w:r>
      <w:r w:rsidR="00AB7EFB">
        <w:t>därför</w:t>
      </w:r>
      <w:r w:rsidR="00AB7EFB" w:rsidRPr="0025711B">
        <w:t xml:space="preserve"> </w:t>
      </w:r>
      <w:r w:rsidRPr="0025711B">
        <w:t>ett fortsatt behov av att säkerställa att alla adekvata åtgärder kan vidtas för att b</w:t>
      </w:r>
      <w:r w:rsidR="006F12D3">
        <w:t>egränsa</w:t>
      </w:r>
      <w:r w:rsidRPr="0025711B">
        <w:t xml:space="preserve"> spridningen av sjukdomen covid-19.</w:t>
      </w:r>
      <w:r w:rsidR="00ED77C8" w:rsidRPr="00ED77C8">
        <w:t xml:space="preserve"> </w:t>
      </w:r>
      <w:r w:rsidR="00ED77C8" w:rsidRPr="0025711B">
        <w:t>En begränsning av alkoholservering från klockan 20</w:t>
      </w:r>
      <w:r w:rsidR="00ED77C8">
        <w:t>.00</w:t>
      </w:r>
      <w:r w:rsidR="00ED77C8" w:rsidRPr="0025711B">
        <w:t xml:space="preserve"> </w:t>
      </w:r>
      <w:r w:rsidR="00ED77C8">
        <w:t xml:space="preserve">har </w:t>
      </w:r>
      <w:r w:rsidR="00ED77C8" w:rsidRPr="0025711B">
        <w:t>bedöm</w:t>
      </w:r>
      <w:r w:rsidR="00ED77C8">
        <w:t>t</w:t>
      </w:r>
      <w:r w:rsidR="00ED77C8" w:rsidRPr="0025711B">
        <w:t xml:space="preserve">s vara en </w:t>
      </w:r>
      <w:r w:rsidR="00AB7EFB">
        <w:t xml:space="preserve">av flera </w:t>
      </w:r>
      <w:r w:rsidR="00ED77C8" w:rsidRPr="0025711B">
        <w:t>ändamålsenlig</w:t>
      </w:r>
      <w:r w:rsidR="00AB7EFB">
        <w:t>a</w:t>
      </w:r>
      <w:r w:rsidR="00ED77C8" w:rsidRPr="0025711B">
        <w:t xml:space="preserve"> åtgärd</w:t>
      </w:r>
      <w:r w:rsidR="00AB7EFB">
        <w:t>er</w:t>
      </w:r>
      <w:r w:rsidR="00ED77C8" w:rsidRPr="0025711B">
        <w:t xml:space="preserve"> för att minska smittspridningen.</w:t>
      </w:r>
      <w:r w:rsidR="00ED77C8">
        <w:t xml:space="preserve"> </w:t>
      </w:r>
    </w:p>
    <w:p w14:paraId="56723B4D" w14:textId="456E8E45" w:rsidR="008E04A6" w:rsidRDefault="00E51772" w:rsidP="0025711B">
      <w:pPr>
        <w:pStyle w:val="Brdtext"/>
      </w:pPr>
      <w:bookmarkStart w:id="1" w:name="_Hlk62471900"/>
      <w:r>
        <w:t>Under rådande omständigheter är det nödvändigt för alla både enskilda och verksamhetsutövare</w:t>
      </w:r>
      <w:r w:rsidR="00AB7EFB">
        <w:t>,</w:t>
      </w:r>
      <w:r>
        <w:t xml:space="preserve"> att hålla ut och vara flexibla och om nödvändigt ställa om med kort varsel. </w:t>
      </w:r>
      <w:r w:rsidR="00AB7EFB">
        <w:t xml:space="preserve">Det ligger i sakens natur att restriktioner behöver vidtas utifrån smittskyddsläget vilket kan ändras snabbt. Jag är medveten om att det ställer till problem inte minst </w:t>
      </w:r>
      <w:r w:rsidR="008E04A6">
        <w:t xml:space="preserve">för </w:t>
      </w:r>
      <w:r w:rsidR="00AB7EFB">
        <w:t>restaurangbranschen</w:t>
      </w:r>
      <w:r w:rsidR="00640077">
        <w:t>, men även</w:t>
      </w:r>
      <w:r w:rsidR="008E04A6">
        <w:t xml:space="preserve"> för</w:t>
      </w:r>
      <w:r w:rsidR="00640077">
        <w:t xml:space="preserve"> många andra verksamheter exempelvis de som har reglerats enligt ordningslagen</w:t>
      </w:r>
      <w:r w:rsidR="00AB7EFB">
        <w:t xml:space="preserve">. </w:t>
      </w:r>
    </w:p>
    <w:p w14:paraId="28FD8516" w14:textId="1A7D5D55" w:rsidR="0025711B" w:rsidRDefault="00E51772" w:rsidP="0025711B">
      <w:pPr>
        <w:pStyle w:val="Brdtext"/>
      </w:pPr>
      <w:r>
        <w:t xml:space="preserve">Regeringen har under hela pandemin fört en dialog med </w:t>
      </w:r>
      <w:r w:rsidR="00211765">
        <w:t>restaurang</w:t>
      </w:r>
      <w:r>
        <w:t xml:space="preserve">branschen och senast den 20 januari hölls ett möte tillsammans med Hotell- och restaurangfacket och </w:t>
      </w:r>
      <w:proofErr w:type="spellStart"/>
      <w:r>
        <w:t>Visita</w:t>
      </w:r>
      <w:proofErr w:type="spellEnd"/>
      <w:r>
        <w:t xml:space="preserve"> för att diskutera just dessa </w:t>
      </w:r>
      <w:r>
        <w:lastRenderedPageBreak/>
        <w:t xml:space="preserve">frågor. Regeringen har också aviserat att man avser att göra en förnyad bedömning av läget rörande restriktionerna varannan vecka.  </w:t>
      </w:r>
      <w:r w:rsidR="00AB7EFB">
        <w:t xml:space="preserve"> </w:t>
      </w:r>
    </w:p>
    <w:bookmarkEnd w:id="1"/>
    <w:p w14:paraId="20E770C4" w14:textId="77777777" w:rsidR="0025711B" w:rsidRDefault="0025711B" w:rsidP="00A035F5">
      <w:pPr>
        <w:pStyle w:val="Brdtext"/>
      </w:pPr>
      <w:r>
        <w:t xml:space="preserve">Stockholm den </w:t>
      </w:r>
      <w:sdt>
        <w:sdtPr>
          <w:id w:val="-1225218591"/>
          <w:placeholder>
            <w:docPart w:val="09737C22AFA644A3857749274575C1F4"/>
          </w:placeholder>
          <w:dataBinding w:prefixMappings="xmlns:ns0='http://lp/documentinfo/RK' " w:xpath="/ns0:DocumentInfo[1]/ns0:BaseInfo[1]/ns0:HeaderDate[1]" w:storeItemID="{FBE9E516-46E3-4D55-8A24-EE4A5F1F9E99}"/>
          <w:date w:fullDate="2021-02-03T00:00:00Z">
            <w:dateFormat w:val="d MMMM yyyy"/>
            <w:lid w:val="sv-SE"/>
            <w:storeMappedDataAs w:val="dateTime"/>
            <w:calendar w:val="gregorian"/>
          </w:date>
        </w:sdtPr>
        <w:sdtEndPr/>
        <w:sdtContent>
          <w:r w:rsidR="00A9476E">
            <w:t>3 februari 2021</w:t>
          </w:r>
        </w:sdtContent>
      </w:sdt>
    </w:p>
    <w:p w14:paraId="69DDC586" w14:textId="77777777" w:rsidR="0025711B" w:rsidRDefault="0025711B" w:rsidP="00A035F5">
      <w:pPr>
        <w:pStyle w:val="Brdtextutanavstnd"/>
      </w:pPr>
    </w:p>
    <w:p w14:paraId="7BEF99F7" w14:textId="77777777" w:rsidR="0025711B" w:rsidRDefault="0025711B" w:rsidP="00A035F5">
      <w:pPr>
        <w:pStyle w:val="Brdtextutanavstnd"/>
      </w:pPr>
    </w:p>
    <w:p w14:paraId="31F29556" w14:textId="77777777" w:rsidR="0025711B" w:rsidRDefault="0025711B" w:rsidP="00A035F5">
      <w:pPr>
        <w:pStyle w:val="Brdtextutanavstnd"/>
      </w:pPr>
    </w:p>
    <w:p w14:paraId="405718A5" w14:textId="0F57C890" w:rsidR="0025711B" w:rsidRPr="00DB48AB" w:rsidRDefault="00A9476E" w:rsidP="00A035F5">
      <w:pPr>
        <w:pStyle w:val="Brdtext"/>
      </w:pPr>
      <w:r>
        <w:t>Lena Hallengren</w:t>
      </w:r>
    </w:p>
    <w:sectPr w:rsidR="0025711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08EA8" w14:textId="77777777" w:rsidR="00BA449A" w:rsidRDefault="00BA449A" w:rsidP="00A87A54">
      <w:pPr>
        <w:spacing w:after="0" w:line="240" w:lineRule="auto"/>
      </w:pPr>
      <w:r>
        <w:separator/>
      </w:r>
    </w:p>
  </w:endnote>
  <w:endnote w:type="continuationSeparator" w:id="0">
    <w:p w14:paraId="4F10FE86" w14:textId="77777777" w:rsidR="00BA449A" w:rsidRDefault="00BA449A" w:rsidP="00A87A54">
      <w:pPr>
        <w:spacing w:after="0" w:line="240" w:lineRule="auto"/>
      </w:pPr>
      <w:r>
        <w:continuationSeparator/>
      </w:r>
    </w:p>
  </w:endnote>
  <w:endnote w:type="continuationNotice" w:id="1">
    <w:p w14:paraId="7B1AA60E" w14:textId="77777777" w:rsidR="00BA449A" w:rsidRDefault="00BA4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3D22" w14:textId="77777777" w:rsidR="00D616FD" w:rsidRDefault="00D616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035F5" w:rsidRPr="00347E11" w14:paraId="378E570F" w14:textId="77777777" w:rsidTr="00A035F5">
      <w:trPr>
        <w:trHeight w:val="227"/>
        <w:jc w:val="right"/>
      </w:trPr>
      <w:tc>
        <w:tcPr>
          <w:tcW w:w="708" w:type="dxa"/>
          <w:vAlign w:val="bottom"/>
        </w:tcPr>
        <w:p w14:paraId="6FEB7903" w14:textId="77777777" w:rsidR="00A035F5" w:rsidRPr="00B62610" w:rsidRDefault="00A035F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035F5" w:rsidRPr="00347E11" w14:paraId="4B588BC7" w14:textId="77777777" w:rsidTr="00A035F5">
      <w:trPr>
        <w:trHeight w:val="850"/>
        <w:jc w:val="right"/>
      </w:trPr>
      <w:tc>
        <w:tcPr>
          <w:tcW w:w="708" w:type="dxa"/>
          <w:vAlign w:val="bottom"/>
        </w:tcPr>
        <w:p w14:paraId="6AAEB4BC" w14:textId="77777777" w:rsidR="00A035F5" w:rsidRPr="00347E11" w:rsidRDefault="00A035F5" w:rsidP="005606BC">
          <w:pPr>
            <w:pStyle w:val="Sidfot"/>
            <w:spacing w:line="276" w:lineRule="auto"/>
            <w:jc w:val="right"/>
          </w:pPr>
        </w:p>
      </w:tc>
    </w:tr>
  </w:tbl>
  <w:p w14:paraId="1EF73852" w14:textId="77777777" w:rsidR="00A035F5" w:rsidRPr="005606BC" w:rsidRDefault="00A035F5"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035F5" w:rsidRPr="00347E11" w14:paraId="0B362171" w14:textId="77777777" w:rsidTr="001F4302">
      <w:trPr>
        <w:trHeight w:val="510"/>
      </w:trPr>
      <w:tc>
        <w:tcPr>
          <w:tcW w:w="8525" w:type="dxa"/>
          <w:gridSpan w:val="2"/>
          <w:vAlign w:val="bottom"/>
        </w:tcPr>
        <w:p w14:paraId="460A10DF" w14:textId="77777777" w:rsidR="00A035F5" w:rsidRPr="00347E11" w:rsidRDefault="00A035F5" w:rsidP="00347E11">
          <w:pPr>
            <w:pStyle w:val="Sidfot"/>
            <w:rPr>
              <w:sz w:val="8"/>
            </w:rPr>
          </w:pPr>
        </w:p>
      </w:tc>
    </w:tr>
    <w:tr w:rsidR="00A035F5" w:rsidRPr="00EE3C0F" w14:paraId="604895EC" w14:textId="77777777" w:rsidTr="00C26068">
      <w:trPr>
        <w:trHeight w:val="227"/>
      </w:trPr>
      <w:tc>
        <w:tcPr>
          <w:tcW w:w="4074" w:type="dxa"/>
        </w:tcPr>
        <w:p w14:paraId="36ADAB24" w14:textId="77777777" w:rsidR="00A035F5" w:rsidRPr="00F53AEA" w:rsidRDefault="00A035F5" w:rsidP="00C26068">
          <w:pPr>
            <w:pStyle w:val="Sidfot"/>
            <w:spacing w:line="276" w:lineRule="auto"/>
          </w:pPr>
        </w:p>
      </w:tc>
      <w:tc>
        <w:tcPr>
          <w:tcW w:w="4451" w:type="dxa"/>
        </w:tcPr>
        <w:p w14:paraId="3F8B5BAB" w14:textId="77777777" w:rsidR="00A035F5" w:rsidRPr="00F53AEA" w:rsidRDefault="00A035F5" w:rsidP="00F53AEA">
          <w:pPr>
            <w:pStyle w:val="Sidfot"/>
            <w:spacing w:line="276" w:lineRule="auto"/>
          </w:pPr>
        </w:p>
      </w:tc>
    </w:tr>
  </w:tbl>
  <w:p w14:paraId="5BAC60AA" w14:textId="77777777" w:rsidR="00A035F5" w:rsidRPr="00EE3C0F" w:rsidRDefault="00A035F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6662E" w14:textId="77777777" w:rsidR="00BA449A" w:rsidRDefault="00BA449A" w:rsidP="00A87A54">
      <w:pPr>
        <w:spacing w:after="0" w:line="240" w:lineRule="auto"/>
      </w:pPr>
      <w:r>
        <w:separator/>
      </w:r>
    </w:p>
  </w:footnote>
  <w:footnote w:type="continuationSeparator" w:id="0">
    <w:p w14:paraId="3E0F7781" w14:textId="77777777" w:rsidR="00BA449A" w:rsidRDefault="00BA449A" w:rsidP="00A87A54">
      <w:pPr>
        <w:spacing w:after="0" w:line="240" w:lineRule="auto"/>
      </w:pPr>
      <w:r>
        <w:continuationSeparator/>
      </w:r>
    </w:p>
  </w:footnote>
  <w:footnote w:type="continuationNotice" w:id="1">
    <w:p w14:paraId="290E02B0" w14:textId="77777777" w:rsidR="00BA449A" w:rsidRDefault="00BA44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D76F" w14:textId="77777777" w:rsidR="00D616FD" w:rsidRDefault="00D616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BD09C" w14:textId="77777777" w:rsidR="00D616FD" w:rsidRDefault="00D616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035F5" w14:paraId="4545DB17" w14:textId="77777777" w:rsidTr="00C93EBA">
      <w:trPr>
        <w:trHeight w:val="227"/>
      </w:trPr>
      <w:tc>
        <w:tcPr>
          <w:tcW w:w="5534" w:type="dxa"/>
        </w:tcPr>
        <w:p w14:paraId="49845153" w14:textId="77777777" w:rsidR="00A035F5" w:rsidRPr="007D73AB" w:rsidRDefault="00A035F5">
          <w:pPr>
            <w:pStyle w:val="Sidhuvud"/>
          </w:pPr>
        </w:p>
      </w:tc>
      <w:tc>
        <w:tcPr>
          <w:tcW w:w="3170" w:type="dxa"/>
          <w:vAlign w:val="bottom"/>
        </w:tcPr>
        <w:p w14:paraId="7430C6F3" w14:textId="77777777" w:rsidR="00A035F5" w:rsidRPr="007D73AB" w:rsidRDefault="00A035F5" w:rsidP="00340DE0">
          <w:pPr>
            <w:pStyle w:val="Sidhuvud"/>
          </w:pPr>
        </w:p>
      </w:tc>
      <w:tc>
        <w:tcPr>
          <w:tcW w:w="1134" w:type="dxa"/>
        </w:tcPr>
        <w:p w14:paraId="0E4D4467" w14:textId="77777777" w:rsidR="00A035F5" w:rsidRDefault="00A035F5" w:rsidP="00A035F5">
          <w:pPr>
            <w:pStyle w:val="Sidhuvud"/>
          </w:pPr>
        </w:p>
      </w:tc>
    </w:tr>
    <w:tr w:rsidR="00A035F5" w14:paraId="40ABA17F" w14:textId="77777777" w:rsidTr="00C93EBA">
      <w:trPr>
        <w:trHeight w:val="1928"/>
      </w:trPr>
      <w:tc>
        <w:tcPr>
          <w:tcW w:w="5534" w:type="dxa"/>
        </w:tcPr>
        <w:p w14:paraId="23F2D99F" w14:textId="77777777" w:rsidR="00A035F5" w:rsidRPr="00340DE0" w:rsidRDefault="00A035F5" w:rsidP="00340DE0">
          <w:pPr>
            <w:pStyle w:val="Sidhuvud"/>
          </w:pPr>
          <w:r>
            <w:rPr>
              <w:noProof/>
            </w:rPr>
            <w:drawing>
              <wp:inline distT="0" distB="0" distL="0" distR="0" wp14:anchorId="584AD8A3" wp14:editId="4A65BB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693818D" w14:textId="77777777" w:rsidR="00A035F5" w:rsidRPr="00710A6C" w:rsidRDefault="00A035F5" w:rsidP="00EE3C0F">
          <w:pPr>
            <w:pStyle w:val="Sidhuvud"/>
            <w:rPr>
              <w:b/>
            </w:rPr>
          </w:pPr>
        </w:p>
        <w:p w14:paraId="53DDE16D" w14:textId="77777777" w:rsidR="00A035F5" w:rsidRDefault="00A035F5" w:rsidP="00EE3C0F">
          <w:pPr>
            <w:pStyle w:val="Sidhuvud"/>
          </w:pPr>
        </w:p>
        <w:p w14:paraId="021DFF53" w14:textId="77777777" w:rsidR="00A035F5" w:rsidRDefault="00A035F5" w:rsidP="00EE3C0F">
          <w:pPr>
            <w:pStyle w:val="Sidhuvud"/>
          </w:pPr>
        </w:p>
        <w:p w14:paraId="53D8B5C5" w14:textId="77777777" w:rsidR="00A035F5" w:rsidRDefault="00A035F5" w:rsidP="00EE3C0F">
          <w:pPr>
            <w:pStyle w:val="Sidhuvud"/>
          </w:pPr>
        </w:p>
        <w:sdt>
          <w:sdtPr>
            <w:alias w:val="Dnr"/>
            <w:tag w:val="ccRKShow_Dnr"/>
            <w:id w:val="-829283628"/>
            <w:placeholder>
              <w:docPart w:val="A867051A08164713980C4307D15713D3"/>
            </w:placeholder>
            <w:dataBinding w:prefixMappings="xmlns:ns0='http://lp/documentinfo/RK' " w:xpath="/ns0:DocumentInfo[1]/ns0:BaseInfo[1]/ns0:Dnr[1]" w:storeItemID="{FBE9E516-46E3-4D55-8A24-EE4A5F1F9E99}"/>
            <w:text/>
          </w:sdtPr>
          <w:sdtEndPr/>
          <w:sdtContent>
            <w:p w14:paraId="3BC21D43" w14:textId="010CA4DE" w:rsidR="00A035F5" w:rsidRDefault="00D616FD" w:rsidP="00EE3C0F">
              <w:pPr>
                <w:pStyle w:val="Sidhuvud"/>
              </w:pPr>
              <w:r>
                <w:t>S2021/00622</w:t>
              </w:r>
            </w:p>
          </w:sdtContent>
        </w:sdt>
        <w:sdt>
          <w:sdtPr>
            <w:alias w:val="DocNumber"/>
            <w:tag w:val="DocNumber"/>
            <w:id w:val="1726028884"/>
            <w:placeholder>
              <w:docPart w:val="359962FC31EA4D22B03EFA29883CE50C"/>
            </w:placeholder>
            <w:showingPlcHdr/>
            <w:dataBinding w:prefixMappings="xmlns:ns0='http://lp/documentinfo/RK' " w:xpath="/ns0:DocumentInfo[1]/ns0:BaseInfo[1]/ns0:DocNumber[1]" w:storeItemID="{FBE9E516-46E3-4D55-8A24-EE4A5F1F9E99}"/>
            <w:text/>
          </w:sdtPr>
          <w:sdtEndPr/>
          <w:sdtContent>
            <w:p w14:paraId="20E963E4" w14:textId="77777777" w:rsidR="00A035F5" w:rsidRDefault="00A035F5" w:rsidP="00EE3C0F">
              <w:pPr>
                <w:pStyle w:val="Sidhuvud"/>
              </w:pPr>
              <w:r>
                <w:rPr>
                  <w:rStyle w:val="Platshllartext"/>
                </w:rPr>
                <w:t xml:space="preserve"> </w:t>
              </w:r>
            </w:p>
          </w:sdtContent>
        </w:sdt>
        <w:p w14:paraId="34A9DF6C" w14:textId="77777777" w:rsidR="00A035F5" w:rsidRDefault="00A035F5" w:rsidP="00EE3C0F">
          <w:pPr>
            <w:pStyle w:val="Sidhuvud"/>
          </w:pPr>
        </w:p>
      </w:tc>
      <w:tc>
        <w:tcPr>
          <w:tcW w:w="1134" w:type="dxa"/>
        </w:tcPr>
        <w:p w14:paraId="73ECF18C" w14:textId="77777777" w:rsidR="00A035F5" w:rsidRDefault="00A035F5" w:rsidP="0094502D">
          <w:pPr>
            <w:pStyle w:val="Sidhuvud"/>
          </w:pPr>
        </w:p>
        <w:p w14:paraId="63FB745B" w14:textId="77777777" w:rsidR="00A035F5" w:rsidRPr="0094502D" w:rsidRDefault="00A035F5" w:rsidP="00EC71A6">
          <w:pPr>
            <w:pStyle w:val="Sidhuvud"/>
          </w:pPr>
        </w:p>
      </w:tc>
    </w:tr>
    <w:tr w:rsidR="00A035F5" w14:paraId="769A3374" w14:textId="77777777" w:rsidTr="00C93EBA">
      <w:trPr>
        <w:trHeight w:val="2268"/>
      </w:trPr>
      <w:sdt>
        <w:sdtPr>
          <w:rPr>
            <w:b/>
          </w:rPr>
          <w:alias w:val="SenderText"/>
          <w:tag w:val="ccRKShow_SenderText"/>
          <w:id w:val="1374046025"/>
          <w:placeholder>
            <w:docPart w:val="C3C36C3088944BDA9291DAAA0E00BCFF"/>
          </w:placeholder>
        </w:sdtPr>
        <w:sdtEndPr>
          <w:rPr>
            <w:b w:val="0"/>
          </w:rPr>
        </w:sdtEndPr>
        <w:sdtContent>
          <w:tc>
            <w:tcPr>
              <w:tcW w:w="5534" w:type="dxa"/>
              <w:tcMar>
                <w:right w:w="1134" w:type="dxa"/>
              </w:tcMar>
            </w:tcPr>
            <w:p w14:paraId="5F53CEE9" w14:textId="77777777" w:rsidR="00D616FD" w:rsidRPr="00D616FD" w:rsidRDefault="00D616FD" w:rsidP="00A9476E">
              <w:pPr>
                <w:pStyle w:val="Sidhuvud"/>
                <w:rPr>
                  <w:b/>
                </w:rPr>
              </w:pPr>
              <w:r w:rsidRPr="00D616FD">
                <w:rPr>
                  <w:b/>
                </w:rPr>
                <w:t>Socialdepartementet</w:t>
              </w:r>
            </w:p>
            <w:p w14:paraId="4BEEE92F" w14:textId="2D3599A9" w:rsidR="00A035F5" w:rsidRPr="00340DE0" w:rsidRDefault="00D616FD" w:rsidP="00A9476E">
              <w:pPr>
                <w:pStyle w:val="Sidhuvud"/>
              </w:pPr>
              <w:r w:rsidRPr="00D616FD">
                <w:t>Socialministern</w:t>
              </w:r>
            </w:p>
          </w:tc>
        </w:sdtContent>
      </w:sdt>
      <w:sdt>
        <w:sdtPr>
          <w:alias w:val="Recipient"/>
          <w:tag w:val="ccRKShow_Recipient"/>
          <w:id w:val="-28344517"/>
          <w:placeholder>
            <w:docPart w:val="B41633C9B6104DEC8FD4C5F94AC9EB7B"/>
          </w:placeholder>
          <w:dataBinding w:prefixMappings="xmlns:ns0='http://lp/documentinfo/RK' " w:xpath="/ns0:DocumentInfo[1]/ns0:BaseInfo[1]/ns0:Recipient[1]" w:storeItemID="{FBE9E516-46E3-4D55-8A24-EE4A5F1F9E99}"/>
          <w:text w:multiLine="1"/>
        </w:sdtPr>
        <w:sdtEndPr/>
        <w:sdtContent>
          <w:tc>
            <w:tcPr>
              <w:tcW w:w="3170" w:type="dxa"/>
            </w:tcPr>
            <w:p w14:paraId="27749FF2" w14:textId="39602ECC" w:rsidR="00A035F5" w:rsidRDefault="00D616FD" w:rsidP="00547B89">
              <w:pPr>
                <w:pStyle w:val="Sidhuvud"/>
              </w:pPr>
              <w:r>
                <w:t>Till riksdagen</w:t>
              </w:r>
            </w:p>
          </w:tc>
        </w:sdtContent>
      </w:sdt>
      <w:tc>
        <w:tcPr>
          <w:tcW w:w="1134" w:type="dxa"/>
        </w:tcPr>
        <w:p w14:paraId="4028C1A8" w14:textId="77777777" w:rsidR="00A035F5" w:rsidRDefault="00A035F5" w:rsidP="003E6020">
          <w:pPr>
            <w:pStyle w:val="Sidhuvud"/>
          </w:pPr>
        </w:p>
      </w:tc>
    </w:tr>
  </w:tbl>
  <w:p w14:paraId="14B4D8C9" w14:textId="77777777" w:rsidR="00A035F5" w:rsidRDefault="00A035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11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A8F"/>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765"/>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711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C82"/>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6C"/>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007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2D3"/>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04A6"/>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67CD4"/>
    <w:rsid w:val="00971BC4"/>
    <w:rsid w:val="00973084"/>
    <w:rsid w:val="00973CBD"/>
    <w:rsid w:val="00974520"/>
    <w:rsid w:val="00974B59"/>
    <w:rsid w:val="00975341"/>
    <w:rsid w:val="0097653D"/>
    <w:rsid w:val="00984EA2"/>
    <w:rsid w:val="00986CC3"/>
    <w:rsid w:val="009871F9"/>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5F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76E"/>
    <w:rsid w:val="00AA105C"/>
    <w:rsid w:val="00AA1809"/>
    <w:rsid w:val="00AA1FFE"/>
    <w:rsid w:val="00AA3F2E"/>
    <w:rsid w:val="00AA72F4"/>
    <w:rsid w:val="00AB10E7"/>
    <w:rsid w:val="00AB4D25"/>
    <w:rsid w:val="00AB5033"/>
    <w:rsid w:val="00AB5298"/>
    <w:rsid w:val="00AB5519"/>
    <w:rsid w:val="00AB6313"/>
    <w:rsid w:val="00AB71DD"/>
    <w:rsid w:val="00AB7EFB"/>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49A"/>
    <w:rsid w:val="00BA61AC"/>
    <w:rsid w:val="00BB17B0"/>
    <w:rsid w:val="00BB28BF"/>
    <w:rsid w:val="00BB2F42"/>
    <w:rsid w:val="00BB4AC0"/>
    <w:rsid w:val="00BB5683"/>
    <w:rsid w:val="00BC112B"/>
    <w:rsid w:val="00BC17DF"/>
    <w:rsid w:val="00BC6832"/>
    <w:rsid w:val="00BC7C5C"/>
    <w:rsid w:val="00BD0826"/>
    <w:rsid w:val="00BD15AB"/>
    <w:rsid w:val="00BD181D"/>
    <w:rsid w:val="00BD4D7E"/>
    <w:rsid w:val="00BE0567"/>
    <w:rsid w:val="00BE18F0"/>
    <w:rsid w:val="00BE1BAF"/>
    <w:rsid w:val="00BE2CAC"/>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16FD"/>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772"/>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7C8"/>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9D47C"/>
  <w15:docId w15:val="{F0B3D89B-57B2-41A3-9C8B-A99ABA64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67051A08164713980C4307D15713D3"/>
        <w:category>
          <w:name w:val="Allmänt"/>
          <w:gallery w:val="placeholder"/>
        </w:category>
        <w:types>
          <w:type w:val="bbPlcHdr"/>
        </w:types>
        <w:behaviors>
          <w:behavior w:val="content"/>
        </w:behaviors>
        <w:guid w:val="{8CCB86E2-2E20-4B6D-AB1D-7D9FDAB1A894}"/>
      </w:docPartPr>
      <w:docPartBody>
        <w:p w:rsidR="0078333F" w:rsidRDefault="0078333F" w:rsidP="0078333F">
          <w:pPr>
            <w:pStyle w:val="A867051A08164713980C4307D15713D3"/>
          </w:pPr>
          <w:r>
            <w:rPr>
              <w:rStyle w:val="Platshllartext"/>
            </w:rPr>
            <w:t xml:space="preserve"> </w:t>
          </w:r>
        </w:p>
      </w:docPartBody>
    </w:docPart>
    <w:docPart>
      <w:docPartPr>
        <w:name w:val="359962FC31EA4D22B03EFA29883CE50C"/>
        <w:category>
          <w:name w:val="Allmänt"/>
          <w:gallery w:val="placeholder"/>
        </w:category>
        <w:types>
          <w:type w:val="bbPlcHdr"/>
        </w:types>
        <w:behaviors>
          <w:behavior w:val="content"/>
        </w:behaviors>
        <w:guid w:val="{484520DB-126F-4CA1-9CBD-4DCD91E4105C}"/>
      </w:docPartPr>
      <w:docPartBody>
        <w:p w:rsidR="0078333F" w:rsidRDefault="0078333F" w:rsidP="0078333F">
          <w:pPr>
            <w:pStyle w:val="359962FC31EA4D22B03EFA29883CE50C1"/>
          </w:pPr>
          <w:r>
            <w:rPr>
              <w:rStyle w:val="Platshllartext"/>
            </w:rPr>
            <w:t xml:space="preserve"> </w:t>
          </w:r>
        </w:p>
      </w:docPartBody>
    </w:docPart>
    <w:docPart>
      <w:docPartPr>
        <w:name w:val="C3C36C3088944BDA9291DAAA0E00BCFF"/>
        <w:category>
          <w:name w:val="Allmänt"/>
          <w:gallery w:val="placeholder"/>
        </w:category>
        <w:types>
          <w:type w:val="bbPlcHdr"/>
        </w:types>
        <w:behaviors>
          <w:behavior w:val="content"/>
        </w:behaviors>
        <w:guid w:val="{077E1772-C1C0-4095-8585-1FA6576AAF90}"/>
      </w:docPartPr>
      <w:docPartBody>
        <w:p w:rsidR="0078333F" w:rsidRDefault="0078333F" w:rsidP="0078333F">
          <w:pPr>
            <w:pStyle w:val="C3C36C3088944BDA9291DAAA0E00BCFF1"/>
          </w:pPr>
          <w:r>
            <w:rPr>
              <w:rStyle w:val="Platshllartext"/>
            </w:rPr>
            <w:t xml:space="preserve"> </w:t>
          </w:r>
        </w:p>
      </w:docPartBody>
    </w:docPart>
    <w:docPart>
      <w:docPartPr>
        <w:name w:val="B41633C9B6104DEC8FD4C5F94AC9EB7B"/>
        <w:category>
          <w:name w:val="Allmänt"/>
          <w:gallery w:val="placeholder"/>
        </w:category>
        <w:types>
          <w:type w:val="bbPlcHdr"/>
        </w:types>
        <w:behaviors>
          <w:behavior w:val="content"/>
        </w:behaviors>
        <w:guid w:val="{C5F03345-7BE0-424B-BE5A-745215D56B49}"/>
      </w:docPartPr>
      <w:docPartBody>
        <w:p w:rsidR="0078333F" w:rsidRDefault="0078333F" w:rsidP="0078333F">
          <w:pPr>
            <w:pStyle w:val="B41633C9B6104DEC8FD4C5F94AC9EB7B"/>
          </w:pPr>
          <w:r>
            <w:rPr>
              <w:rStyle w:val="Platshllartext"/>
            </w:rPr>
            <w:t xml:space="preserve"> </w:t>
          </w:r>
        </w:p>
      </w:docPartBody>
    </w:docPart>
    <w:docPart>
      <w:docPartPr>
        <w:name w:val="09737C22AFA644A3857749274575C1F4"/>
        <w:category>
          <w:name w:val="Allmänt"/>
          <w:gallery w:val="placeholder"/>
        </w:category>
        <w:types>
          <w:type w:val="bbPlcHdr"/>
        </w:types>
        <w:behaviors>
          <w:behavior w:val="content"/>
        </w:behaviors>
        <w:guid w:val="{8E9DBAD6-9105-42AB-A275-FFE1B55E0C78}"/>
      </w:docPartPr>
      <w:docPartBody>
        <w:p w:rsidR="0078333F" w:rsidRDefault="0078333F" w:rsidP="0078333F">
          <w:pPr>
            <w:pStyle w:val="09737C22AFA644A3857749274575C1F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3F"/>
    <w:rsid w:val="00605A14"/>
    <w:rsid w:val="00783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CDF398624A40B089EE9FAFF7E5CCC6">
    <w:name w:val="25CDF398624A40B089EE9FAFF7E5CCC6"/>
    <w:rsid w:val="0078333F"/>
  </w:style>
  <w:style w:type="character" w:styleId="Platshllartext">
    <w:name w:val="Placeholder Text"/>
    <w:basedOn w:val="Standardstycketeckensnitt"/>
    <w:uiPriority w:val="99"/>
    <w:semiHidden/>
    <w:rsid w:val="0078333F"/>
    <w:rPr>
      <w:noProof w:val="0"/>
      <w:color w:val="808080"/>
    </w:rPr>
  </w:style>
  <w:style w:type="paragraph" w:customStyle="1" w:styleId="A2C3D3034B76480FAED90C3040DAB786">
    <w:name w:val="A2C3D3034B76480FAED90C3040DAB786"/>
    <w:rsid w:val="0078333F"/>
  </w:style>
  <w:style w:type="paragraph" w:customStyle="1" w:styleId="83CFBBDB6C0A4D01BE03B019A955ED95">
    <w:name w:val="83CFBBDB6C0A4D01BE03B019A955ED95"/>
    <w:rsid w:val="0078333F"/>
  </w:style>
  <w:style w:type="paragraph" w:customStyle="1" w:styleId="376510D5FEFC49C1846A7A3D0697E3AD">
    <w:name w:val="376510D5FEFC49C1846A7A3D0697E3AD"/>
    <w:rsid w:val="0078333F"/>
  </w:style>
  <w:style w:type="paragraph" w:customStyle="1" w:styleId="A867051A08164713980C4307D15713D3">
    <w:name w:val="A867051A08164713980C4307D15713D3"/>
    <w:rsid w:val="0078333F"/>
  </w:style>
  <w:style w:type="paragraph" w:customStyle="1" w:styleId="359962FC31EA4D22B03EFA29883CE50C">
    <w:name w:val="359962FC31EA4D22B03EFA29883CE50C"/>
    <w:rsid w:val="0078333F"/>
  </w:style>
  <w:style w:type="paragraph" w:customStyle="1" w:styleId="96777C3948404CDCB95C787FF87176D2">
    <w:name w:val="96777C3948404CDCB95C787FF87176D2"/>
    <w:rsid w:val="0078333F"/>
  </w:style>
  <w:style w:type="paragraph" w:customStyle="1" w:styleId="D41805CA7BEF42D39F1313E07F5557FD">
    <w:name w:val="D41805CA7BEF42D39F1313E07F5557FD"/>
    <w:rsid w:val="0078333F"/>
  </w:style>
  <w:style w:type="paragraph" w:customStyle="1" w:styleId="60624F0F71E84CD8947D79F0C55F24BD">
    <w:name w:val="60624F0F71E84CD8947D79F0C55F24BD"/>
    <w:rsid w:val="0078333F"/>
  </w:style>
  <w:style w:type="paragraph" w:customStyle="1" w:styleId="C3C36C3088944BDA9291DAAA0E00BCFF">
    <w:name w:val="C3C36C3088944BDA9291DAAA0E00BCFF"/>
    <w:rsid w:val="0078333F"/>
  </w:style>
  <w:style w:type="paragraph" w:customStyle="1" w:styleId="B41633C9B6104DEC8FD4C5F94AC9EB7B">
    <w:name w:val="B41633C9B6104DEC8FD4C5F94AC9EB7B"/>
    <w:rsid w:val="0078333F"/>
  </w:style>
  <w:style w:type="paragraph" w:customStyle="1" w:styleId="359962FC31EA4D22B03EFA29883CE50C1">
    <w:name w:val="359962FC31EA4D22B03EFA29883CE50C1"/>
    <w:rsid w:val="007833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C36C3088944BDA9291DAAA0E00BCFF1">
    <w:name w:val="C3C36C3088944BDA9291DAAA0E00BCFF1"/>
    <w:rsid w:val="0078333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A32D4608BB471AA280DEB3002CE324">
    <w:name w:val="F7A32D4608BB471AA280DEB3002CE324"/>
    <w:rsid w:val="0078333F"/>
  </w:style>
  <w:style w:type="paragraph" w:customStyle="1" w:styleId="AAF49EEAFF81429E885D5A2ACF124F14">
    <w:name w:val="AAF49EEAFF81429E885D5A2ACF124F14"/>
    <w:rsid w:val="0078333F"/>
  </w:style>
  <w:style w:type="paragraph" w:customStyle="1" w:styleId="65AC76F2ADD7403991ECCFAB3BAD40EE">
    <w:name w:val="65AC76F2ADD7403991ECCFAB3BAD40EE"/>
    <w:rsid w:val="0078333F"/>
  </w:style>
  <w:style w:type="paragraph" w:customStyle="1" w:styleId="173F792F72BF44BABD4006D6CB4C900D">
    <w:name w:val="173F792F72BF44BABD4006D6CB4C900D"/>
    <w:rsid w:val="0078333F"/>
  </w:style>
  <w:style w:type="paragraph" w:customStyle="1" w:styleId="0F20B04A358840DC961E704800535F65">
    <w:name w:val="0F20B04A358840DC961E704800535F65"/>
    <w:rsid w:val="0078333F"/>
  </w:style>
  <w:style w:type="paragraph" w:customStyle="1" w:styleId="09737C22AFA644A3857749274575C1F4">
    <w:name w:val="09737C22AFA644A3857749274575C1F4"/>
    <w:rsid w:val="0078333F"/>
  </w:style>
  <w:style w:type="paragraph" w:customStyle="1" w:styleId="1211FF390894408E905EF4A797B04ED8">
    <w:name w:val="1211FF390894408E905EF4A797B04ED8"/>
    <w:rsid w:val="0078333F"/>
  </w:style>
  <w:style w:type="paragraph" w:customStyle="1" w:styleId="D6DEFA92F2F143E0A70D2965DBF12B15">
    <w:name w:val="D6DEFA92F2F143E0A70D2965DBF12B15"/>
    <w:rsid w:val="00783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c9f8d08c-9b05-4e12-b9cb-73241e6e8d90</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PANP3H6M3MHX-1495422866-4363</_dlc_DocId>
    <_dlc_DocIdUrl xmlns="a68c6c55-4fbb-48c7-bd04-03a904b43046">
      <Url>https://dhs.sp.regeringskansliet.se/dep/s/FS_fragor/_layouts/15/DocIdRedir.aspx?ID=PANP3H6M3MHX-1495422866-4363</Url>
      <Description>PANP3H6M3MHX-1495422866-4363</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2021-02-03T00:00:00</HeaderDate>
    <Office/>
    <Dnr>S2021/00622</Dnr>
    <ParagrafNr/>
    <DocumentTitle/>
    <VisitingAddress/>
    <Extra1/>
    <Extra2/>
    <Extra3>Malin Höglund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24C71A3-71A6-49E4-BA6F-FD605FC3A740}"/>
</file>

<file path=customXml/itemProps2.xml><?xml version="1.0" encoding="utf-8"?>
<ds:datastoreItem xmlns:ds="http://schemas.openxmlformats.org/officeDocument/2006/customXml" ds:itemID="{15B26456-C826-42DD-AC12-AAFCF830B8B9}"/>
</file>

<file path=customXml/itemProps3.xml><?xml version="1.0" encoding="utf-8"?>
<ds:datastoreItem xmlns:ds="http://schemas.openxmlformats.org/officeDocument/2006/customXml" ds:itemID="{1681F762-DD4C-4505-A382-E0FBDB15AF80}"/>
</file>

<file path=customXml/itemProps4.xml><?xml version="1.0" encoding="utf-8"?>
<ds:datastoreItem xmlns:ds="http://schemas.openxmlformats.org/officeDocument/2006/customXml" ds:itemID="{15B26456-C826-42DD-AC12-AAFCF830B8B9}">
  <ds:schemaRefs>
    <ds:schemaRef ds:uri="http://schemas.openxmlformats.org/officeDocument/2006/bibliography"/>
  </ds:schemaRefs>
</ds:datastoreItem>
</file>

<file path=customXml/itemProps5.xml><?xml version="1.0" encoding="utf-8"?>
<ds:datastoreItem xmlns:ds="http://schemas.openxmlformats.org/officeDocument/2006/customXml" ds:itemID="{46D9EF17-0A22-4BA1-8AA8-6DB674DCFE2A}">
  <ds:schemaRefs>
    <ds:schemaRef ds:uri="http://schemas.microsoft.com/sharepoint/v3/contenttype/forms"/>
  </ds:schemaRefs>
</ds:datastoreItem>
</file>

<file path=customXml/itemProps6.xml><?xml version="1.0" encoding="utf-8"?>
<ds:datastoreItem xmlns:ds="http://schemas.openxmlformats.org/officeDocument/2006/customXml" ds:itemID="{1681F762-DD4C-4505-A382-E0FBDB15AF80}">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46D9EF17-0A22-4BA1-8AA8-6DB674DCFE2A}"/>
</file>

<file path=customXml/itemProps8.xml><?xml version="1.0" encoding="utf-8"?>
<ds:datastoreItem xmlns:ds="http://schemas.openxmlformats.org/officeDocument/2006/customXml" ds:itemID="{FBE9E516-46E3-4D55-8A24-EE4A5F1F9E99}"/>
</file>

<file path=docProps/app.xml><?xml version="1.0" encoding="utf-8"?>
<Properties xmlns="http://schemas.openxmlformats.org/officeDocument/2006/extended-properties" xmlns:vt="http://schemas.openxmlformats.org/officeDocument/2006/docPropsVTypes">
  <Template>RK Basmall</Template>
  <TotalTime>0</TotalTime>
  <Pages>2</Pages>
  <Words>290</Words>
  <Characters>1538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1393 Hjälp till krögare.docx</dc:title>
  <dc:subject/>
  <dc:creator>Paula Ericson</dc:creator>
  <cp:keywords/>
  <dc:description/>
  <cp:lastModifiedBy>Maria Zetterström</cp:lastModifiedBy>
  <cp:revision>12</cp:revision>
  <dcterms:created xsi:type="dcterms:W3CDTF">2021-01-22T09:51:00Z</dcterms:created>
  <dcterms:modified xsi:type="dcterms:W3CDTF">2021-02-02T16:32:00Z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5cc67ccb-e779-4060-a5e5-9f9ffe6089ac</vt:lpwstr>
  </property>
  <property fmtid="{D5CDD505-2E9C-101B-9397-08002B2CF9AE}" pid="6" name="TaxKeyword">
    <vt:lpwstr/>
  </property>
  <property fmtid="{D5CDD505-2E9C-101B-9397-08002B2CF9AE}" pid="7" name="TaxKeywordTaxHTField">
    <vt:lpwstr/>
  </property>
</Properties>
</file>