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17515" w14:textId="20D49D1B" w:rsidR="003B50CA" w:rsidRDefault="003B50CA" w:rsidP="009A57CA">
      <w:pPr>
        <w:pStyle w:val="Sidhuvud"/>
        <w:spacing w:line="240" w:lineRule="auto"/>
        <w:rPr>
          <w:rFonts w:eastAsiaTheme="majorEastAsia" w:cstheme="majorBidi"/>
          <w:kern w:val="28"/>
          <w:sz w:val="26"/>
          <w:szCs w:val="56"/>
        </w:rPr>
      </w:pPr>
      <w:bookmarkStart w:id="0" w:name="Start"/>
      <w:bookmarkEnd w:id="0"/>
      <w:r w:rsidRPr="00DC248A">
        <w:rPr>
          <w:rFonts w:eastAsiaTheme="majorEastAsia" w:cstheme="majorBidi"/>
          <w:kern w:val="28"/>
          <w:sz w:val="26"/>
          <w:szCs w:val="56"/>
        </w:rPr>
        <w:t>Svar på fråga</w:t>
      </w:r>
      <w:r w:rsidR="00B84936" w:rsidRPr="00DC248A">
        <w:rPr>
          <w:rFonts w:eastAsiaTheme="majorEastAsia" w:cstheme="majorBidi"/>
          <w:kern w:val="28"/>
          <w:sz w:val="26"/>
          <w:szCs w:val="56"/>
        </w:rPr>
        <w:t xml:space="preserve"> 2020/21:2271 </w:t>
      </w:r>
      <w:r w:rsidRPr="00DC248A">
        <w:rPr>
          <w:rFonts w:eastAsiaTheme="majorEastAsia" w:cstheme="majorBidi"/>
          <w:kern w:val="28"/>
          <w:sz w:val="26"/>
          <w:szCs w:val="56"/>
        </w:rPr>
        <w:t xml:space="preserve">av </w:t>
      </w:r>
      <w:sdt>
        <w:sdtPr>
          <w:rPr>
            <w:rFonts w:eastAsiaTheme="majorEastAsia" w:cstheme="majorBidi"/>
            <w:kern w:val="28"/>
            <w:sz w:val="26"/>
            <w:szCs w:val="56"/>
          </w:rPr>
          <w:alias w:val="Frågeställare"/>
          <w:tag w:val="delete"/>
          <w:id w:val="-211816850"/>
          <w:placeholder>
            <w:docPart w:val="A1FC9376EFA441D48EB6D387EC3A13ED"/>
          </w:placeholder>
          <w:dataBinding w:prefixMappings="xmlns:ns0='http://lp/documentinfo/RK' " w:xpath="/ns0:DocumentInfo[1]/ns0:BaseInfo[1]/ns0:Extra3[1]" w:storeItemID="{72117552-7650-4C15-9C66-CCC2EB4909FF}"/>
          <w:text/>
        </w:sdtPr>
        <w:sdtEndPr/>
        <w:sdtContent>
          <w:r w:rsidR="00B84936" w:rsidRPr="00DC248A">
            <w:rPr>
              <w:rFonts w:eastAsiaTheme="majorEastAsia" w:cstheme="majorBidi"/>
              <w:kern w:val="28"/>
              <w:sz w:val="26"/>
              <w:szCs w:val="56"/>
            </w:rPr>
            <w:t xml:space="preserve">Markus Wiechel </w:t>
          </w:r>
        </w:sdtContent>
      </w:sdt>
      <w:r w:rsidRPr="00DC248A">
        <w:rPr>
          <w:rFonts w:eastAsiaTheme="majorEastAsia" w:cstheme="majorBidi"/>
          <w:kern w:val="28"/>
          <w:sz w:val="26"/>
          <w:szCs w:val="56"/>
        </w:rPr>
        <w:t>(</w:t>
      </w:r>
      <w:sdt>
        <w:sdtPr>
          <w:rPr>
            <w:rFonts w:eastAsiaTheme="majorEastAsia" w:cstheme="majorBidi"/>
            <w:kern w:val="28"/>
            <w:sz w:val="26"/>
            <w:szCs w:val="56"/>
          </w:rPr>
          <w:alias w:val="Parti"/>
          <w:tag w:val="Parti_delete"/>
          <w:id w:val="1620417071"/>
          <w:placeholder>
            <w:docPart w:val="ADEF68B2242C41B4A9E47E79E68ED81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B84936" w:rsidRPr="00DC248A">
            <w:rPr>
              <w:rFonts w:eastAsiaTheme="majorEastAsia" w:cstheme="majorBidi"/>
              <w:kern w:val="28"/>
              <w:sz w:val="26"/>
              <w:szCs w:val="56"/>
            </w:rPr>
            <w:t>SD</w:t>
          </w:r>
        </w:sdtContent>
      </w:sdt>
      <w:r w:rsidRPr="00DC248A">
        <w:rPr>
          <w:rFonts w:eastAsiaTheme="majorEastAsia" w:cstheme="majorBidi"/>
          <w:kern w:val="28"/>
          <w:sz w:val="26"/>
          <w:szCs w:val="56"/>
        </w:rPr>
        <w:t>)</w:t>
      </w:r>
      <w:r w:rsidR="003A1213" w:rsidRPr="00DC248A">
        <w:rPr>
          <w:rFonts w:eastAsiaTheme="majorEastAsia" w:cstheme="majorBidi"/>
          <w:kern w:val="28"/>
          <w:sz w:val="26"/>
          <w:szCs w:val="56"/>
        </w:rPr>
        <w:t xml:space="preserve"> Distansstudier</w:t>
      </w:r>
    </w:p>
    <w:p w14:paraId="179BD759" w14:textId="77777777" w:rsidR="00DC248A" w:rsidRPr="00DC248A" w:rsidRDefault="00DC248A" w:rsidP="009A57CA">
      <w:pPr>
        <w:pStyle w:val="Sidhuvud"/>
        <w:spacing w:line="240" w:lineRule="auto"/>
        <w:rPr>
          <w:rFonts w:eastAsiaTheme="majorEastAsia" w:cstheme="majorBidi"/>
          <w:kern w:val="28"/>
          <w:sz w:val="26"/>
          <w:szCs w:val="56"/>
        </w:rPr>
      </w:pPr>
    </w:p>
    <w:p w14:paraId="65E6C8F3" w14:textId="1D0880D0" w:rsidR="003B50CA" w:rsidRDefault="00DC248A" w:rsidP="003B50CA">
      <w:pPr>
        <w:pStyle w:val="Brdtext"/>
      </w:pPr>
      <w:sdt>
        <w:sdtPr>
          <w:alias w:val="Frågeställare"/>
          <w:tag w:val="delete"/>
          <w:id w:val="-1635256365"/>
          <w:placeholder>
            <w:docPart w:val="2D196E87A76B40BE85B3771B296B7376"/>
          </w:placeholder>
          <w:dataBinding w:prefixMappings="xmlns:ns0='http://lp/documentinfo/RK' " w:xpath="/ns0:DocumentInfo[1]/ns0:BaseInfo[1]/ns0:Extra3[1]" w:storeItemID="{72117552-7650-4C15-9C66-CCC2EB4909FF}"/>
          <w:text/>
        </w:sdtPr>
        <w:sdtEndPr/>
        <w:sdtContent>
          <w:r w:rsidR="00B84936" w:rsidRPr="00B84936">
            <w:t xml:space="preserve">Markus Wiechel </w:t>
          </w:r>
        </w:sdtContent>
      </w:sdt>
      <w:r w:rsidR="003B50CA">
        <w:t>har frågat mig</w:t>
      </w:r>
      <w:r w:rsidR="00B84936">
        <w:t xml:space="preserve"> om jag ser</w:t>
      </w:r>
      <w:r w:rsidR="003B50CA">
        <w:t xml:space="preserve"> någon potential i att verka för en mer individanpassad</w:t>
      </w:r>
      <w:r w:rsidR="00B84936">
        <w:t xml:space="preserve"> </w:t>
      </w:r>
      <w:r w:rsidR="003B50CA">
        <w:t>utbildningsform efter pandemin i syfte att möjliggöra för de elever som</w:t>
      </w:r>
      <w:r w:rsidR="00B84936">
        <w:t xml:space="preserve"> </w:t>
      </w:r>
      <w:r w:rsidR="003B50CA">
        <w:t>presterar bättre med distansstudier att kunna fortsätta med det</w:t>
      </w:r>
      <w:r w:rsidR="00B84936">
        <w:t>.</w:t>
      </w:r>
    </w:p>
    <w:p w14:paraId="628BFF34" w14:textId="42CB980D" w:rsidR="00D030B9" w:rsidRDefault="00D030B9" w:rsidP="00D030B9">
      <w:pPr>
        <w:pStyle w:val="Brdtext"/>
      </w:pPr>
      <w:r>
        <w:t xml:space="preserve">På grund av </w:t>
      </w:r>
      <w:r w:rsidR="003A1213">
        <w:t>covid-19-</w:t>
      </w:r>
      <w:r>
        <w:t xml:space="preserve">pandemin har barn och unga över hela världen haft svåra förutsättningar för sitt lärande. I Sverige har vi i relativt hög utsträckning kunnat hålla förskolor och skolor öppna – men också i vårt land kämpar barn, elever och personal i förskolor och skolor i en tuff tid. I snart ett års tid har till exempel stora delar av gymnasieskolan </w:t>
      </w:r>
      <w:r w:rsidR="00CD638B">
        <w:t xml:space="preserve">periodvis </w:t>
      </w:r>
      <w:r>
        <w:t>bedrivits</w:t>
      </w:r>
      <w:r w:rsidR="00B8291B">
        <w:t xml:space="preserve"> </w:t>
      </w:r>
      <w:r>
        <w:t>på distans.</w:t>
      </w:r>
    </w:p>
    <w:p w14:paraId="189C4CA4" w14:textId="05FA7102" w:rsidR="00D030B9" w:rsidRDefault="00436E75" w:rsidP="00D030B9">
      <w:pPr>
        <w:pStyle w:val="Brdtext"/>
      </w:pPr>
      <w:r w:rsidRPr="00436E75">
        <w:t xml:space="preserve">Av </w:t>
      </w:r>
      <w:r w:rsidR="003A1213">
        <w:t xml:space="preserve">en rapport från </w:t>
      </w:r>
      <w:r w:rsidR="008C0071">
        <w:t>Statens s</w:t>
      </w:r>
      <w:r w:rsidRPr="00436E75">
        <w:t>kolverk från februari 2021 framgår att 66</w:t>
      </w:r>
      <w:r w:rsidR="003A1213">
        <w:t> </w:t>
      </w:r>
      <w:r w:rsidRPr="00436E75">
        <w:t xml:space="preserve">procent av huvudmännen för gymnasieskolan bedömer att </w:t>
      </w:r>
      <w:r w:rsidR="003A1213">
        <w:t xml:space="preserve">det finns en </w:t>
      </w:r>
      <w:r w:rsidRPr="00436E75">
        <w:t xml:space="preserve">risk att eleverna </w:t>
      </w:r>
      <w:r w:rsidR="003A1213">
        <w:t>på grund</w:t>
      </w:r>
      <w:r w:rsidRPr="00436E75">
        <w:t xml:space="preserve"> av pandemin inte får de kunskaper eller färdigheter de normalt sett skulle ha fått under vårterminen</w:t>
      </w:r>
      <w:r w:rsidR="003A1213">
        <w:t xml:space="preserve"> 2021</w:t>
      </w:r>
      <w:r w:rsidRPr="00436E75">
        <w:t>. De elever som har sämst förutsättningar att klara skolan är också de som behöver närundervisning mest, för att klara sin utbildning.</w:t>
      </w:r>
    </w:p>
    <w:p w14:paraId="0AC764C9" w14:textId="73CE1810" w:rsidR="00D030B9" w:rsidRDefault="00D030B9" w:rsidP="00D030B9">
      <w:pPr>
        <w:pStyle w:val="Brdtext"/>
      </w:pPr>
      <w:r>
        <w:t>Det finns också elever som klarat fjärr- och distansundervisning bra och elever som föredra</w:t>
      </w:r>
      <w:r w:rsidR="00C1170E">
        <w:t xml:space="preserve">r sådan undervisning. Det är naturligtvis viktigt att ta med även positiva erfarenheter framöver när </w:t>
      </w:r>
      <w:r w:rsidR="003A1213">
        <w:t>skolan</w:t>
      </w:r>
      <w:r w:rsidR="00C1170E">
        <w:t xml:space="preserve"> övergår till en mer normal situation. </w:t>
      </w:r>
    </w:p>
    <w:p w14:paraId="04268CBD" w14:textId="707D03FA" w:rsidR="00D030B9" w:rsidRDefault="00C1170E" w:rsidP="00D030B9">
      <w:pPr>
        <w:pStyle w:val="Brdtext"/>
      </w:pPr>
      <w:r>
        <w:t>Skolverk</w:t>
      </w:r>
      <w:r w:rsidR="008C0071">
        <w:t>et</w:t>
      </w:r>
      <w:r>
        <w:t xml:space="preserve"> har </w:t>
      </w:r>
      <w:r w:rsidR="00282010">
        <w:t xml:space="preserve">i </w:t>
      </w:r>
      <w:r>
        <w:t xml:space="preserve">uppdrag att </w:t>
      </w:r>
      <w:r w:rsidR="00393EE2" w:rsidRPr="00393EE2">
        <w:t>följa upp konsekvenserna av covid-19-pandemin för utbildningen och utvärdera de åtgärder som vidtagits på området med anledning av pandemin</w:t>
      </w:r>
      <w:r w:rsidR="00AB0DEA">
        <w:t>.</w:t>
      </w:r>
      <w:r w:rsidR="00393EE2" w:rsidRPr="00393EE2">
        <w:t xml:space="preserve"> </w:t>
      </w:r>
      <w:r>
        <w:t>Nyligen</w:t>
      </w:r>
      <w:r w:rsidR="00D030B9">
        <w:t xml:space="preserve"> fatta</w:t>
      </w:r>
      <w:r>
        <w:t>de</w:t>
      </w:r>
      <w:r w:rsidR="00D030B9">
        <w:t xml:space="preserve"> regeringen beslut om att </w:t>
      </w:r>
      <w:r w:rsidR="00D030B9">
        <w:lastRenderedPageBreak/>
        <w:t xml:space="preserve">komplettera Skolverkets uppdrag </w:t>
      </w:r>
      <w:r w:rsidR="003A1213">
        <w:t>på så sätt</w:t>
      </w:r>
      <w:r w:rsidR="00D030B9">
        <w:t xml:space="preserve"> att staten ska bistå med stöd som underlättar för huvudmän och utbildningsanordnare att identifiera vilka kunskaper som elever inte har fått möjlighet att tillägna sig under pandemin. </w:t>
      </w:r>
    </w:p>
    <w:p w14:paraId="3686CD55" w14:textId="3DF2E300" w:rsidR="00D030B9" w:rsidRDefault="00393EE2" w:rsidP="00D030B9">
      <w:pPr>
        <w:pStyle w:val="Brdtext"/>
      </w:pPr>
      <w:r>
        <w:t xml:space="preserve">I uppdraget ingår att </w:t>
      </w:r>
      <w:r w:rsidR="00D030B9">
        <w:t xml:space="preserve">sprida goda exempel på hur förskolor och skolor har hanterat </w:t>
      </w:r>
      <w:r w:rsidR="00282010">
        <w:t xml:space="preserve">pandemins </w:t>
      </w:r>
      <w:r w:rsidR="00D030B9">
        <w:t xml:space="preserve">konsekvenser </w:t>
      </w:r>
      <w:r w:rsidR="003A1213">
        <w:t>för</w:t>
      </w:r>
      <w:r w:rsidR="00D030B9">
        <w:t xml:space="preserve"> utbildningen</w:t>
      </w:r>
      <w:r w:rsidR="00282010">
        <w:t>. Dessa exempel kan</w:t>
      </w:r>
      <w:r w:rsidR="005360AC">
        <w:t xml:space="preserve"> </w:t>
      </w:r>
      <w:r w:rsidR="00D030B9">
        <w:t xml:space="preserve">bl.a. </w:t>
      </w:r>
      <w:r w:rsidR="00282010">
        <w:t xml:space="preserve">handla om </w:t>
      </w:r>
      <w:r w:rsidR="00D030B9">
        <w:t>hur barn och elever ska kunna nå så långt som möjligt i sin kunskapsutveckling, motivationshöjande åtgärder för elever, olika organisatoriska lösningar, lärarförsörjningsfrågor, elevhälsa och åtgärder för att förebygga psykisk ohälsa.</w:t>
      </w:r>
      <w:r w:rsidRPr="00393EE2">
        <w:t xml:space="preserve"> Skolverket ska även göra en nationell kartläggning av elevers kunskapsutveckling för att kunna bedöma kunskapstappet.</w:t>
      </w:r>
    </w:p>
    <w:p w14:paraId="4D581DCB" w14:textId="765496DB" w:rsidR="00D359B1" w:rsidRDefault="00D359B1" w:rsidP="00D359B1">
      <w:pPr>
        <w:pStyle w:val="Brdtext"/>
      </w:pPr>
      <w:r>
        <w:t>Skolverk</w:t>
      </w:r>
      <w:r w:rsidR="008C0071">
        <w:t>et</w:t>
      </w:r>
      <w:r w:rsidR="00F81BED">
        <w:t xml:space="preserve"> har även i uppdrag att </w:t>
      </w:r>
      <w:r>
        <w:t>arbeta med att främja digitaliseringen inom skolväsendet och underlätta för skolor och huvudmän att ta till</w:t>
      </w:r>
      <w:r w:rsidR="003A1213">
        <w:t xml:space="preserve"> </w:t>
      </w:r>
      <w:r>
        <w:t>vara digitaliseringens möjligheter i undervisning</w:t>
      </w:r>
      <w:r w:rsidR="00DA0EC0">
        <w:t>en</w:t>
      </w:r>
      <w:r>
        <w:t>. I detta ingår att genomföra insatser för att höja lärarnas kompetens inom fjärr</w:t>
      </w:r>
      <w:r w:rsidR="003A1213">
        <w:t>- och distans</w:t>
      </w:r>
      <w:r>
        <w:t xml:space="preserve">undervisning. </w:t>
      </w:r>
    </w:p>
    <w:p w14:paraId="4031DD69" w14:textId="45458DDF" w:rsidR="00972CE9" w:rsidRDefault="00DA0EC0" w:rsidP="008A2757">
      <w:pPr>
        <w:pStyle w:val="Brdtext"/>
      </w:pPr>
      <w:r>
        <w:t>Riksdagen har beslutat i enlighet med förslagen i propositionen</w:t>
      </w:r>
      <w:r w:rsidR="008A2757">
        <w:t xml:space="preserve"> Fjärrundervisning, distansundervisning och vissa frågor om entreprenad </w:t>
      </w:r>
      <w:r w:rsidR="003A1213">
        <w:t>(p</w:t>
      </w:r>
      <w:r w:rsidR="008A2757">
        <w:t>rop. 2019/20:12</w:t>
      </w:r>
      <w:r w:rsidR="003A1213">
        <w:t>7)</w:t>
      </w:r>
      <w:r w:rsidR="008A2757">
        <w:t xml:space="preserve">. </w:t>
      </w:r>
      <w:r>
        <w:t>Det innebär att n</w:t>
      </w:r>
      <w:r w:rsidR="00972CE9" w:rsidRPr="00972CE9">
        <w:t>ya bestämmelse</w:t>
      </w:r>
      <w:r w:rsidR="00972CE9">
        <w:t>r</w:t>
      </w:r>
      <w:r w:rsidR="00972CE9" w:rsidRPr="00972CE9">
        <w:t xml:space="preserve"> </w:t>
      </w:r>
      <w:r w:rsidR="00972CE9">
        <w:t xml:space="preserve">i skollagen </w:t>
      </w:r>
      <w:r>
        <w:t xml:space="preserve">om fjärr- och distansundervisning </w:t>
      </w:r>
      <w:r w:rsidR="00972CE9">
        <w:t xml:space="preserve">har trätt i kraft och </w:t>
      </w:r>
      <w:r w:rsidR="00972CE9" w:rsidRPr="00972CE9">
        <w:t>ska tillämpas på utbildning och annan verksamhet som påbörjas efter den 30 juni 2021.</w:t>
      </w:r>
      <w:r w:rsidR="00972CE9">
        <w:t xml:space="preserve"> Ändringarna innebär att fjärrundervisning ska få användas bland annat om det för viss undervisning inte finns någon lärare inom huvudmannens skolenhet som uppfyller skollagens krav på legitimation och behörighet eller om elevunderlaget för en viss skolenhet är så begränsat att närundervisning inom skolenheten leder till betydande organisatoriska eller ekonomiska svårigheter för huvudmannen. Distansundervisning ska få användas för en elev som inte kan delta i närundervisning på grund av en dokumenterad medicinsk, psykisk eller social problematik och, i gymnasieskolan och gymnasiesärskolan, även för en elev som av andra särskilda skäl inte kan delta i närundervisning.</w:t>
      </w:r>
    </w:p>
    <w:p w14:paraId="2622B1D0" w14:textId="6D9A117A" w:rsidR="00D359B1" w:rsidRDefault="00972CE9" w:rsidP="003B50CA">
      <w:pPr>
        <w:pStyle w:val="Brdtext"/>
      </w:pPr>
      <w:r>
        <w:t>Med hjälp av underlag</w:t>
      </w:r>
      <w:r w:rsidR="00035FDA">
        <w:t xml:space="preserve"> från</w:t>
      </w:r>
      <w:r>
        <w:t xml:space="preserve"> Skolverket</w:t>
      </w:r>
      <w:r w:rsidR="006056B1">
        <w:t xml:space="preserve"> </w:t>
      </w:r>
      <w:r w:rsidR="007B3C85">
        <w:t>och Statens skolinspektion</w:t>
      </w:r>
      <w:r w:rsidR="000B3828">
        <w:t>,</w:t>
      </w:r>
      <w:r w:rsidR="007B3C85">
        <w:t xml:space="preserve"> som har </w:t>
      </w:r>
      <w:r w:rsidR="003A1213">
        <w:t>i</w:t>
      </w:r>
      <w:r w:rsidR="007B3C85">
        <w:t xml:space="preserve"> uppdrag</w:t>
      </w:r>
      <w:r w:rsidR="003A1213">
        <w:t xml:space="preserve"> att granska den</w:t>
      </w:r>
      <w:r w:rsidR="00A145BE">
        <w:t xml:space="preserve"> fjärr- och distansundervisning </w:t>
      </w:r>
      <w:r w:rsidR="003A1213">
        <w:t>som bedrivits och bedrivs med anledning av</w:t>
      </w:r>
      <w:r w:rsidR="00A145BE">
        <w:t xml:space="preserve"> pandemin</w:t>
      </w:r>
      <w:r w:rsidR="003A1213">
        <w:t>,</w:t>
      </w:r>
      <w:r w:rsidR="006056B1">
        <w:t xml:space="preserve"> kan analyser</w:t>
      </w:r>
      <w:r w:rsidR="00A145BE">
        <w:t xml:space="preserve"> och jämför</w:t>
      </w:r>
      <w:r w:rsidR="003A1213">
        <w:t>elser göras i förhållande till</w:t>
      </w:r>
      <w:r w:rsidR="00A145BE">
        <w:t xml:space="preserve"> de</w:t>
      </w:r>
      <w:r w:rsidR="003A1213">
        <w:t>t</w:t>
      </w:r>
      <w:r w:rsidR="00A145BE">
        <w:t xml:space="preserve"> regelverk </w:t>
      </w:r>
      <w:r w:rsidR="003A1213">
        <w:t>för</w:t>
      </w:r>
      <w:r w:rsidR="00A145BE">
        <w:t xml:space="preserve"> fjärr- och distansundervisning</w:t>
      </w:r>
      <w:r w:rsidR="003A1213">
        <w:t xml:space="preserve"> som börjar tillämpas</w:t>
      </w:r>
      <w:r w:rsidR="00A145BE">
        <w:t xml:space="preserve"> höst</w:t>
      </w:r>
      <w:r w:rsidR="003A1213">
        <w:t>terminen</w:t>
      </w:r>
      <w:r w:rsidR="00A145BE">
        <w:t xml:space="preserve"> 2021. Därefter kan eventuella vidare åtgärder övervägas.</w:t>
      </w:r>
      <w:r w:rsidR="00CB3808">
        <w:t xml:space="preserve"> </w:t>
      </w:r>
    </w:p>
    <w:p w14:paraId="43DB6D5D" w14:textId="77777777" w:rsidR="007B3C85" w:rsidRDefault="007B3C85" w:rsidP="003B50CA">
      <w:pPr>
        <w:pStyle w:val="Brdtext"/>
      </w:pPr>
    </w:p>
    <w:p w14:paraId="61B7F22F" w14:textId="5CD9BA66" w:rsidR="003B50CA" w:rsidRDefault="003B50CA" w:rsidP="006A12F1">
      <w:pPr>
        <w:pStyle w:val="Brdtext"/>
      </w:pPr>
      <w:r>
        <w:t xml:space="preserve">Stockholm den </w:t>
      </w:r>
      <w:sdt>
        <w:sdtPr>
          <w:id w:val="-1225218591"/>
          <w:placeholder>
            <w:docPart w:val="CFEC3261B7E44529A752901995D01AFA"/>
          </w:placeholder>
          <w:dataBinding w:prefixMappings="xmlns:ns0='http://lp/documentinfo/RK' " w:xpath="/ns0:DocumentInfo[1]/ns0:BaseInfo[1]/ns0:HeaderDate[1]" w:storeItemID="{72117552-7650-4C15-9C66-CCC2EB4909FF}"/>
          <w:date w:fullDate="2021-03-31T00:00:00Z">
            <w:dateFormat w:val="d MMMM yyyy"/>
            <w:lid w:val="sv-SE"/>
            <w:storeMappedDataAs w:val="dateTime"/>
            <w:calendar w:val="gregorian"/>
          </w:date>
        </w:sdtPr>
        <w:sdtEndPr/>
        <w:sdtContent>
          <w:r w:rsidR="009A57CA">
            <w:t>31 mars 2021</w:t>
          </w:r>
        </w:sdtContent>
      </w:sdt>
    </w:p>
    <w:p w14:paraId="68D2E218" w14:textId="0D0BC69A" w:rsidR="003B50CA" w:rsidRDefault="003B50CA" w:rsidP="004E7A8F">
      <w:pPr>
        <w:pStyle w:val="Brdtextutanavstnd"/>
      </w:pPr>
    </w:p>
    <w:p w14:paraId="7D389792" w14:textId="35B21CE8" w:rsidR="003B50CA" w:rsidRDefault="003B50CA" w:rsidP="004E7A8F">
      <w:pPr>
        <w:pStyle w:val="Brdtextutanavstnd"/>
      </w:pPr>
    </w:p>
    <w:p w14:paraId="7F1BA89B" w14:textId="77777777" w:rsidR="003B50CA" w:rsidRDefault="003B50CA" w:rsidP="004E7A8F">
      <w:pPr>
        <w:pStyle w:val="Brdtextutanavstnd"/>
      </w:pPr>
    </w:p>
    <w:sdt>
      <w:sdtPr>
        <w:alias w:val="Klicka på listpilen"/>
        <w:tag w:val="run-loadAllMinistersFromDep_delete"/>
        <w:id w:val="-122627287"/>
        <w:placeholder>
          <w:docPart w:val="0F94ED7DCC554E7A9DC0F3F892161B01"/>
        </w:placeholder>
        <w:dataBinding w:prefixMappings="xmlns:ns0='http://lp/documentinfo/RK' " w:xpath="/ns0:DocumentInfo[1]/ns0:BaseInfo[1]/ns0:TopSender[1]" w:storeItemID="{72117552-7650-4C15-9C66-CCC2EB4909FF}"/>
        <w:comboBox w:lastValue="Utbildningsministern">
          <w:listItem w:displayText="Anna Ekström" w:value="Utbildningsministern"/>
          <w:listItem w:displayText="Matilda Ernkrans" w:value="Ministern för högre utbildning och forskning"/>
        </w:comboBox>
      </w:sdtPr>
      <w:sdtEndPr/>
      <w:sdtContent>
        <w:p w14:paraId="63204A27" w14:textId="5ECE4AB0" w:rsidR="003B50CA" w:rsidRDefault="003B50CA" w:rsidP="00422A41">
          <w:pPr>
            <w:pStyle w:val="Brdtext"/>
          </w:pPr>
          <w:r>
            <w:t>Anna Ekström</w:t>
          </w:r>
        </w:p>
      </w:sdtContent>
    </w:sdt>
    <w:p w14:paraId="5BA56DE2" w14:textId="3E87AEF7" w:rsidR="003B50CA" w:rsidRPr="00DB48AB" w:rsidRDefault="003B50CA" w:rsidP="00DB48AB">
      <w:pPr>
        <w:pStyle w:val="Brdtext"/>
      </w:pPr>
    </w:p>
    <w:sectPr w:rsidR="003B50C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3AC59" w14:textId="77777777" w:rsidR="00D96AF8" w:rsidRDefault="00D96AF8" w:rsidP="00A87A54">
      <w:pPr>
        <w:spacing w:after="0" w:line="240" w:lineRule="auto"/>
      </w:pPr>
      <w:r>
        <w:separator/>
      </w:r>
    </w:p>
  </w:endnote>
  <w:endnote w:type="continuationSeparator" w:id="0">
    <w:p w14:paraId="1892A173" w14:textId="77777777" w:rsidR="00D96AF8" w:rsidRDefault="00D96AF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C36472" w14:textId="77777777" w:rsidTr="006A26EC">
      <w:trPr>
        <w:trHeight w:val="227"/>
        <w:jc w:val="right"/>
      </w:trPr>
      <w:tc>
        <w:tcPr>
          <w:tcW w:w="708" w:type="dxa"/>
          <w:vAlign w:val="bottom"/>
        </w:tcPr>
        <w:p w14:paraId="1A1E698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B1CB38" w14:textId="77777777" w:rsidTr="006A26EC">
      <w:trPr>
        <w:trHeight w:val="850"/>
        <w:jc w:val="right"/>
      </w:trPr>
      <w:tc>
        <w:tcPr>
          <w:tcW w:w="708" w:type="dxa"/>
          <w:vAlign w:val="bottom"/>
        </w:tcPr>
        <w:p w14:paraId="31F11B51" w14:textId="77777777" w:rsidR="005606BC" w:rsidRPr="00347E11" w:rsidRDefault="005606BC" w:rsidP="005606BC">
          <w:pPr>
            <w:pStyle w:val="Sidfot"/>
            <w:spacing w:line="276" w:lineRule="auto"/>
            <w:jc w:val="right"/>
          </w:pPr>
        </w:p>
      </w:tc>
    </w:tr>
  </w:tbl>
  <w:p w14:paraId="04CDE03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EAA6C8" w14:textId="77777777" w:rsidTr="001F4302">
      <w:trPr>
        <w:trHeight w:val="510"/>
      </w:trPr>
      <w:tc>
        <w:tcPr>
          <w:tcW w:w="8525" w:type="dxa"/>
          <w:gridSpan w:val="2"/>
          <w:vAlign w:val="bottom"/>
        </w:tcPr>
        <w:p w14:paraId="346A9533" w14:textId="77777777" w:rsidR="00347E11" w:rsidRPr="00347E11" w:rsidRDefault="00347E11" w:rsidP="00347E11">
          <w:pPr>
            <w:pStyle w:val="Sidfot"/>
            <w:rPr>
              <w:sz w:val="8"/>
            </w:rPr>
          </w:pPr>
        </w:p>
      </w:tc>
    </w:tr>
    <w:tr w:rsidR="00093408" w:rsidRPr="00EE3C0F" w14:paraId="0343AC63" w14:textId="77777777" w:rsidTr="00C26068">
      <w:trPr>
        <w:trHeight w:val="227"/>
      </w:trPr>
      <w:tc>
        <w:tcPr>
          <w:tcW w:w="4074" w:type="dxa"/>
        </w:tcPr>
        <w:p w14:paraId="000D3E05" w14:textId="77777777" w:rsidR="00347E11" w:rsidRPr="00F53AEA" w:rsidRDefault="00347E11" w:rsidP="00C26068">
          <w:pPr>
            <w:pStyle w:val="Sidfot"/>
            <w:spacing w:line="276" w:lineRule="auto"/>
          </w:pPr>
        </w:p>
      </w:tc>
      <w:tc>
        <w:tcPr>
          <w:tcW w:w="4451" w:type="dxa"/>
        </w:tcPr>
        <w:p w14:paraId="171106EF" w14:textId="77777777" w:rsidR="00093408" w:rsidRPr="00F53AEA" w:rsidRDefault="00093408" w:rsidP="00F53AEA">
          <w:pPr>
            <w:pStyle w:val="Sidfot"/>
            <w:spacing w:line="276" w:lineRule="auto"/>
          </w:pPr>
        </w:p>
      </w:tc>
    </w:tr>
  </w:tbl>
  <w:p w14:paraId="5638FD8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FE45C" w14:textId="77777777" w:rsidR="00D96AF8" w:rsidRDefault="00D96AF8" w:rsidP="00A87A54">
      <w:pPr>
        <w:spacing w:after="0" w:line="240" w:lineRule="auto"/>
      </w:pPr>
      <w:r>
        <w:separator/>
      </w:r>
    </w:p>
  </w:footnote>
  <w:footnote w:type="continuationSeparator" w:id="0">
    <w:p w14:paraId="463DD6A4" w14:textId="77777777" w:rsidR="00D96AF8" w:rsidRDefault="00D96AF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50CA" w14:paraId="2858B8BA" w14:textId="77777777" w:rsidTr="00C93EBA">
      <w:trPr>
        <w:trHeight w:val="227"/>
      </w:trPr>
      <w:tc>
        <w:tcPr>
          <w:tcW w:w="5534" w:type="dxa"/>
        </w:tcPr>
        <w:p w14:paraId="4C1AF617" w14:textId="77777777" w:rsidR="003B50CA" w:rsidRPr="007D73AB" w:rsidRDefault="003B50CA">
          <w:pPr>
            <w:pStyle w:val="Sidhuvud"/>
          </w:pPr>
        </w:p>
      </w:tc>
      <w:tc>
        <w:tcPr>
          <w:tcW w:w="3170" w:type="dxa"/>
          <w:vAlign w:val="bottom"/>
        </w:tcPr>
        <w:p w14:paraId="415FA70C" w14:textId="77777777" w:rsidR="003B50CA" w:rsidRPr="007D73AB" w:rsidRDefault="003B50CA" w:rsidP="00340DE0">
          <w:pPr>
            <w:pStyle w:val="Sidhuvud"/>
          </w:pPr>
        </w:p>
      </w:tc>
      <w:tc>
        <w:tcPr>
          <w:tcW w:w="1134" w:type="dxa"/>
        </w:tcPr>
        <w:p w14:paraId="0D985745" w14:textId="77777777" w:rsidR="003B50CA" w:rsidRDefault="003B50CA" w:rsidP="005A703A">
          <w:pPr>
            <w:pStyle w:val="Sidhuvud"/>
          </w:pPr>
        </w:p>
      </w:tc>
    </w:tr>
    <w:tr w:rsidR="003B50CA" w14:paraId="25CC6CF5" w14:textId="77777777" w:rsidTr="00C93EBA">
      <w:trPr>
        <w:trHeight w:val="1928"/>
      </w:trPr>
      <w:tc>
        <w:tcPr>
          <w:tcW w:w="5534" w:type="dxa"/>
        </w:tcPr>
        <w:p w14:paraId="5F3A989C" w14:textId="77777777" w:rsidR="003B50CA" w:rsidRDefault="003B50CA" w:rsidP="00340DE0">
          <w:pPr>
            <w:pStyle w:val="Sidhuvud"/>
            <w:rPr>
              <w:noProof/>
            </w:rPr>
          </w:pPr>
          <w:r>
            <w:rPr>
              <w:noProof/>
            </w:rPr>
            <w:drawing>
              <wp:inline distT="0" distB="0" distL="0" distR="0" wp14:anchorId="20593DB2" wp14:editId="1AA0A1A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498041D8" w14:textId="77777777" w:rsidR="00EF2591" w:rsidRDefault="00EF2591" w:rsidP="00EF2591">
          <w:pPr>
            <w:rPr>
              <w:rFonts w:asciiTheme="majorHAnsi" w:hAnsiTheme="majorHAnsi"/>
              <w:noProof/>
              <w:sz w:val="19"/>
            </w:rPr>
          </w:pPr>
        </w:p>
        <w:p w14:paraId="16C23B26" w14:textId="77777777" w:rsidR="00EF2591" w:rsidRDefault="00EF2591" w:rsidP="00EF2591">
          <w:pPr>
            <w:rPr>
              <w:rFonts w:asciiTheme="majorHAnsi" w:hAnsiTheme="majorHAnsi"/>
              <w:noProof/>
              <w:sz w:val="19"/>
            </w:rPr>
          </w:pPr>
        </w:p>
        <w:p w14:paraId="1606F39F" w14:textId="77777777" w:rsidR="00EF2591" w:rsidRPr="00EF2591" w:rsidRDefault="00EF2591" w:rsidP="009A57CA">
          <w:pPr>
            <w:pStyle w:val="Sidhuvud"/>
            <w:rPr>
              <w:b/>
              <w:bCs/>
            </w:rPr>
          </w:pPr>
          <w:r w:rsidRPr="00EF2591">
            <w:rPr>
              <w:b/>
              <w:bCs/>
            </w:rPr>
            <w:t xml:space="preserve">Utbildningsdepartementet </w:t>
          </w:r>
        </w:p>
        <w:p w14:paraId="6EB3760F" w14:textId="18DF247E" w:rsidR="00EF2591" w:rsidRPr="00EF2591" w:rsidRDefault="00EF2591" w:rsidP="009A57CA">
          <w:pPr>
            <w:pStyle w:val="Sidhuvud"/>
          </w:pPr>
          <w:r>
            <w:t>Utbildningsministern</w:t>
          </w:r>
        </w:p>
      </w:tc>
      <w:tc>
        <w:tcPr>
          <w:tcW w:w="3170" w:type="dxa"/>
        </w:tcPr>
        <w:p w14:paraId="75C50A04" w14:textId="77777777" w:rsidR="003B50CA" w:rsidRPr="00710A6C" w:rsidRDefault="003B50CA" w:rsidP="00EE3C0F">
          <w:pPr>
            <w:pStyle w:val="Sidhuvud"/>
            <w:rPr>
              <w:b/>
            </w:rPr>
          </w:pPr>
        </w:p>
        <w:p w14:paraId="231E434D" w14:textId="77777777" w:rsidR="003B50CA" w:rsidRDefault="003B50CA" w:rsidP="00EE3C0F">
          <w:pPr>
            <w:pStyle w:val="Sidhuvud"/>
          </w:pPr>
        </w:p>
        <w:p w14:paraId="5B08A096" w14:textId="77777777" w:rsidR="003B50CA" w:rsidRDefault="003B50CA" w:rsidP="00EE3C0F">
          <w:pPr>
            <w:pStyle w:val="Sidhuvud"/>
          </w:pPr>
        </w:p>
        <w:p w14:paraId="75057C7F" w14:textId="77777777" w:rsidR="003B50CA" w:rsidRDefault="003B50CA" w:rsidP="00EE3C0F">
          <w:pPr>
            <w:pStyle w:val="Sidhuvud"/>
          </w:pPr>
        </w:p>
        <w:sdt>
          <w:sdtPr>
            <w:alias w:val="Dnr"/>
            <w:tag w:val="ccRKShow_Dnr"/>
            <w:id w:val="-829283628"/>
            <w:placeholder>
              <w:docPart w:val="4D04A84DB9A444D9AE0845573746A62C"/>
            </w:placeholder>
            <w:dataBinding w:prefixMappings="xmlns:ns0='http://lp/documentinfo/RK' " w:xpath="/ns0:DocumentInfo[1]/ns0:BaseInfo[1]/ns0:Dnr[1]" w:storeItemID="{72117552-7650-4C15-9C66-CCC2EB4909FF}"/>
            <w:text/>
          </w:sdtPr>
          <w:sdtEndPr/>
          <w:sdtContent>
            <w:p w14:paraId="6E860474" w14:textId="551493CE" w:rsidR="003B50CA" w:rsidRDefault="000B3828" w:rsidP="00EE3C0F">
              <w:pPr>
                <w:pStyle w:val="Sidhuvud"/>
              </w:pPr>
              <w:r>
                <w:t>U2021/01760</w:t>
              </w:r>
            </w:p>
          </w:sdtContent>
        </w:sdt>
        <w:sdt>
          <w:sdtPr>
            <w:alias w:val="DocNumber"/>
            <w:tag w:val="DocNumber"/>
            <w:id w:val="1726028884"/>
            <w:placeholder>
              <w:docPart w:val="FCD40DC3243C4F29AAEFD7C17D448F1B"/>
            </w:placeholder>
            <w:showingPlcHdr/>
            <w:dataBinding w:prefixMappings="xmlns:ns0='http://lp/documentinfo/RK' " w:xpath="/ns0:DocumentInfo[1]/ns0:BaseInfo[1]/ns0:DocNumber[1]" w:storeItemID="{72117552-7650-4C15-9C66-CCC2EB4909FF}"/>
            <w:text/>
          </w:sdtPr>
          <w:sdtEndPr/>
          <w:sdtContent>
            <w:p w14:paraId="2665BAC5" w14:textId="77777777" w:rsidR="003B50CA" w:rsidRDefault="003B50CA" w:rsidP="00EE3C0F">
              <w:pPr>
                <w:pStyle w:val="Sidhuvud"/>
              </w:pPr>
              <w:r>
                <w:rPr>
                  <w:rStyle w:val="Platshllartext"/>
                </w:rPr>
                <w:t xml:space="preserve"> </w:t>
              </w:r>
            </w:p>
          </w:sdtContent>
        </w:sdt>
        <w:p w14:paraId="27BAEF4F" w14:textId="77777777" w:rsidR="003B50CA" w:rsidRDefault="003B50CA" w:rsidP="00EE3C0F">
          <w:pPr>
            <w:pStyle w:val="Sidhuvud"/>
          </w:pPr>
        </w:p>
      </w:tc>
      <w:tc>
        <w:tcPr>
          <w:tcW w:w="1134" w:type="dxa"/>
        </w:tcPr>
        <w:p w14:paraId="497B7813" w14:textId="77777777" w:rsidR="003B50CA" w:rsidRDefault="003B50CA" w:rsidP="0094502D">
          <w:pPr>
            <w:pStyle w:val="Sidhuvud"/>
          </w:pPr>
        </w:p>
        <w:p w14:paraId="20BA4A98" w14:textId="77777777" w:rsidR="003B50CA" w:rsidRPr="0094502D" w:rsidRDefault="003B50CA" w:rsidP="00EC71A6">
          <w:pPr>
            <w:pStyle w:val="Sidhuvud"/>
          </w:pPr>
        </w:p>
      </w:tc>
    </w:tr>
    <w:tr w:rsidR="003B50CA" w14:paraId="730E2917" w14:textId="77777777" w:rsidTr="00C93EBA">
      <w:trPr>
        <w:trHeight w:val="2268"/>
      </w:trPr>
      <w:sdt>
        <w:sdtPr>
          <w:rPr>
            <w:i/>
            <w:iCs/>
          </w:rPr>
          <w:alias w:val="SenderText"/>
          <w:tag w:val="ccRKShow_SenderText"/>
          <w:id w:val="1374046025"/>
          <w:placeholder>
            <w:docPart w:val="6E6E83538F8E488B85926DCE248719B9"/>
          </w:placeholder>
          <w:showingPlcHdr/>
        </w:sdtPr>
        <w:sdtEndPr/>
        <w:sdtContent>
          <w:tc>
            <w:tcPr>
              <w:tcW w:w="5534" w:type="dxa"/>
              <w:tcMar>
                <w:right w:w="1134" w:type="dxa"/>
              </w:tcMar>
            </w:tcPr>
            <w:p w14:paraId="2E7CAE46" w14:textId="73429C74" w:rsidR="003B50CA" w:rsidRPr="00EF2591" w:rsidRDefault="00107BCE" w:rsidP="00340DE0">
              <w:pPr>
                <w:pStyle w:val="Sidhuvud"/>
                <w:rPr>
                  <w:i/>
                  <w:iCs/>
                </w:rPr>
              </w:pPr>
              <w:r>
                <w:rPr>
                  <w:rStyle w:val="Platshllartext"/>
                </w:rPr>
                <w:t xml:space="preserve"> </w:t>
              </w:r>
            </w:p>
          </w:tc>
        </w:sdtContent>
      </w:sdt>
      <w:sdt>
        <w:sdtPr>
          <w:alias w:val="Recipient"/>
          <w:tag w:val="ccRKShow_Recipient"/>
          <w:id w:val="-28344517"/>
          <w:placeholder>
            <w:docPart w:val="66744F142C554A009BA28327DE440564"/>
          </w:placeholder>
          <w:dataBinding w:prefixMappings="xmlns:ns0='http://lp/documentinfo/RK' " w:xpath="/ns0:DocumentInfo[1]/ns0:BaseInfo[1]/ns0:Recipient[1]" w:storeItemID="{72117552-7650-4C15-9C66-CCC2EB4909FF}"/>
          <w:text w:multiLine="1"/>
        </w:sdtPr>
        <w:sdtEndPr/>
        <w:sdtContent>
          <w:tc>
            <w:tcPr>
              <w:tcW w:w="3170" w:type="dxa"/>
            </w:tcPr>
            <w:p w14:paraId="003680E9" w14:textId="77777777" w:rsidR="003B50CA" w:rsidRDefault="003B50CA" w:rsidP="00547B89">
              <w:pPr>
                <w:pStyle w:val="Sidhuvud"/>
              </w:pPr>
              <w:r>
                <w:t>Till riksdagen</w:t>
              </w:r>
            </w:p>
          </w:tc>
        </w:sdtContent>
      </w:sdt>
      <w:tc>
        <w:tcPr>
          <w:tcW w:w="1134" w:type="dxa"/>
        </w:tcPr>
        <w:p w14:paraId="45FC1714" w14:textId="77777777" w:rsidR="003B50CA" w:rsidRDefault="003B50CA" w:rsidP="003E6020">
          <w:pPr>
            <w:pStyle w:val="Sidhuvud"/>
          </w:pPr>
        </w:p>
      </w:tc>
    </w:tr>
  </w:tbl>
  <w:p w14:paraId="014B42E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C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5B4"/>
    <w:rsid w:val="00035FDA"/>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828"/>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07BCE"/>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010"/>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3EE2"/>
    <w:rsid w:val="00394D4C"/>
    <w:rsid w:val="00395D9F"/>
    <w:rsid w:val="00397242"/>
    <w:rsid w:val="003A1213"/>
    <w:rsid w:val="003A1315"/>
    <w:rsid w:val="003A2E73"/>
    <w:rsid w:val="003A3071"/>
    <w:rsid w:val="003A3A54"/>
    <w:rsid w:val="003A5969"/>
    <w:rsid w:val="003A5C58"/>
    <w:rsid w:val="003B0C81"/>
    <w:rsid w:val="003B201F"/>
    <w:rsid w:val="003B50CA"/>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6E75"/>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8D2"/>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0A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ADF"/>
    <w:rsid w:val="005E2F29"/>
    <w:rsid w:val="005E400D"/>
    <w:rsid w:val="005E49D4"/>
    <w:rsid w:val="005E4E79"/>
    <w:rsid w:val="005E5CE7"/>
    <w:rsid w:val="005E790C"/>
    <w:rsid w:val="005F08C5"/>
    <w:rsid w:val="005F6EB0"/>
    <w:rsid w:val="00604782"/>
    <w:rsid w:val="006056B1"/>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C85"/>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2A4E"/>
    <w:rsid w:val="008848F6"/>
    <w:rsid w:val="008860CC"/>
    <w:rsid w:val="00886EEE"/>
    <w:rsid w:val="00887F86"/>
    <w:rsid w:val="00890876"/>
    <w:rsid w:val="00891607"/>
    <w:rsid w:val="00891929"/>
    <w:rsid w:val="00893029"/>
    <w:rsid w:val="0089514A"/>
    <w:rsid w:val="00895C2A"/>
    <w:rsid w:val="008A03E9"/>
    <w:rsid w:val="008A0A0D"/>
    <w:rsid w:val="008A2757"/>
    <w:rsid w:val="008A3961"/>
    <w:rsid w:val="008A4CEA"/>
    <w:rsid w:val="008A7506"/>
    <w:rsid w:val="008B1603"/>
    <w:rsid w:val="008B20ED"/>
    <w:rsid w:val="008B6135"/>
    <w:rsid w:val="008B7BEB"/>
    <w:rsid w:val="008C0071"/>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2CE9"/>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7C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5BE"/>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DEA"/>
    <w:rsid w:val="00AB10E7"/>
    <w:rsid w:val="00AB4D25"/>
    <w:rsid w:val="00AB5033"/>
    <w:rsid w:val="00AB5298"/>
    <w:rsid w:val="00AB5519"/>
    <w:rsid w:val="00AB6313"/>
    <w:rsid w:val="00AB71DD"/>
    <w:rsid w:val="00AC0BF6"/>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01E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91B"/>
    <w:rsid w:val="00B82A05"/>
    <w:rsid w:val="00B84409"/>
    <w:rsid w:val="00B84936"/>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70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808"/>
    <w:rsid w:val="00CB3E75"/>
    <w:rsid w:val="00CB43F1"/>
    <w:rsid w:val="00CB581E"/>
    <w:rsid w:val="00CB6A8A"/>
    <w:rsid w:val="00CB6EDE"/>
    <w:rsid w:val="00CC41BA"/>
    <w:rsid w:val="00CD09EF"/>
    <w:rsid w:val="00CD1550"/>
    <w:rsid w:val="00CD17C1"/>
    <w:rsid w:val="00CD1C6C"/>
    <w:rsid w:val="00CD37F1"/>
    <w:rsid w:val="00CD6169"/>
    <w:rsid w:val="00CD638B"/>
    <w:rsid w:val="00CD6D76"/>
    <w:rsid w:val="00CE20BC"/>
    <w:rsid w:val="00CE26C6"/>
    <w:rsid w:val="00CF16D8"/>
    <w:rsid w:val="00CF1FD8"/>
    <w:rsid w:val="00CF20D0"/>
    <w:rsid w:val="00CF44A1"/>
    <w:rsid w:val="00CF45F2"/>
    <w:rsid w:val="00CF4FDC"/>
    <w:rsid w:val="00CF6E13"/>
    <w:rsid w:val="00CF7776"/>
    <w:rsid w:val="00D00E9E"/>
    <w:rsid w:val="00D021D2"/>
    <w:rsid w:val="00D030B9"/>
    <w:rsid w:val="00D061BB"/>
    <w:rsid w:val="00D07BE1"/>
    <w:rsid w:val="00D116C0"/>
    <w:rsid w:val="00D13433"/>
    <w:rsid w:val="00D13D8A"/>
    <w:rsid w:val="00D20DA7"/>
    <w:rsid w:val="00D249A5"/>
    <w:rsid w:val="00D2793F"/>
    <w:rsid w:val="00D279D8"/>
    <w:rsid w:val="00D27C8E"/>
    <w:rsid w:val="00D3026A"/>
    <w:rsid w:val="00D32D62"/>
    <w:rsid w:val="00D359B1"/>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AF8"/>
    <w:rsid w:val="00DA0EC0"/>
    <w:rsid w:val="00DA4084"/>
    <w:rsid w:val="00DA56ED"/>
    <w:rsid w:val="00DA5A54"/>
    <w:rsid w:val="00DA5C0D"/>
    <w:rsid w:val="00DB4E26"/>
    <w:rsid w:val="00DB714B"/>
    <w:rsid w:val="00DC1025"/>
    <w:rsid w:val="00DC10F6"/>
    <w:rsid w:val="00DC1EB8"/>
    <w:rsid w:val="00DC248A"/>
    <w:rsid w:val="00DC3E45"/>
    <w:rsid w:val="00DC4598"/>
    <w:rsid w:val="00DD0722"/>
    <w:rsid w:val="00DD0B3D"/>
    <w:rsid w:val="00DD212F"/>
    <w:rsid w:val="00DD2E10"/>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591"/>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BED"/>
    <w:rsid w:val="00F829C7"/>
    <w:rsid w:val="00F834AA"/>
    <w:rsid w:val="00F848D6"/>
    <w:rsid w:val="00F859AE"/>
    <w:rsid w:val="00F922B2"/>
    <w:rsid w:val="00F943C8"/>
    <w:rsid w:val="00F96B28"/>
    <w:rsid w:val="00F97C5B"/>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ED1063"/>
  <w15:docId w15:val="{57A09B62-5C08-46D9-929A-4CD93552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04A84DB9A444D9AE0845573746A62C"/>
        <w:category>
          <w:name w:val="Allmänt"/>
          <w:gallery w:val="placeholder"/>
        </w:category>
        <w:types>
          <w:type w:val="bbPlcHdr"/>
        </w:types>
        <w:behaviors>
          <w:behavior w:val="content"/>
        </w:behaviors>
        <w:guid w:val="{F3707BB3-A993-4DCF-A002-3D7CDE98DC2B}"/>
      </w:docPartPr>
      <w:docPartBody>
        <w:p w:rsidR="0071257D" w:rsidRDefault="00EB4ED9" w:rsidP="00EB4ED9">
          <w:pPr>
            <w:pStyle w:val="4D04A84DB9A444D9AE0845573746A62C"/>
          </w:pPr>
          <w:r>
            <w:rPr>
              <w:rStyle w:val="Platshllartext"/>
            </w:rPr>
            <w:t xml:space="preserve"> </w:t>
          </w:r>
        </w:p>
      </w:docPartBody>
    </w:docPart>
    <w:docPart>
      <w:docPartPr>
        <w:name w:val="FCD40DC3243C4F29AAEFD7C17D448F1B"/>
        <w:category>
          <w:name w:val="Allmänt"/>
          <w:gallery w:val="placeholder"/>
        </w:category>
        <w:types>
          <w:type w:val="bbPlcHdr"/>
        </w:types>
        <w:behaviors>
          <w:behavior w:val="content"/>
        </w:behaviors>
        <w:guid w:val="{0CA203A9-98A6-4F01-B55D-1D7FA5BE6ECC}"/>
      </w:docPartPr>
      <w:docPartBody>
        <w:p w:rsidR="0071257D" w:rsidRDefault="00EB4ED9" w:rsidP="00EB4ED9">
          <w:pPr>
            <w:pStyle w:val="FCD40DC3243C4F29AAEFD7C17D448F1B1"/>
          </w:pPr>
          <w:r>
            <w:rPr>
              <w:rStyle w:val="Platshllartext"/>
            </w:rPr>
            <w:t xml:space="preserve"> </w:t>
          </w:r>
        </w:p>
      </w:docPartBody>
    </w:docPart>
    <w:docPart>
      <w:docPartPr>
        <w:name w:val="6E6E83538F8E488B85926DCE248719B9"/>
        <w:category>
          <w:name w:val="Allmänt"/>
          <w:gallery w:val="placeholder"/>
        </w:category>
        <w:types>
          <w:type w:val="bbPlcHdr"/>
        </w:types>
        <w:behaviors>
          <w:behavior w:val="content"/>
        </w:behaviors>
        <w:guid w:val="{8439BC2C-17E9-4A2D-8A42-354CEEC2E9E3}"/>
      </w:docPartPr>
      <w:docPartBody>
        <w:p w:rsidR="0071257D" w:rsidRDefault="00EB4ED9" w:rsidP="00EB4ED9">
          <w:pPr>
            <w:pStyle w:val="6E6E83538F8E488B85926DCE248719B91"/>
          </w:pPr>
          <w:r>
            <w:rPr>
              <w:rStyle w:val="Platshllartext"/>
            </w:rPr>
            <w:t xml:space="preserve"> </w:t>
          </w:r>
        </w:p>
      </w:docPartBody>
    </w:docPart>
    <w:docPart>
      <w:docPartPr>
        <w:name w:val="66744F142C554A009BA28327DE440564"/>
        <w:category>
          <w:name w:val="Allmänt"/>
          <w:gallery w:val="placeholder"/>
        </w:category>
        <w:types>
          <w:type w:val="bbPlcHdr"/>
        </w:types>
        <w:behaviors>
          <w:behavior w:val="content"/>
        </w:behaviors>
        <w:guid w:val="{1ECF3A58-FD2F-4F49-BA69-9E6CABC34073}"/>
      </w:docPartPr>
      <w:docPartBody>
        <w:p w:rsidR="0071257D" w:rsidRDefault="00EB4ED9" w:rsidP="00EB4ED9">
          <w:pPr>
            <w:pStyle w:val="66744F142C554A009BA28327DE440564"/>
          </w:pPr>
          <w:r>
            <w:rPr>
              <w:rStyle w:val="Platshllartext"/>
            </w:rPr>
            <w:t xml:space="preserve"> </w:t>
          </w:r>
        </w:p>
      </w:docPartBody>
    </w:docPart>
    <w:docPart>
      <w:docPartPr>
        <w:name w:val="A1FC9376EFA441D48EB6D387EC3A13ED"/>
        <w:category>
          <w:name w:val="Allmänt"/>
          <w:gallery w:val="placeholder"/>
        </w:category>
        <w:types>
          <w:type w:val="bbPlcHdr"/>
        </w:types>
        <w:behaviors>
          <w:behavior w:val="content"/>
        </w:behaviors>
        <w:guid w:val="{8A137D1F-C727-4D74-B62F-AC4D86A89265}"/>
      </w:docPartPr>
      <w:docPartBody>
        <w:p w:rsidR="0071257D" w:rsidRDefault="00EB4ED9" w:rsidP="00EB4ED9">
          <w:pPr>
            <w:pStyle w:val="A1FC9376EFA441D48EB6D387EC3A13E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DEF68B2242C41B4A9E47E79E68ED817"/>
        <w:category>
          <w:name w:val="Allmänt"/>
          <w:gallery w:val="placeholder"/>
        </w:category>
        <w:types>
          <w:type w:val="bbPlcHdr"/>
        </w:types>
        <w:behaviors>
          <w:behavior w:val="content"/>
        </w:behaviors>
        <w:guid w:val="{C76DDB73-6A7D-41D9-B2F3-5B63197B6CD7}"/>
      </w:docPartPr>
      <w:docPartBody>
        <w:p w:rsidR="0071257D" w:rsidRDefault="00EB4ED9" w:rsidP="00EB4ED9">
          <w:pPr>
            <w:pStyle w:val="ADEF68B2242C41B4A9E47E79E68ED817"/>
          </w:pPr>
          <w:r>
            <w:t xml:space="preserve"> </w:t>
          </w:r>
          <w:r>
            <w:rPr>
              <w:rStyle w:val="Platshllartext"/>
            </w:rPr>
            <w:t>Välj ett parti.</w:t>
          </w:r>
        </w:p>
      </w:docPartBody>
    </w:docPart>
    <w:docPart>
      <w:docPartPr>
        <w:name w:val="2D196E87A76B40BE85B3771B296B7376"/>
        <w:category>
          <w:name w:val="Allmänt"/>
          <w:gallery w:val="placeholder"/>
        </w:category>
        <w:types>
          <w:type w:val="bbPlcHdr"/>
        </w:types>
        <w:behaviors>
          <w:behavior w:val="content"/>
        </w:behaviors>
        <w:guid w:val="{494CAD93-4C5E-4348-8009-A3FEE952454C}"/>
      </w:docPartPr>
      <w:docPartBody>
        <w:p w:rsidR="0071257D" w:rsidRDefault="00EB4ED9" w:rsidP="00EB4ED9">
          <w:pPr>
            <w:pStyle w:val="2D196E87A76B40BE85B3771B296B737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FEC3261B7E44529A752901995D01AFA"/>
        <w:category>
          <w:name w:val="Allmänt"/>
          <w:gallery w:val="placeholder"/>
        </w:category>
        <w:types>
          <w:type w:val="bbPlcHdr"/>
        </w:types>
        <w:behaviors>
          <w:behavior w:val="content"/>
        </w:behaviors>
        <w:guid w:val="{84B0BD1B-CE0F-47BC-8DA8-95CF26D05E33}"/>
      </w:docPartPr>
      <w:docPartBody>
        <w:p w:rsidR="0071257D" w:rsidRDefault="00EB4ED9" w:rsidP="00EB4ED9">
          <w:pPr>
            <w:pStyle w:val="CFEC3261B7E44529A752901995D01AFA"/>
          </w:pPr>
          <w:r>
            <w:rPr>
              <w:rStyle w:val="Platshllartext"/>
            </w:rPr>
            <w:t>Klicka här för att ange datum.</w:t>
          </w:r>
        </w:p>
      </w:docPartBody>
    </w:docPart>
    <w:docPart>
      <w:docPartPr>
        <w:name w:val="0F94ED7DCC554E7A9DC0F3F892161B01"/>
        <w:category>
          <w:name w:val="Allmänt"/>
          <w:gallery w:val="placeholder"/>
        </w:category>
        <w:types>
          <w:type w:val="bbPlcHdr"/>
        </w:types>
        <w:behaviors>
          <w:behavior w:val="content"/>
        </w:behaviors>
        <w:guid w:val="{41A2432E-B9FE-45D1-91B3-1A7DF1796A9B}"/>
      </w:docPartPr>
      <w:docPartBody>
        <w:p w:rsidR="0071257D" w:rsidRDefault="00EB4ED9" w:rsidP="00EB4ED9">
          <w:pPr>
            <w:pStyle w:val="0F94ED7DCC554E7A9DC0F3F892161B0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D9"/>
    <w:rsid w:val="00054118"/>
    <w:rsid w:val="00476DD0"/>
    <w:rsid w:val="0071257D"/>
    <w:rsid w:val="00EB4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B5B3F7D77B403AA5392734FA38AA94">
    <w:name w:val="96B5B3F7D77B403AA5392734FA38AA94"/>
    <w:rsid w:val="00EB4ED9"/>
  </w:style>
  <w:style w:type="character" w:styleId="Platshllartext">
    <w:name w:val="Placeholder Text"/>
    <w:basedOn w:val="Standardstycketeckensnitt"/>
    <w:uiPriority w:val="99"/>
    <w:semiHidden/>
    <w:rsid w:val="00EB4ED9"/>
    <w:rPr>
      <w:noProof w:val="0"/>
      <w:color w:val="808080"/>
    </w:rPr>
  </w:style>
  <w:style w:type="paragraph" w:customStyle="1" w:styleId="FB992511EE7C43AABC4FF88145B522FE">
    <w:name w:val="FB992511EE7C43AABC4FF88145B522FE"/>
    <w:rsid w:val="00EB4ED9"/>
  </w:style>
  <w:style w:type="paragraph" w:customStyle="1" w:styleId="15E8DFABE2B14D04803B6FFF9B775271">
    <w:name w:val="15E8DFABE2B14D04803B6FFF9B775271"/>
    <w:rsid w:val="00EB4ED9"/>
  </w:style>
  <w:style w:type="paragraph" w:customStyle="1" w:styleId="C271261C6097474E8310B98AB6ACC003">
    <w:name w:val="C271261C6097474E8310B98AB6ACC003"/>
    <w:rsid w:val="00EB4ED9"/>
  </w:style>
  <w:style w:type="paragraph" w:customStyle="1" w:styleId="4D04A84DB9A444D9AE0845573746A62C">
    <w:name w:val="4D04A84DB9A444D9AE0845573746A62C"/>
    <w:rsid w:val="00EB4ED9"/>
  </w:style>
  <w:style w:type="paragraph" w:customStyle="1" w:styleId="FCD40DC3243C4F29AAEFD7C17D448F1B">
    <w:name w:val="FCD40DC3243C4F29AAEFD7C17D448F1B"/>
    <w:rsid w:val="00EB4ED9"/>
  </w:style>
  <w:style w:type="paragraph" w:customStyle="1" w:styleId="BA865563B77341ABB5DB7A23E259289B">
    <w:name w:val="BA865563B77341ABB5DB7A23E259289B"/>
    <w:rsid w:val="00EB4ED9"/>
  </w:style>
  <w:style w:type="paragraph" w:customStyle="1" w:styleId="4E481275CB3143C8B4DF0AF797E70859">
    <w:name w:val="4E481275CB3143C8B4DF0AF797E70859"/>
    <w:rsid w:val="00EB4ED9"/>
  </w:style>
  <w:style w:type="paragraph" w:customStyle="1" w:styleId="D51D85755DF3450BA8CD46E513920534">
    <w:name w:val="D51D85755DF3450BA8CD46E513920534"/>
    <w:rsid w:val="00EB4ED9"/>
  </w:style>
  <w:style w:type="paragraph" w:customStyle="1" w:styleId="6E6E83538F8E488B85926DCE248719B9">
    <w:name w:val="6E6E83538F8E488B85926DCE248719B9"/>
    <w:rsid w:val="00EB4ED9"/>
  </w:style>
  <w:style w:type="paragraph" w:customStyle="1" w:styleId="66744F142C554A009BA28327DE440564">
    <w:name w:val="66744F142C554A009BA28327DE440564"/>
    <w:rsid w:val="00EB4ED9"/>
  </w:style>
  <w:style w:type="paragraph" w:customStyle="1" w:styleId="FCD40DC3243C4F29AAEFD7C17D448F1B1">
    <w:name w:val="FCD40DC3243C4F29AAEFD7C17D448F1B1"/>
    <w:rsid w:val="00EB4E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6E83538F8E488B85926DCE248719B91">
    <w:name w:val="6E6E83538F8E488B85926DCE248719B91"/>
    <w:rsid w:val="00EB4E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FC9376EFA441D48EB6D387EC3A13ED">
    <w:name w:val="A1FC9376EFA441D48EB6D387EC3A13ED"/>
    <w:rsid w:val="00EB4ED9"/>
  </w:style>
  <w:style w:type="paragraph" w:customStyle="1" w:styleId="ADEF68B2242C41B4A9E47E79E68ED817">
    <w:name w:val="ADEF68B2242C41B4A9E47E79E68ED817"/>
    <w:rsid w:val="00EB4ED9"/>
  </w:style>
  <w:style w:type="paragraph" w:customStyle="1" w:styleId="425E684342234D15B4177D31D1F58BCD">
    <w:name w:val="425E684342234D15B4177D31D1F58BCD"/>
    <w:rsid w:val="00EB4ED9"/>
  </w:style>
  <w:style w:type="paragraph" w:customStyle="1" w:styleId="2AE2A6C3BB874F0C8DF925DBF0F18EED">
    <w:name w:val="2AE2A6C3BB874F0C8DF925DBF0F18EED"/>
    <w:rsid w:val="00EB4ED9"/>
  </w:style>
  <w:style w:type="paragraph" w:customStyle="1" w:styleId="2D196E87A76B40BE85B3771B296B7376">
    <w:name w:val="2D196E87A76B40BE85B3771B296B7376"/>
    <w:rsid w:val="00EB4ED9"/>
  </w:style>
  <w:style w:type="paragraph" w:customStyle="1" w:styleId="CFEC3261B7E44529A752901995D01AFA">
    <w:name w:val="CFEC3261B7E44529A752901995D01AFA"/>
    <w:rsid w:val="00EB4ED9"/>
  </w:style>
  <w:style w:type="paragraph" w:customStyle="1" w:styleId="0F94ED7DCC554E7A9DC0F3F892161B01">
    <w:name w:val="0F94ED7DCC554E7A9DC0F3F892161B01"/>
    <w:rsid w:val="00EB4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15a967dc-40cc-4372-834e-94de7c4c8fc5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2021-03-31T00:00:00</HeaderDate>
    <Office/>
    <Dnr>U2021/01760</Dnr>
    <ParagrafNr/>
    <DocumentTitle/>
    <VisitingAddress/>
    <Extra1/>
    <Extra2/>
    <Extra3>Markus Wiechel </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2021-03-31T00:00:00</HeaderDate>
    <Office/>
    <Dnr>U2021/01760</Dnr>
    <ParagrafNr/>
    <DocumentTitle/>
    <VisitingAddress/>
    <Extra1/>
    <Extra2/>
    <Extra3>Markus Wiechel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1620B-EC6D-4E40-9769-240097D206D2}"/>
</file>

<file path=customXml/itemProps2.xml><?xml version="1.0" encoding="utf-8"?>
<ds:datastoreItem xmlns:ds="http://schemas.openxmlformats.org/officeDocument/2006/customXml" ds:itemID="{5F4EB9ED-7E47-470B-8EAE-674C35F61A8C}"/>
</file>

<file path=customXml/itemProps3.xml><?xml version="1.0" encoding="utf-8"?>
<ds:datastoreItem xmlns:ds="http://schemas.openxmlformats.org/officeDocument/2006/customXml" ds:itemID="{3549A016-0891-427B-9B42-EF92B2024330}"/>
</file>

<file path=customXml/itemProps4.xml><?xml version="1.0" encoding="utf-8"?>
<ds:datastoreItem xmlns:ds="http://schemas.openxmlformats.org/officeDocument/2006/customXml" ds:itemID="{9BDCFD59-FE99-4D0C-9D0C-9DD550055DC7}">
  <ds:schemaRefs>
    <ds:schemaRef ds:uri="http://schemas.microsoft.com/sharepoint/events"/>
  </ds:schemaRefs>
</ds:datastoreItem>
</file>

<file path=customXml/itemProps5.xml><?xml version="1.0" encoding="utf-8"?>
<ds:datastoreItem xmlns:ds="http://schemas.openxmlformats.org/officeDocument/2006/customXml" ds:itemID="{5F4EB9ED-7E47-470B-8EAE-674C35F61A8C}">
  <ds:schemaRefs>
    <ds:schemaRef ds:uri="http://schemas.microsoft.com/sharepoint/v3/contenttype/forms"/>
  </ds:schemaRefs>
</ds:datastoreItem>
</file>

<file path=customXml/itemProps6.xml><?xml version="1.0" encoding="utf-8"?>
<ds:datastoreItem xmlns:ds="http://schemas.openxmlformats.org/officeDocument/2006/customXml" ds:itemID="{72117552-7650-4C15-9C66-CCC2EB4909FF}">
  <ds:schemaRefs>
    <ds:schemaRef ds:uri="http://lp/documentinfo/RK"/>
  </ds:schemaRefs>
</ds:datastoreItem>
</file>

<file path=customXml/itemProps7.xml><?xml version="1.0" encoding="utf-8"?>
<ds:datastoreItem xmlns:ds="http://schemas.openxmlformats.org/officeDocument/2006/customXml" ds:itemID="{72117552-7650-4C15-9C66-CCC2EB4909FF}"/>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640</Words>
  <Characters>3395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2020_21_2271 av Markus Wiechel (SD) om distansstudier.docx</dc:title>
  <dc:subject/>
  <dc:creator>Jan Schierbeck</dc:creator>
  <cp:keywords/>
  <dc:description/>
  <cp:lastModifiedBy>Madeleine Engström</cp:lastModifiedBy>
  <cp:revision>9</cp:revision>
  <cp:lastPrinted>2021-03-26T17:59:00Z</cp:lastPrinted>
  <dcterms:created xsi:type="dcterms:W3CDTF">2021-03-26T17:52:00Z</dcterms:created>
  <dcterms:modified xsi:type="dcterms:W3CDTF">2021-03-31T08:53:00Z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f0f5a8ad-2331-4ed0-885e-03efe6edffdf</vt:lpwstr>
  </property>
  <property fmtid="{D5CDD505-2E9C-101B-9397-08002B2CF9AE}" pid="5" name="Organisation">
    <vt:lpwstr/>
  </property>
  <property fmtid="{D5CDD505-2E9C-101B-9397-08002B2CF9AE}" pid="6" name="ActivityCategory">
    <vt:lpwstr/>
  </property>
</Properties>
</file>