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24D83" w14:textId="240A0FC3" w:rsidR="00BC52EE" w:rsidRDefault="003D00F8" w:rsidP="003D00F8">
      <w:pPr>
        <w:pStyle w:val="Rubrik"/>
        <w:rPr>
          <w:rFonts w:cstheme="majorHAnsi"/>
          <w:szCs w:val="26"/>
        </w:rPr>
      </w:pPr>
      <w:bookmarkStart w:id="0" w:name="Start"/>
      <w:bookmarkEnd w:id="0"/>
      <w:r w:rsidRPr="00931793">
        <w:rPr>
          <w:rFonts w:cstheme="majorHAnsi"/>
          <w:szCs w:val="26"/>
        </w:rPr>
        <w:t>Svar på fråg</w:t>
      </w:r>
      <w:r w:rsidR="000D3634">
        <w:rPr>
          <w:rFonts w:cstheme="majorHAnsi"/>
          <w:szCs w:val="26"/>
        </w:rPr>
        <w:t xml:space="preserve">a </w:t>
      </w:r>
      <w:r w:rsidR="00B42F5B" w:rsidRPr="00B42F5B">
        <w:rPr>
          <w:rFonts w:cstheme="majorHAnsi"/>
          <w:szCs w:val="26"/>
        </w:rPr>
        <w:t>2020/21:17</w:t>
      </w:r>
      <w:r w:rsidR="00393836">
        <w:rPr>
          <w:rFonts w:cstheme="majorHAnsi"/>
          <w:szCs w:val="26"/>
        </w:rPr>
        <w:t>12</w:t>
      </w:r>
      <w:r w:rsidR="00B42F5B" w:rsidRPr="00B42F5B">
        <w:rPr>
          <w:rFonts w:cstheme="majorHAnsi"/>
          <w:szCs w:val="26"/>
        </w:rPr>
        <w:t xml:space="preserve"> </w:t>
      </w:r>
      <w:r w:rsidR="00B42F5B">
        <w:rPr>
          <w:rFonts w:cstheme="majorHAnsi"/>
          <w:szCs w:val="26"/>
        </w:rPr>
        <w:t xml:space="preserve">av Ann-Charlotte Hammar Johnsson (M) </w:t>
      </w:r>
      <w:r w:rsidR="00393836" w:rsidRPr="00393836">
        <w:rPr>
          <w:rFonts w:cstheme="majorHAnsi"/>
          <w:szCs w:val="26"/>
        </w:rPr>
        <w:t>Samarbeten mellan olika aktörer i och med brexitavtalet</w:t>
      </w:r>
    </w:p>
    <w:p w14:paraId="15C6B034" w14:textId="45253EC1" w:rsidR="00230D48" w:rsidRPr="00230D48" w:rsidRDefault="00230D48" w:rsidP="00230D48">
      <w:pPr>
        <w:autoSpaceDE w:val="0"/>
        <w:autoSpaceDN w:val="0"/>
        <w:adjustRightInd w:val="0"/>
        <w:spacing w:after="0"/>
        <w:rPr>
          <w:rFonts w:cs="TimesNewRomanPSMT"/>
        </w:rPr>
      </w:pPr>
      <w:r>
        <w:rPr>
          <w:rFonts w:cs="TimesNewRomanPSMT"/>
        </w:rPr>
        <w:t>Ann-Charlotte Hammar Johnsson</w:t>
      </w:r>
      <w:r w:rsidR="000D3634" w:rsidRPr="000D3634">
        <w:rPr>
          <w:rFonts w:cs="TimesNewRomanPSMT"/>
        </w:rPr>
        <w:t xml:space="preserve"> </w:t>
      </w:r>
      <w:r w:rsidR="003D00F8">
        <w:rPr>
          <w:rFonts w:cs="TimesNewRomanPSMT"/>
        </w:rPr>
        <w:t xml:space="preserve">har frågat mig </w:t>
      </w:r>
      <w:r w:rsidR="00BC52EE">
        <w:rPr>
          <w:rFonts w:cs="TimesNewRomanPSMT"/>
        </w:rPr>
        <w:t xml:space="preserve">om </w:t>
      </w:r>
      <w:r>
        <w:rPr>
          <w:rFonts w:cs="TimesNewRomanPSMT"/>
        </w:rPr>
        <w:t>v</w:t>
      </w:r>
      <w:r w:rsidRPr="00230D48">
        <w:rPr>
          <w:rFonts w:cs="TimesNewRomanPSMT"/>
        </w:rPr>
        <w:t xml:space="preserve">ilka initiativ </w:t>
      </w:r>
      <w:r>
        <w:rPr>
          <w:rFonts w:cs="TimesNewRomanPSMT"/>
        </w:rPr>
        <w:t xml:space="preserve">jag </w:t>
      </w:r>
      <w:r w:rsidRPr="00230D48">
        <w:rPr>
          <w:rFonts w:cs="TimesNewRomanPSMT"/>
        </w:rPr>
        <w:t>har tagit, eller kommer att ta, för att säkra att alla</w:t>
      </w:r>
      <w:r>
        <w:rPr>
          <w:rFonts w:cs="TimesNewRomanPSMT"/>
        </w:rPr>
        <w:t xml:space="preserve"> </w:t>
      </w:r>
      <w:r w:rsidRPr="00230D48">
        <w:rPr>
          <w:rFonts w:cs="TimesNewRomanPSMT"/>
        </w:rPr>
        <w:t>svenska företag får så bra information, vägledning och stöd från de svenska</w:t>
      </w:r>
      <w:r>
        <w:rPr>
          <w:rFonts w:cs="TimesNewRomanPSMT"/>
        </w:rPr>
        <w:t xml:space="preserve"> </w:t>
      </w:r>
      <w:r w:rsidRPr="00230D48">
        <w:rPr>
          <w:rFonts w:cs="TimesNewRomanPSMT"/>
        </w:rPr>
        <w:t>verken, myndigheterna och aktörerna som möjligt så att inte oklarheter och</w:t>
      </w:r>
      <w:r>
        <w:rPr>
          <w:rFonts w:cs="TimesNewRomanPSMT"/>
        </w:rPr>
        <w:t xml:space="preserve"> </w:t>
      </w:r>
      <w:r w:rsidRPr="00230D48">
        <w:rPr>
          <w:rFonts w:cs="TimesNewRomanPSMT"/>
        </w:rPr>
        <w:t>omfattande problem uppstår och företagen själva med egna resurser behöver</w:t>
      </w:r>
    </w:p>
    <w:p w14:paraId="70A4AACF" w14:textId="58DCE83C" w:rsidR="00BC52EE" w:rsidRDefault="00230D48" w:rsidP="00230D48">
      <w:pPr>
        <w:autoSpaceDE w:val="0"/>
        <w:autoSpaceDN w:val="0"/>
        <w:adjustRightInd w:val="0"/>
        <w:spacing w:after="0"/>
        <w:rPr>
          <w:rFonts w:cs="TimesNewRomanPSMT"/>
        </w:rPr>
      </w:pPr>
      <w:r w:rsidRPr="00230D48">
        <w:rPr>
          <w:rFonts w:cs="TimesNewRomanPSMT"/>
        </w:rPr>
        <w:t>tolka rättsläget</w:t>
      </w:r>
      <w:r>
        <w:rPr>
          <w:rFonts w:cs="TimesNewRomanPSMT"/>
        </w:rPr>
        <w:t>.</w:t>
      </w:r>
      <w:r w:rsidR="000A51FC">
        <w:rPr>
          <w:rFonts w:cs="TimesNewRomanPSMT"/>
        </w:rPr>
        <w:t xml:space="preserve"> </w:t>
      </w:r>
      <w:bookmarkStart w:id="1" w:name="_Hlk64390915"/>
      <w:r w:rsidR="000A51FC">
        <w:rPr>
          <w:rFonts w:cs="TimesNewRomanPSMT"/>
        </w:rPr>
        <w:t xml:space="preserve">Frågan ställs mot bakgrund av att avtalet blev klart nära inpå att övergångsperioden tog slut den 31 december 2020. </w:t>
      </w:r>
      <w:bookmarkEnd w:id="1"/>
    </w:p>
    <w:p w14:paraId="587BD094" w14:textId="77777777" w:rsidR="00BC52EE" w:rsidRDefault="00BC52EE" w:rsidP="00BF2234">
      <w:pPr>
        <w:autoSpaceDE w:val="0"/>
        <w:autoSpaceDN w:val="0"/>
        <w:adjustRightInd w:val="0"/>
        <w:spacing w:after="0"/>
        <w:rPr>
          <w:rFonts w:cs="TimesNewRomanPSMT"/>
        </w:rPr>
      </w:pPr>
    </w:p>
    <w:p w14:paraId="1CAC3060" w14:textId="77777777" w:rsidR="00C6687C" w:rsidRDefault="00492ADF" w:rsidP="00756771">
      <w:pPr>
        <w:autoSpaceDE w:val="0"/>
        <w:autoSpaceDN w:val="0"/>
        <w:adjustRightInd w:val="0"/>
        <w:spacing w:after="0"/>
        <w:rPr>
          <w:rFonts w:cs="TimesNewRomanPSMT"/>
        </w:rPr>
      </w:pPr>
      <w:r>
        <w:rPr>
          <w:rFonts w:cs="TimesNewRomanPSMT"/>
        </w:rPr>
        <w:t>Jag delar</w:t>
      </w:r>
      <w:r w:rsidR="006E4A61">
        <w:rPr>
          <w:rFonts w:cs="TimesNewRomanPSMT"/>
        </w:rPr>
        <w:t xml:space="preserve"> Ann-Charlotte Hammar Johansson syn</w:t>
      </w:r>
      <w:r w:rsidR="00B43421">
        <w:rPr>
          <w:rFonts w:cs="TimesNewRomanPSMT"/>
        </w:rPr>
        <w:t xml:space="preserve"> </w:t>
      </w:r>
      <w:r w:rsidR="006E4A61">
        <w:rPr>
          <w:rFonts w:cs="TimesNewRomanPSMT"/>
        </w:rPr>
        <w:t xml:space="preserve">att det är bra att det till slut, om än i ett sent skede, </w:t>
      </w:r>
      <w:r w:rsidR="00ED7AE2">
        <w:rPr>
          <w:rFonts w:cs="TimesNewRomanPSMT"/>
        </w:rPr>
        <w:t xml:space="preserve">kom </w:t>
      </w:r>
      <w:r w:rsidR="006E4A61">
        <w:rPr>
          <w:rFonts w:cs="TimesNewRomanPSMT"/>
        </w:rPr>
        <w:t xml:space="preserve">ett brett och omfattande avtal </w:t>
      </w:r>
      <w:r w:rsidR="00ED7AE2">
        <w:rPr>
          <w:rFonts w:cs="TimesNewRomanPSMT"/>
        </w:rPr>
        <w:t xml:space="preserve">på plats </w:t>
      </w:r>
      <w:r w:rsidR="006E4A61">
        <w:rPr>
          <w:rFonts w:cs="TimesNewRomanPSMT"/>
        </w:rPr>
        <w:t>mellan EU och Storbritannien.</w:t>
      </w:r>
      <w:r w:rsidR="00CA59A8">
        <w:rPr>
          <w:rFonts w:cs="TimesNewRomanPSMT"/>
        </w:rPr>
        <w:t xml:space="preserve"> </w:t>
      </w:r>
    </w:p>
    <w:p w14:paraId="05F10556" w14:textId="77777777" w:rsidR="00C6687C" w:rsidRDefault="00C6687C" w:rsidP="00756771">
      <w:pPr>
        <w:autoSpaceDE w:val="0"/>
        <w:autoSpaceDN w:val="0"/>
        <w:adjustRightInd w:val="0"/>
        <w:spacing w:after="0"/>
        <w:rPr>
          <w:rFonts w:cs="TimesNewRomanPSMT"/>
        </w:rPr>
      </w:pPr>
    </w:p>
    <w:p w14:paraId="085ECC1A" w14:textId="5CF473D2" w:rsidR="00C6687C" w:rsidRPr="00756771" w:rsidRDefault="00C6687C" w:rsidP="00C6687C">
      <w:pPr>
        <w:autoSpaceDE w:val="0"/>
        <w:autoSpaceDN w:val="0"/>
        <w:adjustRightInd w:val="0"/>
        <w:spacing w:after="0"/>
        <w:rPr>
          <w:rFonts w:cs="TimesNewRomanPSMT"/>
        </w:rPr>
      </w:pPr>
      <w:r w:rsidRPr="00756771">
        <w:rPr>
          <w:rFonts w:cs="TimesNewRomanPSMT"/>
        </w:rPr>
        <w:t>Storbritannien är en av Sveriges viktigaste handelspartners</w:t>
      </w:r>
      <w:r>
        <w:rPr>
          <w:rFonts w:cs="TimesNewRomanPSMT"/>
        </w:rPr>
        <w:t>. Omkring</w:t>
      </w:r>
      <w:r w:rsidRPr="00756771">
        <w:rPr>
          <w:rFonts w:cs="TimesNewRomanPSMT"/>
        </w:rPr>
        <w:t xml:space="preserve"> 6 000 svenska företag </w:t>
      </w:r>
      <w:r w:rsidRPr="00A45E04">
        <w:rPr>
          <w:rFonts w:cs="TimesNewRomanPSMT"/>
        </w:rPr>
        <w:t xml:space="preserve">handlar med Storbritannien och minst 70 000 personer runtom i Sverige går </w:t>
      </w:r>
      <w:r>
        <w:rPr>
          <w:rFonts w:cs="TimesNewRomanPSMT"/>
        </w:rPr>
        <w:t xml:space="preserve">varje dag </w:t>
      </w:r>
      <w:r w:rsidRPr="00A45E04">
        <w:rPr>
          <w:rFonts w:cs="TimesNewRomanPSMT"/>
        </w:rPr>
        <w:t xml:space="preserve">till </w:t>
      </w:r>
      <w:r>
        <w:rPr>
          <w:rFonts w:cs="TimesNewRomanPSMT"/>
        </w:rPr>
        <w:t xml:space="preserve">ett </w:t>
      </w:r>
      <w:r w:rsidRPr="00A45E04">
        <w:rPr>
          <w:rFonts w:cs="TimesNewRomanPSMT"/>
        </w:rPr>
        <w:t>jobb</w:t>
      </w:r>
      <w:r>
        <w:rPr>
          <w:rFonts w:cs="TimesNewRomanPSMT"/>
        </w:rPr>
        <w:t xml:space="preserve"> som finns till</w:t>
      </w:r>
      <w:r w:rsidRPr="00A45E04">
        <w:rPr>
          <w:rFonts w:cs="TimesNewRomanPSMT"/>
        </w:rPr>
        <w:t xml:space="preserve"> tack vare exporten till</w:t>
      </w:r>
      <w:r w:rsidRPr="009F12E1">
        <w:rPr>
          <w:rFonts w:cs="TimesNewRomanPSMT"/>
        </w:rPr>
        <w:t xml:space="preserve"> Storbritannien</w:t>
      </w:r>
      <w:r>
        <w:rPr>
          <w:rFonts w:cs="TimesNewRomanPSMT"/>
        </w:rPr>
        <w:t>.</w:t>
      </w:r>
      <w:r w:rsidRPr="009F12E1">
        <w:rPr>
          <w:rFonts w:cs="TimesNewRomanPSMT"/>
        </w:rPr>
        <w:t xml:space="preserve"> </w:t>
      </w:r>
      <w:r>
        <w:rPr>
          <w:rFonts w:cs="TimesNewRomanPSMT"/>
        </w:rPr>
        <w:t xml:space="preserve"> </w:t>
      </w:r>
    </w:p>
    <w:p w14:paraId="75E5B507" w14:textId="77777777" w:rsidR="00C6687C" w:rsidRDefault="00C6687C" w:rsidP="00756771">
      <w:pPr>
        <w:autoSpaceDE w:val="0"/>
        <w:autoSpaceDN w:val="0"/>
        <w:adjustRightInd w:val="0"/>
        <w:spacing w:after="0"/>
        <w:rPr>
          <w:rFonts w:cs="TimesNewRomanPSMT"/>
        </w:rPr>
      </w:pPr>
    </w:p>
    <w:p w14:paraId="728586BE" w14:textId="43AAEFC5" w:rsidR="00756771" w:rsidRDefault="00C6687C" w:rsidP="00756771">
      <w:pPr>
        <w:autoSpaceDE w:val="0"/>
        <w:autoSpaceDN w:val="0"/>
        <w:adjustRightInd w:val="0"/>
        <w:spacing w:after="0"/>
        <w:rPr>
          <w:rFonts w:cs="TimesNewRomanPSMT"/>
        </w:rPr>
      </w:pPr>
      <w:r>
        <w:rPr>
          <w:rFonts w:cs="TimesNewRomanPSMT"/>
        </w:rPr>
        <w:t>Att det nu finns ett avtal på plats</w:t>
      </w:r>
      <w:r w:rsidR="00CA59A8">
        <w:rPr>
          <w:rFonts w:cs="TimesNewRomanPSMT"/>
        </w:rPr>
        <w:t xml:space="preserve"> innebär att </w:t>
      </w:r>
      <w:r w:rsidR="00492ADF">
        <w:rPr>
          <w:rFonts w:cs="TimesNewRomanPSMT"/>
        </w:rPr>
        <w:t>det nu finns</w:t>
      </w:r>
      <w:r w:rsidR="00CA59A8">
        <w:rPr>
          <w:rFonts w:cs="TimesNewRomanPSMT"/>
        </w:rPr>
        <w:t xml:space="preserve"> en tydlighet </w:t>
      </w:r>
      <w:r w:rsidR="00492ADF">
        <w:rPr>
          <w:rFonts w:cs="TimesNewRomanPSMT"/>
        </w:rPr>
        <w:t xml:space="preserve">kring </w:t>
      </w:r>
      <w:r w:rsidR="006E4A61">
        <w:rPr>
          <w:rFonts w:cs="TimesNewRomanPSMT"/>
        </w:rPr>
        <w:t xml:space="preserve">vilka regler som gäller för handeln och företagen. För företagen är förutsägbarhet centralt, samtidigt som många företag nu möter en helt annorlunda situation än när Storbritannien var en del av den inre marknaden. </w:t>
      </w:r>
    </w:p>
    <w:p w14:paraId="17C1FC9E" w14:textId="552257D7" w:rsidR="00BB5295" w:rsidRDefault="00BB5295" w:rsidP="00756771">
      <w:pPr>
        <w:autoSpaceDE w:val="0"/>
        <w:autoSpaceDN w:val="0"/>
        <w:adjustRightInd w:val="0"/>
        <w:spacing w:after="0"/>
        <w:rPr>
          <w:rFonts w:cs="TimesNewRomanPSMT"/>
        </w:rPr>
      </w:pPr>
    </w:p>
    <w:p w14:paraId="31705C5E" w14:textId="0D991F2F" w:rsidR="00393836" w:rsidRDefault="00FB6393" w:rsidP="00756771">
      <w:pPr>
        <w:autoSpaceDE w:val="0"/>
        <w:autoSpaceDN w:val="0"/>
        <w:adjustRightInd w:val="0"/>
        <w:spacing w:after="0"/>
        <w:rPr>
          <w:rFonts w:cs="TimesNewRomanPSMT"/>
        </w:rPr>
      </w:pPr>
      <w:r>
        <w:rPr>
          <w:rFonts w:cs="TimesNewRomanPSMT"/>
        </w:rPr>
        <w:t>Ett avtal är långt mycket bättre än om vi inte hade fått till ett avtal, men det är ofrånkomligt att handeln blir dyrare, krånglig</w:t>
      </w:r>
      <w:r w:rsidR="00492ADF">
        <w:rPr>
          <w:rFonts w:cs="TimesNewRomanPSMT"/>
        </w:rPr>
        <w:t>are</w:t>
      </w:r>
      <w:r>
        <w:rPr>
          <w:rFonts w:cs="TimesNewRomanPSMT"/>
        </w:rPr>
        <w:t xml:space="preserve"> och </w:t>
      </w:r>
      <w:r w:rsidR="00ED7AE2">
        <w:rPr>
          <w:rFonts w:cs="TimesNewRomanPSMT"/>
        </w:rPr>
        <w:t xml:space="preserve">att de </w:t>
      </w:r>
      <w:r>
        <w:rPr>
          <w:rFonts w:cs="TimesNewRomanPSMT"/>
        </w:rPr>
        <w:t>administrativa bördor</w:t>
      </w:r>
      <w:r w:rsidR="00ED7AE2">
        <w:rPr>
          <w:rFonts w:cs="TimesNewRomanPSMT"/>
        </w:rPr>
        <w:t>na ökar</w:t>
      </w:r>
      <w:r>
        <w:rPr>
          <w:rFonts w:cs="TimesNewRomanPSMT"/>
        </w:rPr>
        <w:t xml:space="preserve"> när Storbritannien är ett tredje land. </w:t>
      </w:r>
    </w:p>
    <w:p w14:paraId="54F281B2" w14:textId="21CC6A98" w:rsidR="00C6687C" w:rsidRDefault="00A2459B" w:rsidP="00C6687C">
      <w:pPr>
        <w:autoSpaceDE w:val="0"/>
        <w:autoSpaceDN w:val="0"/>
        <w:adjustRightInd w:val="0"/>
        <w:spacing w:after="0"/>
      </w:pPr>
      <w:r>
        <w:rPr>
          <w:rFonts w:cs="TimesNewRomanPSMT"/>
        </w:rPr>
        <w:lastRenderedPageBreak/>
        <w:br/>
      </w:r>
      <w:r w:rsidR="00C6687C">
        <w:t xml:space="preserve">Den svenska regeringen och myndigheterna har arbetat intensivt de senaste fyra åren för att förbereda Sverige för utfallet av folkomröstningen i Storbritannien. Alla relevanta myndigheter har fått i uppdrag att se till att information om hur man förbereder sitt företag finns enkelt tillgänglig. </w:t>
      </w:r>
      <w:r w:rsidR="00CE21AF">
        <w:t xml:space="preserve">Tullverket fick dessutom mer resurser för att kunna anställa personal enbart för att hantera ökade ansökningar i samband med </w:t>
      </w:r>
      <w:proofErr w:type="spellStart"/>
      <w:r w:rsidR="00CE21AF">
        <w:t>brexit</w:t>
      </w:r>
      <w:proofErr w:type="spellEnd"/>
      <w:r w:rsidR="00CE21AF">
        <w:t xml:space="preserve">. </w:t>
      </w:r>
    </w:p>
    <w:p w14:paraId="611C7210" w14:textId="77777777" w:rsidR="00C6687C" w:rsidRDefault="00C6687C" w:rsidP="00C6687C">
      <w:pPr>
        <w:autoSpaceDE w:val="0"/>
        <w:autoSpaceDN w:val="0"/>
        <w:adjustRightInd w:val="0"/>
        <w:spacing w:after="0"/>
      </w:pPr>
    </w:p>
    <w:p w14:paraId="2190AD19" w14:textId="3C174613" w:rsidR="00BB5295" w:rsidRDefault="00C6687C" w:rsidP="00756771">
      <w:pPr>
        <w:autoSpaceDE w:val="0"/>
        <w:autoSpaceDN w:val="0"/>
        <w:adjustRightInd w:val="0"/>
        <w:spacing w:after="0"/>
        <w:rPr>
          <w:rFonts w:cs="TimesNewRomanPSMT"/>
        </w:rPr>
      </w:pPr>
      <w:r>
        <w:rPr>
          <w:rFonts w:cs="TimesNewRomanPSMT"/>
        </w:rPr>
        <w:t>Regeringen och myndigheternas arbete med</w:t>
      </w:r>
      <w:r w:rsidR="00393836">
        <w:rPr>
          <w:rFonts w:cs="TimesNewRomanPSMT"/>
        </w:rPr>
        <w:t xml:space="preserve"> att bistå företagen med information och råd om de regler som gäller</w:t>
      </w:r>
      <w:r>
        <w:rPr>
          <w:rFonts w:cs="TimesNewRomanPSMT"/>
        </w:rPr>
        <w:t xml:space="preserve"> fortsätter givetvis när avtalet nu är på plats</w:t>
      </w:r>
      <w:r w:rsidR="00393836">
        <w:rPr>
          <w:rFonts w:cs="TimesNewRomanPSMT"/>
        </w:rPr>
        <w:t>. Det</w:t>
      </w:r>
      <w:r w:rsidR="00492ADF">
        <w:rPr>
          <w:rFonts w:cs="TimesNewRomanPSMT"/>
        </w:rPr>
        <w:t>ta kan</w:t>
      </w:r>
      <w:r w:rsidR="00393836">
        <w:rPr>
          <w:rFonts w:cs="TimesNewRomanPSMT"/>
        </w:rPr>
        <w:t xml:space="preserve"> ske genom </w:t>
      </w:r>
      <w:r w:rsidR="00ED7AE2">
        <w:rPr>
          <w:rFonts w:cs="TimesNewRomanPSMT"/>
        </w:rPr>
        <w:t xml:space="preserve">dialog </w:t>
      </w:r>
      <w:r w:rsidR="00393836">
        <w:rPr>
          <w:rFonts w:cs="TimesNewRomanPSMT"/>
        </w:rPr>
        <w:t>med företagen om de problem de möter</w:t>
      </w:r>
      <w:r w:rsidR="00ED7AE2">
        <w:rPr>
          <w:rFonts w:cs="TimesNewRomanPSMT"/>
        </w:rPr>
        <w:t xml:space="preserve"> och genom</w:t>
      </w:r>
      <w:r w:rsidR="00393836">
        <w:rPr>
          <w:rFonts w:cs="TimesNewRomanPSMT"/>
        </w:rPr>
        <w:t xml:space="preserve"> informationsinsatser </w:t>
      </w:r>
      <w:r w:rsidR="00ED7AE2">
        <w:rPr>
          <w:rFonts w:cs="TimesNewRomanPSMT"/>
        </w:rPr>
        <w:t xml:space="preserve">riktade </w:t>
      </w:r>
      <w:r w:rsidR="00393836">
        <w:rPr>
          <w:rFonts w:cs="TimesNewRomanPSMT"/>
        </w:rPr>
        <w:t>till näringsliv</w:t>
      </w:r>
      <w:r w:rsidR="00492ADF">
        <w:rPr>
          <w:rFonts w:cs="TimesNewRomanPSMT"/>
        </w:rPr>
        <w:t>et</w:t>
      </w:r>
      <w:r w:rsidR="00393836">
        <w:rPr>
          <w:rFonts w:cs="TimesNewRomanPSMT"/>
        </w:rPr>
        <w:t xml:space="preserve"> samt tillhandahålla</w:t>
      </w:r>
      <w:r w:rsidR="00492ADF">
        <w:rPr>
          <w:rFonts w:cs="TimesNewRomanPSMT"/>
        </w:rPr>
        <w:t>nde</w:t>
      </w:r>
      <w:r w:rsidR="00393836">
        <w:rPr>
          <w:rFonts w:cs="TimesNewRomanPSMT"/>
        </w:rPr>
        <w:t xml:space="preserve"> </w:t>
      </w:r>
      <w:r w:rsidR="00492ADF">
        <w:rPr>
          <w:rFonts w:cs="TimesNewRomanPSMT"/>
        </w:rPr>
        <w:t xml:space="preserve">av </w:t>
      </w:r>
      <w:r w:rsidR="00393836">
        <w:rPr>
          <w:rFonts w:cs="TimesNewRomanPSMT"/>
        </w:rPr>
        <w:t xml:space="preserve">information på lämpligt sätt. </w:t>
      </w:r>
    </w:p>
    <w:p w14:paraId="56EC8F2E" w14:textId="18DE54FB" w:rsidR="006E4A61" w:rsidRDefault="006E4A61" w:rsidP="00756771">
      <w:pPr>
        <w:autoSpaceDE w:val="0"/>
        <w:autoSpaceDN w:val="0"/>
        <w:adjustRightInd w:val="0"/>
        <w:spacing w:after="0"/>
        <w:rPr>
          <w:rFonts w:cs="TimesNewRomanPSMT"/>
        </w:rPr>
      </w:pPr>
    </w:p>
    <w:p w14:paraId="00C4B5E2" w14:textId="70ADE56B" w:rsidR="00FB6393" w:rsidRDefault="00393836" w:rsidP="00756771">
      <w:pPr>
        <w:autoSpaceDE w:val="0"/>
        <w:autoSpaceDN w:val="0"/>
        <w:adjustRightInd w:val="0"/>
        <w:spacing w:after="0"/>
        <w:rPr>
          <w:rFonts w:cs="TimesNewRomanPSMT"/>
        </w:rPr>
      </w:pPr>
      <w:r w:rsidRPr="00157183">
        <w:rPr>
          <w:rFonts w:cs="TimesNewRomanPSMT"/>
        </w:rPr>
        <w:t>De</w:t>
      </w:r>
      <w:r w:rsidR="00ED7AE2">
        <w:rPr>
          <w:rFonts w:cs="TimesNewRomanPSMT"/>
        </w:rPr>
        <w:t xml:space="preserve"> berörda myndigheterna tillhandahåller också relevant </w:t>
      </w:r>
      <w:r w:rsidRPr="00157183">
        <w:rPr>
          <w:rFonts w:cs="TimesNewRomanPSMT"/>
        </w:rPr>
        <w:t xml:space="preserve">information </w:t>
      </w:r>
      <w:r w:rsidR="00ED7AE2">
        <w:rPr>
          <w:rFonts w:cs="TimesNewRomanPSMT"/>
        </w:rPr>
        <w:t>på sina webbplatser. Det finns bra information att tillgå hos</w:t>
      </w:r>
      <w:r w:rsidRPr="00157183">
        <w:rPr>
          <w:rFonts w:cs="TimesNewRomanPSMT"/>
        </w:rPr>
        <w:t xml:space="preserve"> till exempel Kommerskollegium, Tullverket, </w:t>
      </w:r>
      <w:proofErr w:type="spellStart"/>
      <w:r w:rsidRPr="00157183">
        <w:rPr>
          <w:rFonts w:cs="TimesNewRomanPSMT"/>
        </w:rPr>
        <w:t>Swedac</w:t>
      </w:r>
      <w:proofErr w:type="spellEnd"/>
      <w:r w:rsidRPr="00157183">
        <w:rPr>
          <w:rFonts w:cs="TimesNewRomanPSMT"/>
        </w:rPr>
        <w:t>, Jordbruksverket och Livsmedelsverket med flera.</w:t>
      </w:r>
      <w:r>
        <w:rPr>
          <w:rFonts w:cs="TimesNewRomanPSMT"/>
        </w:rPr>
        <w:t xml:space="preserve"> </w:t>
      </w:r>
      <w:r w:rsidR="00ED7AE2" w:rsidRPr="00ED7AE2">
        <w:rPr>
          <w:rFonts w:cs="TimesNewRomanPSMT"/>
        </w:rPr>
        <w:t>Information finns även på myndighetsportalen verksamt.se.</w:t>
      </w:r>
      <w:r w:rsidR="00ED7AE2">
        <w:rPr>
          <w:rFonts w:cs="TimesNewRomanPSMT"/>
        </w:rPr>
        <w:t xml:space="preserve"> </w:t>
      </w:r>
      <w:r w:rsidRPr="00AE716D">
        <w:rPr>
          <w:rFonts w:cs="TimesNewRomanPSMT"/>
        </w:rPr>
        <w:t>Detta är viktigt inte minst för företag, framförallt mindre, som inte tidigare handlat med länder utanför EU.</w:t>
      </w:r>
      <w:r w:rsidR="00FB6393">
        <w:rPr>
          <w:rFonts w:cs="TimesNewRomanPSMT"/>
        </w:rPr>
        <w:t xml:space="preserve"> </w:t>
      </w:r>
    </w:p>
    <w:p w14:paraId="1B17D64C" w14:textId="77777777" w:rsidR="00625D66" w:rsidRDefault="00625D66" w:rsidP="00756771">
      <w:pPr>
        <w:autoSpaceDE w:val="0"/>
        <w:autoSpaceDN w:val="0"/>
        <w:adjustRightInd w:val="0"/>
        <w:spacing w:after="0"/>
        <w:rPr>
          <w:rFonts w:cs="TimesNewRomanPSMT"/>
        </w:rPr>
      </w:pPr>
    </w:p>
    <w:p w14:paraId="4FB58AEF" w14:textId="73D0B6F8" w:rsidR="00FB6393" w:rsidRPr="00756771" w:rsidRDefault="00FB6393" w:rsidP="00756771">
      <w:pPr>
        <w:autoSpaceDE w:val="0"/>
        <w:autoSpaceDN w:val="0"/>
        <w:adjustRightInd w:val="0"/>
        <w:spacing w:after="0"/>
        <w:rPr>
          <w:rFonts w:cs="TimesNewRomanPSMT"/>
        </w:rPr>
      </w:pPr>
      <w:r>
        <w:rPr>
          <w:rFonts w:cs="TimesNewRomanPSMT"/>
        </w:rPr>
        <w:t xml:space="preserve">Det är </w:t>
      </w:r>
      <w:r w:rsidR="00346304">
        <w:rPr>
          <w:rFonts w:cs="TimesNewRomanPSMT"/>
        </w:rPr>
        <w:t xml:space="preserve">värt </w:t>
      </w:r>
      <w:r>
        <w:rPr>
          <w:rFonts w:cs="TimesNewRomanPSMT"/>
        </w:rPr>
        <w:t>att påminna om att företagen också behöver råd och stöd från brittiska myndigheter som ansvarar för regler och</w:t>
      </w:r>
      <w:r w:rsidR="00ED7AE2">
        <w:rPr>
          <w:rFonts w:cs="TimesNewRomanPSMT"/>
        </w:rPr>
        <w:t xml:space="preserve"> att</w:t>
      </w:r>
      <w:r>
        <w:rPr>
          <w:rFonts w:cs="TimesNewRomanPSMT"/>
        </w:rPr>
        <w:t xml:space="preserve"> implementer</w:t>
      </w:r>
      <w:r w:rsidR="00ED7AE2">
        <w:rPr>
          <w:rFonts w:cs="TimesNewRomanPSMT"/>
        </w:rPr>
        <w:t>a</w:t>
      </w:r>
      <w:r>
        <w:rPr>
          <w:rFonts w:cs="TimesNewRomanPSMT"/>
        </w:rPr>
        <w:t xml:space="preserve"> avtalet i Storbritannien. Inom ramen för det institutionella ramverk</w:t>
      </w:r>
      <w:r w:rsidR="00ED7AE2">
        <w:rPr>
          <w:rFonts w:cs="TimesNewRomanPSMT"/>
        </w:rPr>
        <w:t>et</w:t>
      </w:r>
      <w:r>
        <w:rPr>
          <w:rFonts w:cs="TimesNewRomanPSMT"/>
        </w:rPr>
        <w:t xml:space="preserve"> för dialog och samarbete mellan EU och Storbritannien</w:t>
      </w:r>
      <w:r w:rsidR="00B17933">
        <w:rPr>
          <w:rFonts w:cs="TimesNewRomanPSMT"/>
        </w:rPr>
        <w:t xml:space="preserve"> som etableras</w:t>
      </w:r>
      <w:r w:rsidR="00ED7AE2">
        <w:rPr>
          <w:rFonts w:cs="TimesNewRomanPSMT"/>
        </w:rPr>
        <w:t xml:space="preserve"> genom handels- och samarbetsavtalet</w:t>
      </w:r>
      <w:r w:rsidR="00B17933">
        <w:rPr>
          <w:rFonts w:cs="TimesNewRomanPSMT"/>
        </w:rPr>
        <w:t>, kommer parterna att</w:t>
      </w:r>
      <w:r>
        <w:rPr>
          <w:rFonts w:cs="TimesNewRomanPSMT"/>
        </w:rPr>
        <w:t xml:space="preserve"> bevaka hur avtalet tolkas och tillämpas. I det arbetet kommer Regeringen vara aktiv. </w:t>
      </w:r>
    </w:p>
    <w:p w14:paraId="37A397A8" w14:textId="77777777" w:rsidR="00117BC3" w:rsidRDefault="00117BC3" w:rsidP="00756771">
      <w:pPr>
        <w:autoSpaceDE w:val="0"/>
        <w:autoSpaceDN w:val="0"/>
        <w:adjustRightInd w:val="0"/>
        <w:spacing w:after="0"/>
      </w:pPr>
    </w:p>
    <w:p w14:paraId="337BF116" w14:textId="315171CD" w:rsidR="003D00F8" w:rsidRPr="008111DC" w:rsidRDefault="003D00F8" w:rsidP="003D00F8">
      <w:pPr>
        <w:pStyle w:val="Brdtext"/>
      </w:pPr>
      <w:r w:rsidRPr="008111DC">
        <w:t xml:space="preserve">Stockholm den </w:t>
      </w:r>
      <w:sdt>
        <w:sdtPr>
          <w:id w:val="-1225218591"/>
          <w:placeholder>
            <w:docPart w:val="B1BA71E766AC4BFAA26F77FCDB8807C6"/>
          </w:placeholder>
          <w:dataBinding w:prefixMappings="xmlns:ns0='http://lp/documentinfo/RK' " w:xpath="/ns0:DocumentInfo[1]/ns0:BaseInfo[1]/ns0:HeaderDate[1]" w:storeItemID="{87832E82-63CA-4BEB-9A0D-EC3CB50F1C50}"/>
          <w:date w:fullDate="2021-02-17T00:00:00Z">
            <w:dateFormat w:val="d MMMM yyyy"/>
            <w:lid w:val="sv-SE"/>
            <w:storeMappedDataAs w:val="dateTime"/>
            <w:calendar w:val="gregorian"/>
          </w:date>
        </w:sdtPr>
        <w:sdtEndPr/>
        <w:sdtContent>
          <w:r w:rsidR="00230D48">
            <w:t>17</w:t>
          </w:r>
          <w:r w:rsidR="00BC52EE">
            <w:t xml:space="preserve"> </w:t>
          </w:r>
          <w:r w:rsidR="00230D48">
            <w:t>februari</w:t>
          </w:r>
          <w:r w:rsidR="00BC52EE">
            <w:t xml:space="preserve"> 202</w:t>
          </w:r>
          <w:r w:rsidR="00230D48">
            <w:t>1</w:t>
          </w:r>
        </w:sdtContent>
      </w:sdt>
    </w:p>
    <w:p w14:paraId="220340B6" w14:textId="77777777" w:rsidR="003714D5" w:rsidRDefault="003714D5" w:rsidP="00E605E6">
      <w:pPr>
        <w:pStyle w:val="Brdtext"/>
      </w:pPr>
    </w:p>
    <w:p w14:paraId="40A550CC" w14:textId="0C974373" w:rsidR="00CF717A" w:rsidRPr="00CF717A" w:rsidRDefault="00282EE3" w:rsidP="00E605E6">
      <w:pPr>
        <w:pStyle w:val="Brdtext"/>
      </w:pPr>
      <w:r>
        <w:t>Anna Hallberg</w:t>
      </w:r>
    </w:p>
    <w:sectPr w:rsidR="00CF717A" w:rsidRPr="00CF717A"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4A28C9" w14:textId="77777777" w:rsidR="000877C4" w:rsidRDefault="000877C4" w:rsidP="00A87A54">
      <w:pPr>
        <w:spacing w:after="0" w:line="240" w:lineRule="auto"/>
      </w:pPr>
      <w:r>
        <w:separator/>
      </w:r>
    </w:p>
  </w:endnote>
  <w:endnote w:type="continuationSeparator" w:id="0">
    <w:p w14:paraId="4572F699" w14:textId="77777777" w:rsidR="000877C4" w:rsidRDefault="000877C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98F8CA1" w14:textId="77777777" w:rsidTr="006A26EC">
      <w:trPr>
        <w:trHeight w:val="227"/>
        <w:jc w:val="right"/>
      </w:trPr>
      <w:tc>
        <w:tcPr>
          <w:tcW w:w="708" w:type="dxa"/>
          <w:vAlign w:val="bottom"/>
        </w:tcPr>
        <w:p w14:paraId="21197A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5126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5126B">
            <w:rPr>
              <w:rStyle w:val="Sidnummer"/>
              <w:noProof/>
            </w:rPr>
            <w:t>2</w:t>
          </w:r>
          <w:r>
            <w:rPr>
              <w:rStyle w:val="Sidnummer"/>
            </w:rPr>
            <w:fldChar w:fldCharType="end"/>
          </w:r>
          <w:r>
            <w:rPr>
              <w:rStyle w:val="Sidnummer"/>
            </w:rPr>
            <w:t>)</w:t>
          </w:r>
        </w:p>
      </w:tc>
    </w:tr>
    <w:tr w:rsidR="005606BC" w:rsidRPr="00347E11" w14:paraId="46EB6CB6" w14:textId="77777777" w:rsidTr="006A26EC">
      <w:trPr>
        <w:trHeight w:val="850"/>
        <w:jc w:val="right"/>
      </w:trPr>
      <w:tc>
        <w:tcPr>
          <w:tcW w:w="708" w:type="dxa"/>
          <w:vAlign w:val="bottom"/>
        </w:tcPr>
        <w:p w14:paraId="4312E517" w14:textId="77777777" w:rsidR="005606BC" w:rsidRPr="00347E11" w:rsidRDefault="005606BC" w:rsidP="005606BC">
          <w:pPr>
            <w:pStyle w:val="Sidfot"/>
            <w:spacing w:line="276" w:lineRule="auto"/>
            <w:jc w:val="right"/>
          </w:pPr>
        </w:p>
      </w:tc>
    </w:tr>
  </w:tbl>
  <w:p w14:paraId="50B6554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53705E6" w14:textId="77777777" w:rsidTr="001F4302">
      <w:trPr>
        <w:trHeight w:val="510"/>
      </w:trPr>
      <w:tc>
        <w:tcPr>
          <w:tcW w:w="8525" w:type="dxa"/>
          <w:gridSpan w:val="2"/>
          <w:vAlign w:val="bottom"/>
        </w:tcPr>
        <w:p w14:paraId="5A1D684C" w14:textId="77777777" w:rsidR="00347E11" w:rsidRPr="00347E11" w:rsidRDefault="00347E11" w:rsidP="00347E11">
          <w:pPr>
            <w:pStyle w:val="Sidfot"/>
            <w:rPr>
              <w:sz w:val="8"/>
            </w:rPr>
          </w:pPr>
        </w:p>
      </w:tc>
    </w:tr>
    <w:tr w:rsidR="00093408" w:rsidRPr="00EE3C0F" w14:paraId="52151010" w14:textId="77777777" w:rsidTr="00C26068">
      <w:trPr>
        <w:trHeight w:val="227"/>
      </w:trPr>
      <w:tc>
        <w:tcPr>
          <w:tcW w:w="4074" w:type="dxa"/>
        </w:tcPr>
        <w:p w14:paraId="1AEA1DAD" w14:textId="77777777" w:rsidR="00347E11" w:rsidRPr="00F53AEA" w:rsidRDefault="00347E11" w:rsidP="00C26068">
          <w:pPr>
            <w:pStyle w:val="Sidfot"/>
            <w:spacing w:line="276" w:lineRule="auto"/>
          </w:pPr>
        </w:p>
      </w:tc>
      <w:tc>
        <w:tcPr>
          <w:tcW w:w="4451" w:type="dxa"/>
        </w:tcPr>
        <w:p w14:paraId="22813683" w14:textId="77777777" w:rsidR="00093408" w:rsidRPr="00F53AEA" w:rsidRDefault="00093408" w:rsidP="00F53AEA">
          <w:pPr>
            <w:pStyle w:val="Sidfot"/>
            <w:spacing w:line="276" w:lineRule="auto"/>
          </w:pPr>
        </w:p>
      </w:tc>
    </w:tr>
  </w:tbl>
  <w:p w14:paraId="0D1612C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F25DC" w14:textId="77777777" w:rsidR="000877C4" w:rsidRDefault="000877C4" w:rsidP="00A87A54">
      <w:pPr>
        <w:spacing w:after="0" w:line="240" w:lineRule="auto"/>
      </w:pPr>
      <w:r>
        <w:separator/>
      </w:r>
    </w:p>
  </w:footnote>
  <w:footnote w:type="continuationSeparator" w:id="0">
    <w:p w14:paraId="1BEDD6FE" w14:textId="77777777" w:rsidR="000877C4" w:rsidRDefault="000877C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803F6" w14:paraId="0BAFC027" w14:textId="77777777" w:rsidTr="00C93EBA">
      <w:trPr>
        <w:trHeight w:val="227"/>
      </w:trPr>
      <w:tc>
        <w:tcPr>
          <w:tcW w:w="5534" w:type="dxa"/>
        </w:tcPr>
        <w:p w14:paraId="6536D0F7" w14:textId="77777777" w:rsidR="00B803F6" w:rsidRPr="007D73AB" w:rsidRDefault="003714D5">
          <w:pPr>
            <w:pStyle w:val="Sidhuvud"/>
          </w:pPr>
        </w:p>
      </w:tc>
      <w:tc>
        <w:tcPr>
          <w:tcW w:w="3170" w:type="dxa"/>
          <w:vAlign w:val="bottom"/>
        </w:tcPr>
        <w:p w14:paraId="02FB8D58" w14:textId="77777777" w:rsidR="00B803F6" w:rsidRPr="007D73AB" w:rsidRDefault="003714D5" w:rsidP="00340DE0">
          <w:pPr>
            <w:pStyle w:val="Sidhuvud"/>
          </w:pPr>
        </w:p>
      </w:tc>
      <w:tc>
        <w:tcPr>
          <w:tcW w:w="1134" w:type="dxa"/>
        </w:tcPr>
        <w:p w14:paraId="076A14E1" w14:textId="77777777" w:rsidR="00B803F6" w:rsidRDefault="003714D5" w:rsidP="005A703A">
          <w:pPr>
            <w:pStyle w:val="Sidhuvud"/>
          </w:pPr>
        </w:p>
      </w:tc>
    </w:tr>
    <w:tr w:rsidR="00B803F6" w14:paraId="04BD2F92" w14:textId="77777777" w:rsidTr="00C93EBA">
      <w:trPr>
        <w:trHeight w:val="1928"/>
      </w:trPr>
      <w:tc>
        <w:tcPr>
          <w:tcW w:w="5534" w:type="dxa"/>
        </w:tcPr>
        <w:p w14:paraId="706B5C6A" w14:textId="77777777" w:rsidR="00B803F6" w:rsidRPr="00340DE0" w:rsidRDefault="0015126B" w:rsidP="00340DE0">
          <w:pPr>
            <w:pStyle w:val="Sidhuvud"/>
          </w:pPr>
          <w:r>
            <w:rPr>
              <w:noProof/>
            </w:rPr>
            <w:drawing>
              <wp:inline distT="0" distB="0" distL="0" distR="0" wp14:anchorId="5F1F82F7" wp14:editId="56F0265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1C551A9" w14:textId="77777777" w:rsidR="00B803F6" w:rsidRPr="00710A6C" w:rsidRDefault="003714D5" w:rsidP="00EE3C0F">
          <w:pPr>
            <w:pStyle w:val="Sidhuvud"/>
            <w:rPr>
              <w:b/>
            </w:rPr>
          </w:pPr>
        </w:p>
        <w:p w14:paraId="69DA9CC7" w14:textId="77777777" w:rsidR="00B803F6" w:rsidRDefault="003714D5" w:rsidP="00EE3C0F">
          <w:pPr>
            <w:pStyle w:val="Sidhuvud"/>
          </w:pPr>
        </w:p>
        <w:p w14:paraId="02BD7D13" w14:textId="77777777" w:rsidR="00B803F6" w:rsidRDefault="003714D5" w:rsidP="00EE3C0F">
          <w:pPr>
            <w:pStyle w:val="Sidhuvud"/>
          </w:pPr>
        </w:p>
        <w:p w14:paraId="3A740244" w14:textId="77777777" w:rsidR="00B803F6" w:rsidRDefault="003714D5" w:rsidP="00EE3C0F">
          <w:pPr>
            <w:pStyle w:val="Sidhuvud"/>
          </w:pPr>
        </w:p>
        <w:sdt>
          <w:sdtPr>
            <w:alias w:val="Dnr"/>
            <w:tag w:val="ccRKShow_Dnr"/>
            <w:id w:val="-829283628"/>
            <w:placeholder>
              <w:docPart w:val="B1BA71E766AC4BFAA26F77FCDB8807C6"/>
            </w:placeholder>
            <w:showingPlcHdr/>
            <w:dataBinding w:prefixMappings="xmlns:ns0='http://lp/documentinfo/RK' " w:xpath="/ns0:DocumentInfo[1]/ns0:BaseInfo[1]/ns0:Dnr[1]" w:storeItemID="{87832E82-63CA-4BEB-9A0D-EC3CB50F1C50}"/>
            <w:text/>
          </w:sdtPr>
          <w:sdtEndPr/>
          <w:sdtContent>
            <w:p w14:paraId="0F87C5AC" w14:textId="77777777" w:rsidR="00B803F6" w:rsidRDefault="0015126B" w:rsidP="00EE3C0F">
              <w:pPr>
                <w:pStyle w:val="Sidhuvud"/>
              </w:pPr>
              <w:r>
                <w:rPr>
                  <w:rStyle w:val="Platshllartext"/>
                </w:rPr>
                <w:t xml:space="preserve"> </w:t>
              </w:r>
            </w:p>
          </w:sdtContent>
        </w:sdt>
        <w:sdt>
          <w:sdtPr>
            <w:alias w:val="DocNumber"/>
            <w:tag w:val="DocNumber"/>
            <w:id w:val="1726028884"/>
            <w:showingPlcHdr/>
            <w:dataBinding w:prefixMappings="xmlns:ns0='http://lp/documentinfo/RK' " w:xpath="/ns0:DocumentInfo[1]/ns0:BaseInfo[1]/ns0:DocNumber[1]" w:storeItemID="{87832E82-63CA-4BEB-9A0D-EC3CB50F1C50}"/>
            <w:text/>
          </w:sdtPr>
          <w:sdtEndPr/>
          <w:sdtContent>
            <w:p w14:paraId="66B70F3B" w14:textId="77777777" w:rsidR="00B803F6" w:rsidRDefault="0015126B" w:rsidP="00EE3C0F">
              <w:pPr>
                <w:pStyle w:val="Sidhuvud"/>
              </w:pPr>
              <w:r>
                <w:rPr>
                  <w:rStyle w:val="Platshllartext"/>
                </w:rPr>
                <w:t xml:space="preserve"> </w:t>
              </w:r>
            </w:p>
          </w:sdtContent>
        </w:sdt>
        <w:p w14:paraId="17D029AC" w14:textId="77777777" w:rsidR="00B803F6" w:rsidRDefault="003714D5" w:rsidP="00EE3C0F">
          <w:pPr>
            <w:pStyle w:val="Sidhuvud"/>
          </w:pPr>
        </w:p>
      </w:tc>
      <w:tc>
        <w:tcPr>
          <w:tcW w:w="1134" w:type="dxa"/>
        </w:tcPr>
        <w:p w14:paraId="27DB59CB" w14:textId="77777777" w:rsidR="00B803F6" w:rsidRDefault="003714D5" w:rsidP="0094502D">
          <w:pPr>
            <w:pStyle w:val="Sidhuvud"/>
          </w:pPr>
        </w:p>
        <w:p w14:paraId="25107DF7" w14:textId="77777777" w:rsidR="00B803F6" w:rsidRPr="0094502D" w:rsidRDefault="003714D5" w:rsidP="00EC71A6">
          <w:pPr>
            <w:pStyle w:val="Sidhuvud"/>
          </w:pPr>
        </w:p>
      </w:tc>
    </w:tr>
    <w:tr w:rsidR="00B803F6" w14:paraId="4932FE1B" w14:textId="77777777" w:rsidTr="00C93EBA">
      <w:trPr>
        <w:trHeight w:val="2268"/>
      </w:trPr>
      <w:sdt>
        <w:sdtPr>
          <w:rPr>
            <w:b/>
          </w:rPr>
          <w:alias w:val="SenderText"/>
          <w:tag w:val="ccRKShow_SenderText"/>
          <w:id w:val="1374046025"/>
        </w:sdtPr>
        <w:sdtEndPr>
          <w:rPr>
            <w:b w:val="0"/>
          </w:rPr>
        </w:sdtEndPr>
        <w:sdtContent>
          <w:tc>
            <w:tcPr>
              <w:tcW w:w="5534" w:type="dxa"/>
              <w:tcMar>
                <w:right w:w="1134" w:type="dxa"/>
              </w:tcMar>
            </w:tcPr>
            <w:p w14:paraId="68D6A869" w14:textId="77777777" w:rsidR="00B803F6" w:rsidRPr="00B803F6" w:rsidRDefault="0015126B" w:rsidP="00340DE0">
              <w:pPr>
                <w:pStyle w:val="Sidhuvud"/>
                <w:rPr>
                  <w:b/>
                </w:rPr>
              </w:pPr>
              <w:r w:rsidRPr="00B803F6">
                <w:rPr>
                  <w:b/>
                </w:rPr>
                <w:t>Utrikesdepartementet</w:t>
              </w:r>
            </w:p>
            <w:p w14:paraId="0E07C314" w14:textId="211746B5" w:rsidR="00DE2FCB" w:rsidRDefault="00BF2234" w:rsidP="00340DE0">
              <w:pPr>
                <w:pStyle w:val="Sidhuvud"/>
              </w:pPr>
              <w:r>
                <w:t xml:space="preserve">Statsrådet </w:t>
              </w:r>
              <w:r w:rsidR="00BC52EE">
                <w:t>Hallberg</w:t>
              </w:r>
            </w:p>
            <w:p w14:paraId="5AD37E33" w14:textId="77777777" w:rsidR="00FD3B37" w:rsidRDefault="003714D5" w:rsidP="00340DE0">
              <w:pPr>
                <w:pStyle w:val="Sidhuvud"/>
              </w:pPr>
            </w:p>
            <w:p w14:paraId="539D1D29" w14:textId="77777777" w:rsidR="00B803F6" w:rsidRPr="00BF2234" w:rsidRDefault="003714D5" w:rsidP="00FD3B37">
              <w:pPr>
                <w:pStyle w:val="Sidhuvud"/>
              </w:pPr>
            </w:p>
          </w:tc>
        </w:sdtContent>
      </w:sdt>
      <w:tc>
        <w:tcPr>
          <w:tcW w:w="3170" w:type="dxa"/>
        </w:tcPr>
        <w:sdt>
          <w:sdtPr>
            <w:alias w:val="Recipient"/>
            <w:tag w:val="ccRKShow_Recipient"/>
            <w:id w:val="-28344517"/>
            <w:dataBinding w:prefixMappings="xmlns:ns0='http://lp/documentinfo/RK' " w:xpath="/ns0:DocumentInfo[1]/ns0:BaseInfo[1]/ns0:Recipient[1]" w:storeItemID="{87832E82-63CA-4BEB-9A0D-EC3CB50F1C50}"/>
            <w:text w:multiLine="1"/>
          </w:sdtPr>
          <w:sdtContent>
            <w:p w14:paraId="4D7485EF" w14:textId="436FF504" w:rsidR="00B803F6" w:rsidRDefault="003714D5" w:rsidP="00547B89">
              <w:pPr>
                <w:pStyle w:val="Sidhuvud"/>
              </w:pPr>
              <w:r>
                <w:t>Till riksdagen</w:t>
              </w:r>
              <w:r>
                <w:br/>
              </w:r>
              <w:r>
                <w:br/>
              </w:r>
            </w:p>
          </w:sdtContent>
        </w:sdt>
      </w:tc>
      <w:tc>
        <w:tcPr>
          <w:tcW w:w="1134" w:type="dxa"/>
        </w:tcPr>
        <w:p w14:paraId="0A430C13" w14:textId="77777777" w:rsidR="00B803F6" w:rsidRDefault="003714D5" w:rsidP="003E6020">
          <w:pPr>
            <w:pStyle w:val="Sidhuvud"/>
          </w:pPr>
        </w:p>
      </w:tc>
    </w:tr>
  </w:tbl>
  <w:p w14:paraId="444B3D6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4"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6"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503F4C"/>
    <w:multiLevelType w:val="multilevel"/>
    <w:tmpl w:val="1A20A4CA"/>
    <w:numStyleLink w:val="RKPunktlista"/>
  </w:abstractNum>
  <w:abstractNum w:abstractNumId="8" w15:restartNumberingAfterBreak="0">
    <w:nsid w:val="0ED533F4"/>
    <w:multiLevelType w:val="multilevel"/>
    <w:tmpl w:val="1B563932"/>
    <w:numStyleLink w:val="RKNumreradlista"/>
  </w:abstractNum>
  <w:abstractNum w:abstractNumId="9"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1B5490"/>
    <w:multiLevelType w:val="multilevel"/>
    <w:tmpl w:val="1B563932"/>
    <w:numStyleLink w:val="RKNumreradlista"/>
  </w:abstractNum>
  <w:abstractNum w:abstractNumId="11" w15:restartNumberingAfterBreak="0">
    <w:nsid w:val="1F88532F"/>
    <w:multiLevelType w:val="multilevel"/>
    <w:tmpl w:val="1B563932"/>
    <w:numStyleLink w:val="RKNumreradlista"/>
  </w:abstractNum>
  <w:abstractNum w:abstractNumId="12" w15:restartNumberingAfterBreak="0">
    <w:nsid w:val="2AB05199"/>
    <w:multiLevelType w:val="multilevel"/>
    <w:tmpl w:val="186C6512"/>
    <w:numStyleLink w:val="Strecklistan"/>
  </w:abstractNum>
  <w:abstractNum w:abstractNumId="13" w15:restartNumberingAfterBreak="0">
    <w:nsid w:val="2BE361F1"/>
    <w:multiLevelType w:val="multilevel"/>
    <w:tmpl w:val="1B563932"/>
    <w:numStyleLink w:val="RKNumreradlista"/>
  </w:abstractNum>
  <w:abstractNum w:abstractNumId="14" w15:restartNumberingAfterBreak="0">
    <w:nsid w:val="2C9B0453"/>
    <w:multiLevelType w:val="multilevel"/>
    <w:tmpl w:val="1A20A4CA"/>
    <w:numStyleLink w:val="RKPunktlista"/>
  </w:abstractNum>
  <w:abstractNum w:abstractNumId="15" w15:restartNumberingAfterBreak="0">
    <w:nsid w:val="2ECF6BA1"/>
    <w:multiLevelType w:val="multilevel"/>
    <w:tmpl w:val="1B563932"/>
    <w:numStyleLink w:val="RKNumreradlista"/>
  </w:abstractNum>
  <w:abstractNum w:abstractNumId="16" w15:restartNumberingAfterBreak="0">
    <w:nsid w:val="2F604539"/>
    <w:multiLevelType w:val="multilevel"/>
    <w:tmpl w:val="1B563932"/>
    <w:numStyleLink w:val="RKNumreradlista"/>
  </w:abstractNum>
  <w:abstractNum w:abstractNumId="17" w15:restartNumberingAfterBreak="0">
    <w:nsid w:val="348522EF"/>
    <w:multiLevelType w:val="multilevel"/>
    <w:tmpl w:val="1B563932"/>
    <w:numStyleLink w:val="RKNumreradlista"/>
  </w:abstractNum>
  <w:abstractNum w:abstractNumId="18"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D0E02"/>
    <w:multiLevelType w:val="multilevel"/>
    <w:tmpl w:val="1B563932"/>
    <w:numStyleLink w:val="RKNumreradlista"/>
  </w:abstractNum>
  <w:abstractNum w:abstractNumId="20"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70774A"/>
    <w:multiLevelType w:val="multilevel"/>
    <w:tmpl w:val="1B563932"/>
    <w:numStyleLink w:val="RKNumreradlista"/>
  </w:abstractNum>
  <w:abstractNum w:abstractNumId="22" w15:restartNumberingAfterBreak="0">
    <w:nsid w:val="4C84297C"/>
    <w:multiLevelType w:val="multilevel"/>
    <w:tmpl w:val="1B563932"/>
    <w:numStyleLink w:val="RKNumreradlista"/>
  </w:abstractNum>
  <w:abstractNum w:abstractNumId="23" w15:restartNumberingAfterBreak="0">
    <w:nsid w:val="4D904BDB"/>
    <w:multiLevelType w:val="multilevel"/>
    <w:tmpl w:val="1B563932"/>
    <w:numStyleLink w:val="RKNumreradlista"/>
  </w:abstractNum>
  <w:abstractNum w:abstractNumId="24" w15:restartNumberingAfterBreak="0">
    <w:nsid w:val="4DAD38FF"/>
    <w:multiLevelType w:val="multilevel"/>
    <w:tmpl w:val="1B563932"/>
    <w:numStyleLink w:val="RKNumreradlista"/>
  </w:abstractNum>
  <w:abstractNum w:abstractNumId="25" w15:restartNumberingAfterBreak="0">
    <w:nsid w:val="53A05A92"/>
    <w:multiLevelType w:val="multilevel"/>
    <w:tmpl w:val="1B563932"/>
    <w:numStyleLink w:val="RKNumreradlista"/>
  </w:abstractNum>
  <w:abstractNum w:abstractNumId="26" w15:restartNumberingAfterBreak="0">
    <w:nsid w:val="5C6843F9"/>
    <w:multiLevelType w:val="multilevel"/>
    <w:tmpl w:val="1A20A4CA"/>
    <w:numStyleLink w:val="RKPunktlista"/>
  </w:abstractNum>
  <w:abstractNum w:abstractNumId="27" w15:restartNumberingAfterBreak="0">
    <w:nsid w:val="61AC437A"/>
    <w:multiLevelType w:val="multilevel"/>
    <w:tmpl w:val="E2FEA49E"/>
    <w:numStyleLink w:val="RKNumreraderubriker"/>
  </w:abstractNum>
  <w:abstractNum w:abstractNumId="28" w15:restartNumberingAfterBreak="0">
    <w:nsid w:val="64780D1B"/>
    <w:multiLevelType w:val="multilevel"/>
    <w:tmpl w:val="1B563932"/>
    <w:numStyleLink w:val="RKNumreradlista"/>
  </w:abstractNum>
  <w:abstractNum w:abstractNumId="29" w15:restartNumberingAfterBreak="0">
    <w:nsid w:val="664239C2"/>
    <w:multiLevelType w:val="multilevel"/>
    <w:tmpl w:val="1A20A4CA"/>
    <w:numStyleLink w:val="RKPunktlista"/>
  </w:abstractNum>
  <w:abstractNum w:abstractNumId="30" w15:restartNumberingAfterBreak="0">
    <w:nsid w:val="6AA87A6A"/>
    <w:multiLevelType w:val="multilevel"/>
    <w:tmpl w:val="186C6512"/>
    <w:numStyleLink w:val="Strecklistan"/>
  </w:abstractNum>
  <w:abstractNum w:abstractNumId="31" w15:restartNumberingAfterBreak="0">
    <w:nsid w:val="6D8C68B4"/>
    <w:multiLevelType w:val="multilevel"/>
    <w:tmpl w:val="1B563932"/>
    <w:numStyleLink w:val="RKNumreradlista"/>
  </w:abstractNum>
  <w:abstractNum w:abstractNumId="3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4466A28"/>
    <w:multiLevelType w:val="multilevel"/>
    <w:tmpl w:val="1A20A4CA"/>
    <w:numStyleLink w:val="RKPunktlista"/>
  </w:abstractNum>
  <w:abstractNum w:abstractNumId="34" w15:restartNumberingAfterBreak="0">
    <w:nsid w:val="76322898"/>
    <w:multiLevelType w:val="multilevel"/>
    <w:tmpl w:val="186C6512"/>
    <w:numStyleLink w:val="Strecklistan"/>
  </w:abstractNum>
  <w:num w:numId="1">
    <w:abstractNumId w:val="20"/>
  </w:num>
  <w:num w:numId="2">
    <w:abstractNumId w:val="27"/>
  </w:num>
  <w:num w:numId="3">
    <w:abstractNumId w:val="4"/>
  </w:num>
  <w:num w:numId="4">
    <w:abstractNumId w:val="1"/>
  </w:num>
  <w:num w:numId="5">
    <w:abstractNumId w:val="5"/>
  </w:num>
  <w:num w:numId="6">
    <w:abstractNumId w:val="3"/>
  </w:num>
  <w:num w:numId="7">
    <w:abstractNumId w:val="18"/>
  </w:num>
  <w:num w:numId="8">
    <w:abstractNumId w:val="16"/>
  </w:num>
  <w:num w:numId="9">
    <w:abstractNumId w:val="8"/>
  </w:num>
  <w:num w:numId="10">
    <w:abstractNumId w:val="13"/>
  </w:num>
  <w:num w:numId="11">
    <w:abstractNumId w:val="17"/>
  </w:num>
  <w:num w:numId="12">
    <w:abstractNumId w:val="32"/>
  </w:num>
  <w:num w:numId="13">
    <w:abstractNumId w:val="25"/>
  </w:num>
  <w:num w:numId="14">
    <w:abstractNumId w:val="9"/>
  </w:num>
  <w:num w:numId="15">
    <w:abstractNumId w:val="7"/>
  </w:num>
  <w:num w:numId="16">
    <w:abstractNumId w:val="29"/>
  </w:num>
  <w:num w:numId="17">
    <w:abstractNumId w:val="26"/>
  </w:num>
  <w:num w:numId="18">
    <w:abstractNumId w:val="6"/>
  </w:num>
  <w:num w:numId="19">
    <w:abstractNumId w:val="0"/>
  </w:num>
  <w:num w:numId="20">
    <w:abstractNumId w:val="2"/>
  </w:num>
  <w:num w:numId="21">
    <w:abstractNumId w:val="15"/>
  </w:num>
  <w:num w:numId="22">
    <w:abstractNumId w:val="10"/>
  </w:num>
  <w:num w:numId="23">
    <w:abstractNumId w:val="22"/>
  </w:num>
  <w:num w:numId="24">
    <w:abstractNumId w:val="23"/>
  </w:num>
  <w:num w:numId="25">
    <w:abstractNumId w:val="33"/>
  </w:num>
  <w:num w:numId="26">
    <w:abstractNumId w:val="19"/>
  </w:num>
  <w:num w:numId="27">
    <w:abstractNumId w:val="30"/>
  </w:num>
  <w:num w:numId="28">
    <w:abstractNumId w:val="14"/>
  </w:num>
  <w:num w:numId="29">
    <w:abstractNumId w:val="12"/>
  </w:num>
  <w:num w:numId="30">
    <w:abstractNumId w:val="31"/>
  </w:num>
  <w:num w:numId="31">
    <w:abstractNumId w:val="11"/>
  </w:num>
  <w:num w:numId="32">
    <w:abstractNumId w:val="24"/>
  </w:num>
  <w:num w:numId="33">
    <w:abstractNumId w:val="28"/>
  </w:num>
  <w:num w:numId="34">
    <w:abstractNumId w:val="34"/>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F8"/>
    <w:rsid w:val="00004D5C"/>
    <w:rsid w:val="00005F68"/>
    <w:rsid w:val="00012B00"/>
    <w:rsid w:val="00013F12"/>
    <w:rsid w:val="00017386"/>
    <w:rsid w:val="00026711"/>
    <w:rsid w:val="00030AB0"/>
    <w:rsid w:val="00041EDC"/>
    <w:rsid w:val="00057FE0"/>
    <w:rsid w:val="000757FC"/>
    <w:rsid w:val="00082AD3"/>
    <w:rsid w:val="000862E0"/>
    <w:rsid w:val="000877C4"/>
    <w:rsid w:val="00093408"/>
    <w:rsid w:val="0009435C"/>
    <w:rsid w:val="000A51FC"/>
    <w:rsid w:val="000C61D1"/>
    <w:rsid w:val="000D3634"/>
    <w:rsid w:val="000D7188"/>
    <w:rsid w:val="000E12D9"/>
    <w:rsid w:val="000F00B8"/>
    <w:rsid w:val="00100933"/>
    <w:rsid w:val="00111809"/>
    <w:rsid w:val="00117032"/>
    <w:rsid w:val="00117BC3"/>
    <w:rsid w:val="00121002"/>
    <w:rsid w:val="00144525"/>
    <w:rsid w:val="0015126B"/>
    <w:rsid w:val="00157183"/>
    <w:rsid w:val="00170CE4"/>
    <w:rsid w:val="00173126"/>
    <w:rsid w:val="001905A4"/>
    <w:rsid w:val="00192E34"/>
    <w:rsid w:val="001C5DC9"/>
    <w:rsid w:val="001C71A9"/>
    <w:rsid w:val="001F0629"/>
    <w:rsid w:val="001F0736"/>
    <w:rsid w:val="001F4302"/>
    <w:rsid w:val="00204079"/>
    <w:rsid w:val="00211B4E"/>
    <w:rsid w:val="00213258"/>
    <w:rsid w:val="00222258"/>
    <w:rsid w:val="00223AD6"/>
    <w:rsid w:val="00230D48"/>
    <w:rsid w:val="00233D52"/>
    <w:rsid w:val="00260D2D"/>
    <w:rsid w:val="0027453F"/>
    <w:rsid w:val="00275621"/>
    <w:rsid w:val="00281106"/>
    <w:rsid w:val="00282D27"/>
    <w:rsid w:val="00282EE3"/>
    <w:rsid w:val="002900B8"/>
    <w:rsid w:val="00292420"/>
    <w:rsid w:val="002B0CD9"/>
    <w:rsid w:val="002B524E"/>
    <w:rsid w:val="002E4D3F"/>
    <w:rsid w:val="002F0891"/>
    <w:rsid w:val="002F66A6"/>
    <w:rsid w:val="003050DB"/>
    <w:rsid w:val="00307E0B"/>
    <w:rsid w:val="00310561"/>
    <w:rsid w:val="003128E2"/>
    <w:rsid w:val="00314336"/>
    <w:rsid w:val="00326C03"/>
    <w:rsid w:val="00340DE0"/>
    <w:rsid w:val="00342327"/>
    <w:rsid w:val="00346304"/>
    <w:rsid w:val="00347E11"/>
    <w:rsid w:val="00350C92"/>
    <w:rsid w:val="00370311"/>
    <w:rsid w:val="003714D5"/>
    <w:rsid w:val="0038587E"/>
    <w:rsid w:val="00392ED4"/>
    <w:rsid w:val="00393836"/>
    <w:rsid w:val="003973EF"/>
    <w:rsid w:val="003A018B"/>
    <w:rsid w:val="003A5969"/>
    <w:rsid w:val="003A5C58"/>
    <w:rsid w:val="003B0D37"/>
    <w:rsid w:val="003B61BA"/>
    <w:rsid w:val="003C4BFD"/>
    <w:rsid w:val="003C5609"/>
    <w:rsid w:val="003C7BE0"/>
    <w:rsid w:val="003D00F8"/>
    <w:rsid w:val="003D0DD3"/>
    <w:rsid w:val="003D17EF"/>
    <w:rsid w:val="003D3535"/>
    <w:rsid w:val="003E6020"/>
    <w:rsid w:val="003F5A28"/>
    <w:rsid w:val="0041223B"/>
    <w:rsid w:val="0042068E"/>
    <w:rsid w:val="004506AE"/>
    <w:rsid w:val="00457192"/>
    <w:rsid w:val="004660C8"/>
    <w:rsid w:val="00472EBA"/>
    <w:rsid w:val="00474676"/>
    <w:rsid w:val="0047511B"/>
    <w:rsid w:val="00477688"/>
    <w:rsid w:val="00480EC3"/>
    <w:rsid w:val="0048317E"/>
    <w:rsid w:val="00485601"/>
    <w:rsid w:val="004865B8"/>
    <w:rsid w:val="00486C0D"/>
    <w:rsid w:val="00487F62"/>
    <w:rsid w:val="00491796"/>
    <w:rsid w:val="00492ADF"/>
    <w:rsid w:val="004B66DA"/>
    <w:rsid w:val="004C70EE"/>
    <w:rsid w:val="004E25CD"/>
    <w:rsid w:val="004F0448"/>
    <w:rsid w:val="004F6525"/>
    <w:rsid w:val="0052127C"/>
    <w:rsid w:val="00533841"/>
    <w:rsid w:val="00544738"/>
    <w:rsid w:val="005456E4"/>
    <w:rsid w:val="00547B89"/>
    <w:rsid w:val="00557E66"/>
    <w:rsid w:val="005606BC"/>
    <w:rsid w:val="005639E7"/>
    <w:rsid w:val="00567799"/>
    <w:rsid w:val="00571A0B"/>
    <w:rsid w:val="005850D7"/>
    <w:rsid w:val="00596E2B"/>
    <w:rsid w:val="005A5193"/>
    <w:rsid w:val="005E2F29"/>
    <w:rsid w:val="005E4E79"/>
    <w:rsid w:val="006175D7"/>
    <w:rsid w:val="006208E5"/>
    <w:rsid w:val="00625D66"/>
    <w:rsid w:val="00631F82"/>
    <w:rsid w:val="00641E05"/>
    <w:rsid w:val="00654B4D"/>
    <w:rsid w:val="00670A48"/>
    <w:rsid w:val="00672F6F"/>
    <w:rsid w:val="0069523C"/>
    <w:rsid w:val="006B4A30"/>
    <w:rsid w:val="006B7569"/>
    <w:rsid w:val="006D3188"/>
    <w:rsid w:val="006D5077"/>
    <w:rsid w:val="006D59F9"/>
    <w:rsid w:val="006E08FC"/>
    <w:rsid w:val="006E4A61"/>
    <w:rsid w:val="006F2588"/>
    <w:rsid w:val="00710A6C"/>
    <w:rsid w:val="00712266"/>
    <w:rsid w:val="00716256"/>
    <w:rsid w:val="00732C27"/>
    <w:rsid w:val="0074208C"/>
    <w:rsid w:val="00750C93"/>
    <w:rsid w:val="00756771"/>
    <w:rsid w:val="00757B3B"/>
    <w:rsid w:val="00773075"/>
    <w:rsid w:val="00782B3F"/>
    <w:rsid w:val="0078621C"/>
    <w:rsid w:val="0079641B"/>
    <w:rsid w:val="007A629C"/>
    <w:rsid w:val="007B381C"/>
    <w:rsid w:val="007B6E35"/>
    <w:rsid w:val="007C2514"/>
    <w:rsid w:val="007C44FF"/>
    <w:rsid w:val="007C7BDB"/>
    <w:rsid w:val="007D73AB"/>
    <w:rsid w:val="007F516C"/>
    <w:rsid w:val="00804C1B"/>
    <w:rsid w:val="0081603A"/>
    <w:rsid w:val="00816677"/>
    <w:rsid w:val="008178E6"/>
    <w:rsid w:val="00822667"/>
    <w:rsid w:val="008375D5"/>
    <w:rsid w:val="00875DDD"/>
    <w:rsid w:val="00876CA7"/>
    <w:rsid w:val="00891929"/>
    <w:rsid w:val="008A0A0D"/>
    <w:rsid w:val="008C1D98"/>
    <w:rsid w:val="008C562B"/>
    <w:rsid w:val="008D3090"/>
    <w:rsid w:val="008D4306"/>
    <w:rsid w:val="008D4508"/>
    <w:rsid w:val="008E77D6"/>
    <w:rsid w:val="0093335A"/>
    <w:rsid w:val="0094502D"/>
    <w:rsid w:val="00947013"/>
    <w:rsid w:val="00947634"/>
    <w:rsid w:val="00957413"/>
    <w:rsid w:val="00986CC3"/>
    <w:rsid w:val="009920AA"/>
    <w:rsid w:val="009A4D0A"/>
    <w:rsid w:val="009C2343"/>
    <w:rsid w:val="009C2459"/>
    <w:rsid w:val="009D5D40"/>
    <w:rsid w:val="009D6B1B"/>
    <w:rsid w:val="009E107B"/>
    <w:rsid w:val="009E18D6"/>
    <w:rsid w:val="009F12E1"/>
    <w:rsid w:val="009F1F92"/>
    <w:rsid w:val="00A01F5C"/>
    <w:rsid w:val="00A061BD"/>
    <w:rsid w:val="00A2459B"/>
    <w:rsid w:val="00A3270B"/>
    <w:rsid w:val="00A43B02"/>
    <w:rsid w:val="00A45E04"/>
    <w:rsid w:val="00A5156E"/>
    <w:rsid w:val="00A56824"/>
    <w:rsid w:val="00A65C80"/>
    <w:rsid w:val="00A67276"/>
    <w:rsid w:val="00A67840"/>
    <w:rsid w:val="00A743AC"/>
    <w:rsid w:val="00A87A54"/>
    <w:rsid w:val="00AA1809"/>
    <w:rsid w:val="00AB6313"/>
    <w:rsid w:val="00AE716D"/>
    <w:rsid w:val="00AF0BB7"/>
    <w:rsid w:val="00AF0EDE"/>
    <w:rsid w:val="00B06751"/>
    <w:rsid w:val="00B17933"/>
    <w:rsid w:val="00B2169D"/>
    <w:rsid w:val="00B21CBB"/>
    <w:rsid w:val="00B316CA"/>
    <w:rsid w:val="00B41F72"/>
    <w:rsid w:val="00B42F5B"/>
    <w:rsid w:val="00B43421"/>
    <w:rsid w:val="00B517E1"/>
    <w:rsid w:val="00B55E70"/>
    <w:rsid w:val="00B639D8"/>
    <w:rsid w:val="00B84409"/>
    <w:rsid w:val="00BA4A5E"/>
    <w:rsid w:val="00BB5295"/>
    <w:rsid w:val="00BB5683"/>
    <w:rsid w:val="00BB6640"/>
    <w:rsid w:val="00BC52EE"/>
    <w:rsid w:val="00BD0826"/>
    <w:rsid w:val="00BE3210"/>
    <w:rsid w:val="00BF2234"/>
    <w:rsid w:val="00C141C6"/>
    <w:rsid w:val="00C2071A"/>
    <w:rsid w:val="00C20ACB"/>
    <w:rsid w:val="00C26068"/>
    <w:rsid w:val="00C260E6"/>
    <w:rsid w:val="00C271A8"/>
    <w:rsid w:val="00C37A77"/>
    <w:rsid w:val="00C4042C"/>
    <w:rsid w:val="00C461E6"/>
    <w:rsid w:val="00C6687C"/>
    <w:rsid w:val="00C93EBA"/>
    <w:rsid w:val="00CA4E2C"/>
    <w:rsid w:val="00CA59A8"/>
    <w:rsid w:val="00CA7FF5"/>
    <w:rsid w:val="00CB1E7C"/>
    <w:rsid w:val="00CB2EA1"/>
    <w:rsid w:val="00CB43F1"/>
    <w:rsid w:val="00CB444A"/>
    <w:rsid w:val="00CB6EDE"/>
    <w:rsid w:val="00CC41BA"/>
    <w:rsid w:val="00CD1C6C"/>
    <w:rsid w:val="00CD6169"/>
    <w:rsid w:val="00CE21AF"/>
    <w:rsid w:val="00CF3046"/>
    <w:rsid w:val="00CF717A"/>
    <w:rsid w:val="00D021D2"/>
    <w:rsid w:val="00D13D8A"/>
    <w:rsid w:val="00D279D8"/>
    <w:rsid w:val="00D27C8E"/>
    <w:rsid w:val="00D4141B"/>
    <w:rsid w:val="00D4145D"/>
    <w:rsid w:val="00D45543"/>
    <w:rsid w:val="00D5467F"/>
    <w:rsid w:val="00D6730A"/>
    <w:rsid w:val="00D76068"/>
    <w:rsid w:val="00D76B01"/>
    <w:rsid w:val="00D84704"/>
    <w:rsid w:val="00D95424"/>
    <w:rsid w:val="00DB714B"/>
    <w:rsid w:val="00DF5BFB"/>
    <w:rsid w:val="00E469E4"/>
    <w:rsid w:val="00E475C3"/>
    <w:rsid w:val="00E509B0"/>
    <w:rsid w:val="00E605E6"/>
    <w:rsid w:val="00E7634A"/>
    <w:rsid w:val="00E82BA3"/>
    <w:rsid w:val="00E835A4"/>
    <w:rsid w:val="00EA1688"/>
    <w:rsid w:val="00EB2B3F"/>
    <w:rsid w:val="00ED592E"/>
    <w:rsid w:val="00ED6ABD"/>
    <w:rsid w:val="00ED7AE2"/>
    <w:rsid w:val="00EE3C0F"/>
    <w:rsid w:val="00EF2A7F"/>
    <w:rsid w:val="00F03EAC"/>
    <w:rsid w:val="00F12580"/>
    <w:rsid w:val="00F14024"/>
    <w:rsid w:val="00F259D7"/>
    <w:rsid w:val="00F32D05"/>
    <w:rsid w:val="00F35263"/>
    <w:rsid w:val="00F53AEA"/>
    <w:rsid w:val="00F66093"/>
    <w:rsid w:val="00F848D6"/>
    <w:rsid w:val="00FA5DDD"/>
    <w:rsid w:val="00FB6393"/>
    <w:rsid w:val="00FD0B7B"/>
    <w:rsid w:val="00FD4E71"/>
    <w:rsid w:val="00FD7CEC"/>
    <w:rsid w:val="00FE01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718B65"/>
  <w15:chartTrackingRefBased/>
  <w15:docId w15:val="{01CA0840-6566-4CA2-8A67-452C35EAE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iPriority="6" w:unhideWhenUsed="1"/>
    <w:lsdException w:name="List Bullet 4" w:semiHidden="1" w:unhideWhenUsed="1"/>
    <w:lsdException w:name="List Bullet 5" w:semiHidden="1" w:unhideWhenUsed="1"/>
    <w:lsdException w:name="List Number 2" w:unhideWhenUsed="1"/>
    <w:lsdException w:name="List Number 3"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D00F8"/>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957413"/>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3C4BFD"/>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semiHidden/>
    <w:rsid w:val="003C4BFD"/>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957413"/>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957413"/>
    <w:rPr>
      <w:rFonts w:asciiTheme="majorHAnsi" w:hAnsiTheme="majorHAnsi"/>
      <w:sz w:val="16"/>
    </w:rPr>
  </w:style>
  <w:style w:type="paragraph" w:styleId="Innehll2">
    <w:name w:val="toc 2"/>
    <w:basedOn w:val="Normal"/>
    <w:next w:val="Brdtext"/>
    <w:autoRedefine/>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autoRedefine/>
    <w:uiPriority w:val="39"/>
    <w:semiHidden/>
    <w:rsid w:val="00CF717A"/>
    <w:pPr>
      <w:spacing w:before="240" w:after="100" w:line="240" w:lineRule="auto"/>
    </w:pPr>
    <w:rPr>
      <w:rFonts w:asciiTheme="majorHAnsi" w:hAnsiTheme="majorHAnsi"/>
      <w:sz w:val="24"/>
    </w:rPr>
  </w:style>
  <w:style w:type="paragraph" w:styleId="Innehll3">
    <w:name w:val="toc 3"/>
    <w:basedOn w:val="Normal"/>
    <w:next w:val="Brdtext"/>
    <w:autoRedefine/>
    <w:uiPriority w:val="39"/>
    <w:semiHidden/>
    <w:rsid w:val="00B84409"/>
    <w:pPr>
      <w:spacing w:after="0" w:line="240" w:lineRule="auto"/>
      <w:ind w:left="284"/>
    </w:pPr>
  </w:style>
  <w:style w:type="character" w:styleId="Hyperlnk">
    <w:name w:val="Hyperlink"/>
    <w:basedOn w:val="Standardstycketeckensnitt"/>
    <w:uiPriority w:val="99"/>
    <w:semiHidden/>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CA4E2C"/>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semiHidden/>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semiHidden/>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semiHidden/>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semiHidden/>
    <w:rsid w:val="00B2169D"/>
    <w:pPr>
      <w:numPr>
        <w:ilvl w:val="2"/>
        <w:numId w:val="28"/>
      </w:numPr>
      <w:spacing w:after="100"/>
      <w:contextualSpacing/>
    </w:pPr>
  </w:style>
  <w:style w:type="paragraph" w:customStyle="1" w:styleId="Brdtextmedram">
    <w:name w:val="Brödtext med ram"/>
    <w:basedOn w:val="Brdtext"/>
    <w:qFormat/>
    <w:rsid w:val="00D4554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957413"/>
    <w:rPr>
      <w:rFonts w:ascii="Calibri" w:hAnsi="Calibri" w:cs="Calibri"/>
      <w:sz w:val="16"/>
    </w:rPr>
  </w:style>
  <w:style w:type="character" w:styleId="Olstomnmnande">
    <w:name w:val="Unresolved Mention"/>
    <w:basedOn w:val="Standardstycketeckensnitt"/>
    <w:uiPriority w:val="99"/>
    <w:semiHidden/>
    <w:unhideWhenUsed/>
    <w:rsid w:val="003D00F8"/>
    <w:rPr>
      <w:color w:val="605E5C"/>
      <w:shd w:val="clear" w:color="auto" w:fill="E1DFDD"/>
    </w:rPr>
  </w:style>
  <w:style w:type="paragraph" w:styleId="Ballongtext">
    <w:name w:val="Balloon Text"/>
    <w:basedOn w:val="Normal"/>
    <w:link w:val="BallongtextChar"/>
    <w:uiPriority w:val="99"/>
    <w:semiHidden/>
    <w:unhideWhenUsed/>
    <w:rsid w:val="007B6E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B6E35"/>
    <w:rPr>
      <w:rFonts w:ascii="Segoe UI" w:hAnsi="Segoe UI" w:cs="Segoe UI"/>
      <w:sz w:val="18"/>
      <w:szCs w:val="18"/>
    </w:rPr>
  </w:style>
  <w:style w:type="character" w:styleId="Kommentarsreferens">
    <w:name w:val="annotation reference"/>
    <w:basedOn w:val="Standardstycketeckensnitt"/>
    <w:uiPriority w:val="99"/>
    <w:semiHidden/>
    <w:unhideWhenUsed/>
    <w:rsid w:val="00487F62"/>
    <w:rPr>
      <w:sz w:val="16"/>
      <w:szCs w:val="16"/>
    </w:rPr>
  </w:style>
  <w:style w:type="paragraph" w:styleId="Kommentarer">
    <w:name w:val="annotation text"/>
    <w:basedOn w:val="Normal"/>
    <w:link w:val="KommentarerChar"/>
    <w:uiPriority w:val="99"/>
    <w:semiHidden/>
    <w:unhideWhenUsed/>
    <w:rsid w:val="00487F62"/>
    <w:pPr>
      <w:spacing w:line="240" w:lineRule="auto"/>
    </w:pPr>
    <w:rPr>
      <w:sz w:val="20"/>
      <w:szCs w:val="20"/>
    </w:rPr>
  </w:style>
  <w:style w:type="character" w:customStyle="1" w:styleId="KommentarerChar">
    <w:name w:val="Kommentarer Char"/>
    <w:basedOn w:val="Standardstycketeckensnitt"/>
    <w:link w:val="Kommentarer"/>
    <w:uiPriority w:val="99"/>
    <w:semiHidden/>
    <w:rsid w:val="00487F62"/>
    <w:rPr>
      <w:sz w:val="20"/>
      <w:szCs w:val="20"/>
    </w:rPr>
  </w:style>
  <w:style w:type="paragraph" w:styleId="Kommentarsmne">
    <w:name w:val="annotation subject"/>
    <w:basedOn w:val="Kommentarer"/>
    <w:next w:val="Kommentarer"/>
    <w:link w:val="KommentarsmneChar"/>
    <w:uiPriority w:val="99"/>
    <w:semiHidden/>
    <w:unhideWhenUsed/>
    <w:rsid w:val="00487F62"/>
    <w:rPr>
      <w:b/>
      <w:bCs/>
    </w:rPr>
  </w:style>
  <w:style w:type="character" w:customStyle="1" w:styleId="KommentarsmneChar">
    <w:name w:val="Kommentarsämne Char"/>
    <w:basedOn w:val="KommentarerChar"/>
    <w:link w:val="Kommentarsmne"/>
    <w:uiPriority w:val="99"/>
    <w:semiHidden/>
    <w:rsid w:val="00487F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8690058">
      <w:bodyDiv w:val="1"/>
      <w:marLeft w:val="0"/>
      <w:marRight w:val="0"/>
      <w:marTop w:val="0"/>
      <w:marBottom w:val="0"/>
      <w:divBdr>
        <w:top w:val="none" w:sz="0" w:space="0" w:color="auto"/>
        <w:left w:val="none" w:sz="0" w:space="0" w:color="auto"/>
        <w:bottom w:val="none" w:sz="0" w:space="0" w:color="auto"/>
        <w:right w:val="none" w:sz="0" w:space="0" w:color="auto"/>
      </w:divBdr>
    </w:div>
    <w:div w:id="19198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1BA71E766AC4BFAA26F77FCDB8807C6"/>
        <w:category>
          <w:name w:val="Allmänt"/>
          <w:gallery w:val="placeholder"/>
        </w:category>
        <w:types>
          <w:type w:val="bbPlcHdr"/>
        </w:types>
        <w:behaviors>
          <w:behavior w:val="content"/>
        </w:behaviors>
        <w:guid w:val="{F4F89595-D653-4886-B3E0-F91F13DE678F}"/>
      </w:docPartPr>
      <w:docPartBody>
        <w:p w:rsidR="004434EB" w:rsidRDefault="00554F41" w:rsidP="00554F41">
          <w:pPr>
            <w:pStyle w:val="B1BA71E766AC4BFAA26F77FCDB8807C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41"/>
    <w:rsid w:val="00192830"/>
    <w:rsid w:val="004434EB"/>
    <w:rsid w:val="00554F41"/>
    <w:rsid w:val="006A39AE"/>
    <w:rsid w:val="008E78EB"/>
    <w:rsid w:val="009753C3"/>
    <w:rsid w:val="00DA1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4F41"/>
    <w:rPr>
      <w:noProof w:val="0"/>
      <w:color w:val="808080"/>
    </w:rPr>
  </w:style>
  <w:style w:type="paragraph" w:customStyle="1" w:styleId="B1BA71E766AC4BFAA26F77FCDB8807C6">
    <w:name w:val="B1BA71E766AC4BFAA26F77FCDB8807C6"/>
    <w:rsid w:val="00554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ba3cccbc-bc5e-4786-b4ed-7d7926cbff13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SY2CVNDC5XDY-2144184403-23091</_dlc_DocId>
    <_dlc_DocIdUrl xmlns="a9ec56ab-dea3-443b-ae99-35f2199b5204">
      <Url>https://dhs.sp.regeringskansliet.se/yta/ud-mk_ur/_layouts/15/DocIdRedir.aspx?ID=SY2CVNDC5XDY-2144184403-23091</Url>
      <Description>SY2CVNDC5XDY-2144184403-23091</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
    <DocType/>
    <DocTypeShowName/>
    <Status/>
    <Sender>
      <SenderName/>
      <SenderTitle/>
      <SenderMail> </SenderMail>
      <SenderPhone> </SenderPhone>
    </Sender>
    <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2021-02-17T00:00:00</HeaderDate>
    <Office/>
    <Dnr/>
    <ParagrafNr/>
    <DocumentTitle/>
    <VisitingAddress/>
    <Extra1/>
    <Extra2/>
    <Extra3/>
    <Number/>
    <Recipient>Till riksdagen
</Recipient>
    <SenderText/>
    <DocNumber/>
    <Doclanguage/>
    <Appendix/>
    <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978734-31E2-4C10-B4FA-5BC071AA883D}"/>
</file>

<file path=customXml/itemProps2.xml><?xml version="1.0" encoding="utf-8"?>
<ds:datastoreItem xmlns:ds="http://schemas.openxmlformats.org/officeDocument/2006/customXml" ds:itemID="{36D0CAF7-96BF-4ECB-B1FC-8ADE2D5254B6}"/>
</file>

<file path=customXml/itemProps3.xml><?xml version="1.0" encoding="utf-8"?>
<ds:datastoreItem xmlns:ds="http://schemas.openxmlformats.org/officeDocument/2006/customXml" ds:itemID="{CE27DB88-46AE-4B24-A597-823CAE6A2829}"/>
</file>

<file path=customXml/itemProps4.xml><?xml version="1.0" encoding="utf-8"?>
<ds:datastoreItem xmlns:ds="http://schemas.openxmlformats.org/officeDocument/2006/customXml" ds:itemID="{36D0CAF7-96BF-4ECB-B1FC-8ADE2D5254B6}">
  <ds:schemaRefs>
    <ds:schemaRef ds:uri="cc625d36-bb37-4650-91b9-0c96159295ba"/>
    <ds:schemaRef ds:uri="http://purl.org/dc/terms/"/>
    <ds:schemaRef ds:uri="http://schemas.openxmlformats.org/package/2006/metadata/core-properties"/>
    <ds:schemaRef ds:uri="http://schemas.microsoft.com/office/infopath/2007/PartnerControls"/>
    <ds:schemaRef ds:uri="http://purl.org/dc/dcmitype/"/>
    <ds:schemaRef ds:uri="a9ec56ab-dea3-443b-ae99-35f2199b5204"/>
    <ds:schemaRef ds:uri="9c9941df-7074-4a92-bf99-225d24d78d61"/>
    <ds:schemaRef ds:uri="18f3d968-6251-40b0-9f11-012b293496c2"/>
    <ds:schemaRef ds:uri="http://purl.org/dc/elements/1.1/"/>
    <ds:schemaRef ds:uri="http://schemas.microsoft.com/office/2006/documentManagement/types"/>
    <ds:schemaRef ds:uri="4e9c2f0c-7bf8-49af-8356-cbf363fc78a7"/>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644A24F0-EBA2-4CA1-A15C-E5BD13370EA4}">
  <ds:schemaRefs>
    <ds:schemaRef ds:uri="Microsoft.SharePoint.Taxonomy.ContentTypeSync"/>
  </ds:schemaRefs>
</ds:datastoreItem>
</file>

<file path=customXml/itemProps6.xml><?xml version="1.0" encoding="utf-8"?>
<ds:datastoreItem xmlns:ds="http://schemas.openxmlformats.org/officeDocument/2006/customXml" ds:itemID="{F4CB445E-B8AF-46CC-BB4D-FD0CFE00D7FD}">
  <ds:schemaRefs>
    <ds:schemaRef ds:uri="http://schemas.microsoft.com/office/2006/metadata/customXsn"/>
  </ds:schemaRefs>
</ds:datastoreItem>
</file>

<file path=customXml/itemProps7.xml><?xml version="1.0" encoding="utf-8"?>
<ds:datastoreItem xmlns:ds="http://schemas.openxmlformats.org/officeDocument/2006/customXml" ds:itemID="{87832E82-63CA-4BEB-9A0D-EC3CB50F1C50}"/>
</file>

<file path=customXml/itemProps8.xml><?xml version="1.0" encoding="utf-8"?>
<ds:datastoreItem xmlns:ds="http://schemas.openxmlformats.org/officeDocument/2006/customXml" ds:itemID="{78EAA9D1-9E79-477B-91FB-83E7A1F8DE55}"/>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2675</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1712 Samarbeten mellan olika aktörer i och med brexitavtalet.docx</dc:title>
  <dc:subject/>
  <dc:creator>Hampus Holmer</dc:creator>
  <cp:keywords/>
  <dc:description/>
  <cp:lastModifiedBy>Eva-Lena Gustafsson</cp:lastModifiedBy>
  <cp:revision>2</cp:revision>
  <dcterms:created xsi:type="dcterms:W3CDTF">2021-02-17T10:25:00Z</dcterms:created>
  <dcterms:modified xsi:type="dcterms:W3CDTF">2021-02-17T10:25:00Z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ec49a267-334e-45ae-8d03-9e3d2fed8a78</vt:lpwstr>
  </property>
  <property fmtid="{D5CDD505-2E9C-101B-9397-08002B2CF9AE}" pid="6" name="_dlc_DocId">
    <vt:lpwstr>2ZKJT35EYSAF-319647995-2168</vt:lpwstr>
  </property>
  <property fmtid="{D5CDD505-2E9C-101B-9397-08002B2CF9AE}" pid="7" name="_dlc_DocIdUrl">
    <vt:lpwstr>https://dhs.sp.regeringskansliet.se/yta/ud-hi/_layouts/15/DocIdRedir.aspx?ID=2ZKJT35EYSAF-319647995-2168, 2ZKJT35EYSAF-319647995-2168</vt:lpwstr>
  </property>
</Properties>
</file>