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</w:t>
      </w:r>
      <w:r w:rsidR="00DA3BA1">
        <w:t>6</w:t>
      </w:r>
      <w:r w:rsidR="00D7786E">
        <w:t>7</w:t>
      </w:r>
      <w:r>
        <w:t xml:space="preserve"> </w:t>
      </w:r>
      <w:r>
        <w:br/>
        <w:t xml:space="preserve">av </w:t>
      </w:r>
      <w:r w:rsidRPr="00FF3BC1" w:rsidR="00FF3BC1">
        <w:t xml:space="preserve">Patrik Jönsson </w:t>
      </w:r>
      <w:r>
        <w:t>(</w:t>
      </w:r>
      <w:r w:rsidR="00DA3BA1">
        <w:t>SD</w:t>
      </w:r>
      <w:r>
        <w:t xml:space="preserve">) </w:t>
      </w:r>
      <w:r w:rsidRPr="00D7786E" w:rsidR="00D7786E">
        <w:t>Dålig räls med urspårningsrisk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4A1">
            <w:t>11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</w:t>
              </w:r>
              <w:r w:rsidR="00196F5C">
                <w:t>4</w:t>
              </w:r>
              <w:r w:rsidR="00D7786E">
                <w:t>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8b62d377-8e8a-4403-9dba-56c363bd11e4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I2021/02943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ADAFA-1262-4A15-8B58-B50649C1D9A3}"/>
</file>

<file path=customXml/itemProps2.xml><?xml version="1.0" encoding="utf-8"?>
<ds:datastoreItem xmlns:ds="http://schemas.openxmlformats.org/officeDocument/2006/customXml" ds:itemID="{1B386EEA-9C8A-47CB-A6EC-E37897865E5A}"/>
</file>

<file path=customXml/itemProps3.xml><?xml version="1.0" encoding="utf-8"?>
<ds:datastoreItem xmlns:ds="http://schemas.openxmlformats.org/officeDocument/2006/customXml" ds:itemID="{E673AEC1-53EE-430F-88D4-99AAE99D91F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48ACF56-1E55-4FA5-BB97-1AF4780C20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367, uteblir - TE.docx</dc:title>
  <cp:revision>2</cp:revision>
  <dcterms:created xsi:type="dcterms:W3CDTF">2021-11-11T09:05:00Z</dcterms:created>
  <dcterms:modified xsi:type="dcterms:W3CDTF">2021-11-11T09:05:00Z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