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6DF2C" w14:textId="77777777" w:rsidR="00BB2814" w:rsidRDefault="00BB2814" w:rsidP="0077177B">
      <w:pPr>
        <w:pStyle w:val="Rubrik"/>
      </w:pPr>
      <w:bookmarkStart w:id="0" w:name="Start"/>
      <w:bookmarkEnd w:id="0"/>
      <w:r>
        <w:t xml:space="preserve">Svar på fråga 2020/21:855 av </w:t>
      </w:r>
      <w:r w:rsidR="00AE1421">
        <w:t>Carina Ståhl Herrstedt</w:t>
      </w:r>
      <w:r>
        <w:t xml:space="preserve"> (</w:t>
      </w:r>
      <w:r w:rsidR="00AE1421">
        <w:t>SD</w:t>
      </w:r>
      <w:r>
        <w:t>)</w:t>
      </w:r>
      <w:r>
        <w:br/>
        <w:t>Assistansersättning vid sjukhusvistelse</w:t>
      </w:r>
    </w:p>
    <w:p w14:paraId="2A8C89A8" w14:textId="77777777" w:rsidR="00BB2814" w:rsidRDefault="00AE1421" w:rsidP="0077177B">
      <w:pPr>
        <w:pStyle w:val="Brdtext"/>
      </w:pPr>
      <w:r>
        <w:t>Carina Ståhl Herrstedt</w:t>
      </w:r>
      <w:r w:rsidR="00BB2814">
        <w:t xml:space="preserve"> har frågat mig om jag anser att assistansberättigade ska kunna ha med sin assistent vid sjukhusvistelse i större utsträckning än i dag och att det behövs en skyndsam översyn av systemet med assistansersättning vid sjukhusvistelse.</w:t>
      </w:r>
    </w:p>
    <w:p w14:paraId="6C89B05F" w14:textId="029D19E6" w:rsidR="00482798" w:rsidRDefault="00916F6A" w:rsidP="0045055E">
      <w:pPr>
        <w:pStyle w:val="Brdtext"/>
      </w:pPr>
      <w:r>
        <w:t>Precis som</w:t>
      </w:r>
      <w:r w:rsidR="00F67FFA">
        <w:t xml:space="preserve"> Carina</w:t>
      </w:r>
      <w:r>
        <w:t xml:space="preserve"> Ståhl Herrstedt skriver framgår det a</w:t>
      </w:r>
      <w:r w:rsidR="00860475" w:rsidRPr="00860475">
        <w:t xml:space="preserve">v 106 kap. 24 § socialförsäkringsbalken att assistansersättning inte lämnas för tid när den </w:t>
      </w:r>
      <w:r w:rsidR="00774865">
        <w:t>assistansberättigade</w:t>
      </w:r>
      <w:r w:rsidR="00860475" w:rsidRPr="00860475">
        <w:t xml:space="preserve"> vårdas på </w:t>
      </w:r>
      <w:r w:rsidR="00774865">
        <w:t xml:space="preserve">sjukhus. </w:t>
      </w:r>
      <w:r w:rsidR="00E104F0" w:rsidRPr="00E104F0">
        <w:t>Avsikten är att personlig assistans</w:t>
      </w:r>
      <w:r w:rsidR="00E104F0">
        <w:t xml:space="preserve"> inte</w:t>
      </w:r>
      <w:r w:rsidR="00E104F0" w:rsidRPr="00E104F0">
        <w:t xml:space="preserve"> ska ersätta den omvårdnad som sjukvårdshuvudmannen är skyldig att ge.</w:t>
      </w:r>
    </w:p>
    <w:p w14:paraId="3CA210CE" w14:textId="77777777" w:rsidR="00D920D7" w:rsidRDefault="00D920D7" w:rsidP="00E104F0">
      <w:pPr>
        <w:pStyle w:val="Brdtext"/>
      </w:pPr>
      <w:r w:rsidRPr="00D920D7">
        <w:t>Vid kortare sjukhusvistelser kan det dock finnas särskilda skäl som gör att assistansersättning ändå lämnas. Med särskilda skäl menas situationer där karaktären av funktionshindret gör det särskilt angeläget att den personliga assistenten finns till hands. Det kan gälla situationer då en persons funktionshinder eller kombination av funktionshinder, hälsotillstånd eller möjligheter att kommunicera kräver att en eller ett starkt begränsat antal personer med ingående kunskap om den funktionshindrade finns till hands. Det är Försäkringskassan som bedömer om en assistansberättigad har särskilda skäl för assistansersättning vid sjukhusvistelse.</w:t>
      </w:r>
    </w:p>
    <w:p w14:paraId="28F8742B" w14:textId="7448079E" w:rsidR="00503383" w:rsidRDefault="00482798" w:rsidP="00E104F0">
      <w:pPr>
        <w:pStyle w:val="Brdtext"/>
      </w:pPr>
      <w:r>
        <w:t xml:space="preserve">Regeringens bedömning är att systemet fungerar </w:t>
      </w:r>
      <w:r w:rsidR="00A51AE8">
        <w:t>som avsett</w:t>
      </w:r>
      <w:r>
        <w:t xml:space="preserve"> och jag ser i dagsläget inget behov av en översyn av frågan. </w:t>
      </w:r>
    </w:p>
    <w:p w14:paraId="3530A641" w14:textId="77777777" w:rsidR="00860D1E" w:rsidRDefault="00860D1E">
      <w:r>
        <w:br w:type="page"/>
      </w:r>
    </w:p>
    <w:p w14:paraId="5E8D547C" w14:textId="1E476D16" w:rsidR="00503383" w:rsidRDefault="00503383" w:rsidP="00E104F0">
      <w:pPr>
        <w:pStyle w:val="Brdtext"/>
      </w:pPr>
      <w:r>
        <w:lastRenderedPageBreak/>
        <w:t>Regeringen arbetar kontinuerligt med att stärka rätten till personlig assistans och följer ständigt frågan om rätt till insatser</w:t>
      </w:r>
      <w:r w:rsidRPr="00503383">
        <w:t xml:space="preserve"> </w:t>
      </w:r>
      <w:r>
        <w:t xml:space="preserve">för </w:t>
      </w:r>
      <w:r w:rsidRPr="00503383">
        <w:t>personer med funktionsnedsättning</w:t>
      </w:r>
      <w:r>
        <w:t>.</w:t>
      </w:r>
    </w:p>
    <w:p w14:paraId="623045E2" w14:textId="77777777" w:rsidR="00BB2814" w:rsidRDefault="00BB2814" w:rsidP="0077177B">
      <w:pPr>
        <w:pStyle w:val="Brdtext"/>
      </w:pPr>
      <w:bookmarkStart w:id="1" w:name="_GoBack"/>
      <w:bookmarkEnd w:id="1"/>
      <w:r>
        <w:t xml:space="preserve">Stockholm den </w:t>
      </w:r>
      <w:sdt>
        <w:sdtPr>
          <w:id w:val="-1225218591"/>
          <w:placeholder>
            <w:docPart w:val="E093249176D843578CF85DFCED985215"/>
          </w:placeholder>
          <w:dataBinding w:prefixMappings="xmlns:ns0='http://lp/documentinfo/RK' " w:xpath="/ns0:DocumentInfo[1]/ns0:BaseInfo[1]/ns0:HeaderDate[1]" w:storeItemID="{3B62438D-FB16-495D-A750-F611AA3ACBFA}"/>
          <w:date w:fullDate="2020-12-16T00:00:00Z">
            <w:dateFormat w:val="d MMMM yyyy"/>
            <w:lid w:val="sv-SE"/>
            <w:storeMappedDataAs w:val="dateTime"/>
            <w:calendar w:val="gregorian"/>
          </w:date>
        </w:sdtPr>
        <w:sdtEndPr/>
        <w:sdtContent>
          <w:r w:rsidR="00A51AE8">
            <w:t>16 december 2020</w:t>
          </w:r>
        </w:sdtContent>
      </w:sdt>
    </w:p>
    <w:p w14:paraId="70F5CFFB" w14:textId="77777777" w:rsidR="00BB2814" w:rsidRDefault="00BB2814" w:rsidP="0077177B">
      <w:pPr>
        <w:pStyle w:val="Brdtextutanavstnd"/>
      </w:pPr>
    </w:p>
    <w:p w14:paraId="2138CB11" w14:textId="77777777" w:rsidR="00BB2814" w:rsidRDefault="00BB2814" w:rsidP="0077177B">
      <w:pPr>
        <w:pStyle w:val="Brdtextutanavstnd"/>
      </w:pPr>
    </w:p>
    <w:p w14:paraId="1AD320D2" w14:textId="77777777" w:rsidR="00BB2814" w:rsidRDefault="00BB2814" w:rsidP="0077177B">
      <w:pPr>
        <w:pStyle w:val="Brdtextutanavstnd"/>
      </w:pPr>
    </w:p>
    <w:p w14:paraId="309EE35E" w14:textId="77777777" w:rsidR="00BB2814" w:rsidRDefault="00C642BF" w:rsidP="0077177B">
      <w:pPr>
        <w:pStyle w:val="Brdtext"/>
      </w:pPr>
      <w:r>
        <w:t>Lena Hallengren</w:t>
      </w:r>
    </w:p>
    <w:p w14:paraId="5A856723" w14:textId="77777777" w:rsidR="00BB2814" w:rsidRPr="00DB48AB" w:rsidRDefault="00BB2814" w:rsidP="0077177B">
      <w:pPr>
        <w:pStyle w:val="Brdtext"/>
      </w:pPr>
    </w:p>
    <w:sectPr w:rsidR="00BB2814"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A627F" w14:textId="77777777" w:rsidR="006026B5" w:rsidRDefault="006026B5" w:rsidP="00A87A54">
      <w:pPr>
        <w:spacing w:after="0" w:line="240" w:lineRule="auto"/>
      </w:pPr>
      <w:r>
        <w:separator/>
      </w:r>
    </w:p>
  </w:endnote>
  <w:endnote w:type="continuationSeparator" w:id="0">
    <w:p w14:paraId="2539261C" w14:textId="77777777" w:rsidR="006026B5" w:rsidRDefault="006026B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5121" w14:textId="77777777" w:rsidR="00AD0CA1" w:rsidRDefault="00AD0CA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85D86F3" w14:textId="77777777" w:rsidTr="0077177B">
      <w:trPr>
        <w:trHeight w:val="227"/>
        <w:jc w:val="right"/>
      </w:trPr>
      <w:tc>
        <w:tcPr>
          <w:tcW w:w="708" w:type="dxa"/>
          <w:vAlign w:val="bottom"/>
        </w:tcPr>
        <w:p w14:paraId="09EB064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0409F0A" w14:textId="77777777" w:rsidTr="0077177B">
      <w:trPr>
        <w:trHeight w:val="850"/>
        <w:jc w:val="right"/>
      </w:trPr>
      <w:tc>
        <w:tcPr>
          <w:tcW w:w="708" w:type="dxa"/>
          <w:vAlign w:val="bottom"/>
        </w:tcPr>
        <w:p w14:paraId="570EDCFC" w14:textId="77777777" w:rsidR="005606BC" w:rsidRPr="00347E11" w:rsidRDefault="005606BC" w:rsidP="005606BC">
          <w:pPr>
            <w:pStyle w:val="Sidfot"/>
            <w:spacing w:line="276" w:lineRule="auto"/>
            <w:jc w:val="right"/>
          </w:pPr>
        </w:p>
      </w:tc>
    </w:tr>
  </w:tbl>
  <w:p w14:paraId="7A22274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9B23D3E" w14:textId="77777777" w:rsidTr="001F4302">
      <w:trPr>
        <w:trHeight w:val="510"/>
      </w:trPr>
      <w:tc>
        <w:tcPr>
          <w:tcW w:w="8525" w:type="dxa"/>
          <w:gridSpan w:val="2"/>
          <w:vAlign w:val="bottom"/>
        </w:tcPr>
        <w:p w14:paraId="4A2FE007" w14:textId="77777777" w:rsidR="00347E11" w:rsidRPr="00347E11" w:rsidRDefault="00347E11" w:rsidP="00347E11">
          <w:pPr>
            <w:pStyle w:val="Sidfot"/>
            <w:rPr>
              <w:sz w:val="8"/>
            </w:rPr>
          </w:pPr>
        </w:p>
      </w:tc>
    </w:tr>
    <w:tr w:rsidR="00093408" w:rsidRPr="00EE3C0F" w14:paraId="760CF2C6" w14:textId="77777777" w:rsidTr="00C26068">
      <w:trPr>
        <w:trHeight w:val="227"/>
      </w:trPr>
      <w:tc>
        <w:tcPr>
          <w:tcW w:w="4074" w:type="dxa"/>
        </w:tcPr>
        <w:p w14:paraId="35E43F0D" w14:textId="77777777" w:rsidR="00347E11" w:rsidRPr="00F53AEA" w:rsidRDefault="00347E11" w:rsidP="00C26068">
          <w:pPr>
            <w:pStyle w:val="Sidfot"/>
            <w:spacing w:line="276" w:lineRule="auto"/>
          </w:pPr>
        </w:p>
      </w:tc>
      <w:tc>
        <w:tcPr>
          <w:tcW w:w="4451" w:type="dxa"/>
        </w:tcPr>
        <w:p w14:paraId="1053B329" w14:textId="77777777" w:rsidR="00093408" w:rsidRPr="00F53AEA" w:rsidRDefault="00093408" w:rsidP="00F53AEA">
          <w:pPr>
            <w:pStyle w:val="Sidfot"/>
            <w:spacing w:line="276" w:lineRule="auto"/>
          </w:pPr>
        </w:p>
      </w:tc>
    </w:tr>
  </w:tbl>
  <w:p w14:paraId="69CA8FB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5CD77" w14:textId="77777777" w:rsidR="006026B5" w:rsidRDefault="006026B5" w:rsidP="00A87A54">
      <w:pPr>
        <w:spacing w:after="0" w:line="240" w:lineRule="auto"/>
      </w:pPr>
      <w:r>
        <w:separator/>
      </w:r>
    </w:p>
  </w:footnote>
  <w:footnote w:type="continuationSeparator" w:id="0">
    <w:p w14:paraId="3BABC18D" w14:textId="77777777" w:rsidR="006026B5" w:rsidRDefault="006026B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79BE2" w14:textId="77777777" w:rsidR="00AD0CA1" w:rsidRDefault="00AD0CA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C0FFC" w14:textId="77777777" w:rsidR="00AD0CA1" w:rsidRDefault="00AD0CA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B2814" w14:paraId="5289F71F" w14:textId="77777777" w:rsidTr="00C93EBA">
      <w:trPr>
        <w:trHeight w:val="227"/>
      </w:trPr>
      <w:tc>
        <w:tcPr>
          <w:tcW w:w="5534" w:type="dxa"/>
        </w:tcPr>
        <w:p w14:paraId="0C87AD15" w14:textId="77777777" w:rsidR="00BB2814" w:rsidRPr="007D73AB" w:rsidRDefault="00BB2814">
          <w:pPr>
            <w:pStyle w:val="Sidhuvud"/>
          </w:pPr>
        </w:p>
      </w:tc>
      <w:tc>
        <w:tcPr>
          <w:tcW w:w="3170" w:type="dxa"/>
          <w:vAlign w:val="bottom"/>
        </w:tcPr>
        <w:p w14:paraId="4C07B8EC" w14:textId="77777777" w:rsidR="00BB2814" w:rsidRPr="007D73AB" w:rsidRDefault="00BB2814" w:rsidP="00340DE0">
          <w:pPr>
            <w:pStyle w:val="Sidhuvud"/>
          </w:pPr>
        </w:p>
      </w:tc>
      <w:tc>
        <w:tcPr>
          <w:tcW w:w="1134" w:type="dxa"/>
        </w:tcPr>
        <w:p w14:paraId="5F4E1BB6" w14:textId="77777777" w:rsidR="00BB2814" w:rsidRDefault="00BB2814" w:rsidP="0077177B">
          <w:pPr>
            <w:pStyle w:val="Sidhuvud"/>
          </w:pPr>
        </w:p>
      </w:tc>
    </w:tr>
    <w:tr w:rsidR="00BB2814" w14:paraId="24F7C858" w14:textId="77777777" w:rsidTr="00C93EBA">
      <w:trPr>
        <w:trHeight w:val="1928"/>
      </w:trPr>
      <w:tc>
        <w:tcPr>
          <w:tcW w:w="5534" w:type="dxa"/>
        </w:tcPr>
        <w:p w14:paraId="11DA5095" w14:textId="77777777" w:rsidR="00BB2814" w:rsidRPr="00340DE0" w:rsidRDefault="00BB2814" w:rsidP="00340DE0">
          <w:pPr>
            <w:pStyle w:val="Sidhuvud"/>
          </w:pPr>
          <w:r>
            <w:rPr>
              <w:noProof/>
            </w:rPr>
            <w:drawing>
              <wp:inline distT="0" distB="0" distL="0" distR="0" wp14:anchorId="1D5DAC5C" wp14:editId="2DA9FF1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F522251" w14:textId="77777777" w:rsidR="00BB2814" w:rsidRPr="00710A6C" w:rsidRDefault="00BB2814" w:rsidP="00EE3C0F">
          <w:pPr>
            <w:pStyle w:val="Sidhuvud"/>
            <w:rPr>
              <w:b/>
            </w:rPr>
          </w:pPr>
        </w:p>
        <w:p w14:paraId="0CFB747E" w14:textId="77777777" w:rsidR="00BB2814" w:rsidRDefault="00BB2814" w:rsidP="00EE3C0F">
          <w:pPr>
            <w:pStyle w:val="Sidhuvud"/>
          </w:pPr>
        </w:p>
        <w:p w14:paraId="25B0AB04" w14:textId="77777777" w:rsidR="00BB2814" w:rsidRDefault="00BB2814" w:rsidP="00EE3C0F">
          <w:pPr>
            <w:pStyle w:val="Sidhuvud"/>
          </w:pPr>
        </w:p>
        <w:p w14:paraId="059D767F" w14:textId="77777777" w:rsidR="00BB2814" w:rsidRDefault="00BB2814" w:rsidP="00EE3C0F">
          <w:pPr>
            <w:pStyle w:val="Sidhuvud"/>
          </w:pPr>
        </w:p>
        <w:sdt>
          <w:sdtPr>
            <w:alias w:val="Dnr"/>
            <w:tag w:val="ccRKShow_Dnr"/>
            <w:id w:val="-829283628"/>
            <w:placeholder>
              <w:docPart w:val="6C8FCE4707524F40B93A113A10472F36"/>
            </w:placeholder>
            <w:dataBinding w:prefixMappings="xmlns:ns0='http://lp/documentinfo/RK' " w:xpath="/ns0:DocumentInfo[1]/ns0:BaseInfo[1]/ns0:Dnr[1]" w:storeItemID="{3B62438D-FB16-495D-A750-F611AA3ACBFA}"/>
            <w:text/>
          </w:sdtPr>
          <w:sdtEndPr/>
          <w:sdtContent>
            <w:p w14:paraId="04D7A8E7" w14:textId="42D46E97" w:rsidR="00BB2814" w:rsidRDefault="00BB2814" w:rsidP="00EE3C0F">
              <w:pPr>
                <w:pStyle w:val="Sidhuvud"/>
              </w:pPr>
              <w:r>
                <w:t>S2020/</w:t>
              </w:r>
              <w:r w:rsidR="00AD0CA1">
                <w:t>09077</w:t>
              </w:r>
            </w:p>
          </w:sdtContent>
        </w:sdt>
        <w:sdt>
          <w:sdtPr>
            <w:alias w:val="DocNumber"/>
            <w:tag w:val="DocNumber"/>
            <w:id w:val="1726028884"/>
            <w:placeholder>
              <w:docPart w:val="A7EDFEA35F4043EC873EBE5399FBEFBD"/>
            </w:placeholder>
            <w:showingPlcHdr/>
            <w:dataBinding w:prefixMappings="xmlns:ns0='http://lp/documentinfo/RK' " w:xpath="/ns0:DocumentInfo[1]/ns0:BaseInfo[1]/ns0:DocNumber[1]" w:storeItemID="{3B62438D-FB16-495D-A750-F611AA3ACBFA}"/>
            <w:text/>
          </w:sdtPr>
          <w:sdtEndPr/>
          <w:sdtContent>
            <w:p w14:paraId="60775353" w14:textId="77777777" w:rsidR="00BB2814" w:rsidRDefault="00BB2814" w:rsidP="00EE3C0F">
              <w:pPr>
                <w:pStyle w:val="Sidhuvud"/>
              </w:pPr>
              <w:r>
                <w:rPr>
                  <w:rStyle w:val="Platshllartext"/>
                </w:rPr>
                <w:t xml:space="preserve"> </w:t>
              </w:r>
            </w:p>
          </w:sdtContent>
        </w:sdt>
        <w:p w14:paraId="5CC473D6" w14:textId="77777777" w:rsidR="00BB2814" w:rsidRDefault="00BB2814" w:rsidP="00EE3C0F">
          <w:pPr>
            <w:pStyle w:val="Sidhuvud"/>
          </w:pPr>
        </w:p>
      </w:tc>
      <w:tc>
        <w:tcPr>
          <w:tcW w:w="1134" w:type="dxa"/>
        </w:tcPr>
        <w:p w14:paraId="779CCD07" w14:textId="77777777" w:rsidR="00BB2814" w:rsidRDefault="00BB2814" w:rsidP="0094502D">
          <w:pPr>
            <w:pStyle w:val="Sidhuvud"/>
          </w:pPr>
        </w:p>
        <w:p w14:paraId="55728226" w14:textId="77777777" w:rsidR="00BB2814" w:rsidRPr="0094502D" w:rsidRDefault="00BB2814" w:rsidP="00EC71A6">
          <w:pPr>
            <w:pStyle w:val="Sidhuvud"/>
          </w:pPr>
        </w:p>
      </w:tc>
    </w:tr>
    <w:tr w:rsidR="00BB2814" w14:paraId="4F1299A7" w14:textId="77777777" w:rsidTr="00C93EBA">
      <w:trPr>
        <w:trHeight w:val="2268"/>
      </w:trPr>
      <w:sdt>
        <w:sdtPr>
          <w:rPr>
            <w:b/>
          </w:rPr>
          <w:alias w:val="SenderText"/>
          <w:tag w:val="ccRKShow_SenderText"/>
          <w:id w:val="1374046025"/>
          <w:placeholder>
            <w:docPart w:val="01E36998BCD94DEC8655780581AFE642"/>
          </w:placeholder>
        </w:sdtPr>
        <w:sdtEndPr>
          <w:rPr>
            <w:b w:val="0"/>
          </w:rPr>
        </w:sdtEndPr>
        <w:sdtContent>
          <w:tc>
            <w:tcPr>
              <w:tcW w:w="5534" w:type="dxa"/>
              <w:tcMar>
                <w:right w:w="1134" w:type="dxa"/>
              </w:tcMar>
            </w:tcPr>
            <w:p w14:paraId="50CD97F5" w14:textId="77777777" w:rsidR="00494D86" w:rsidRPr="00494D86" w:rsidRDefault="00494D86" w:rsidP="00340DE0">
              <w:pPr>
                <w:pStyle w:val="Sidhuvud"/>
                <w:rPr>
                  <w:b/>
                </w:rPr>
              </w:pPr>
              <w:r w:rsidRPr="00494D86">
                <w:rPr>
                  <w:b/>
                </w:rPr>
                <w:t>Socialdepartementet</w:t>
              </w:r>
            </w:p>
            <w:p w14:paraId="7A4B707C" w14:textId="77777777" w:rsidR="00494D86" w:rsidRDefault="00494D86" w:rsidP="00340DE0">
              <w:pPr>
                <w:pStyle w:val="Sidhuvud"/>
              </w:pPr>
              <w:r w:rsidRPr="00494D86">
                <w:t>Socialministern</w:t>
              </w:r>
            </w:p>
            <w:p w14:paraId="123F6B13" w14:textId="287133C4" w:rsidR="00BB2814" w:rsidRPr="00E87A80" w:rsidRDefault="00BB2814" w:rsidP="00494D86">
              <w:pPr>
                <w:pStyle w:val="Sidhuvud"/>
                <w:rPr>
                  <w:lang w:val="de-DE"/>
                </w:rPr>
              </w:pPr>
            </w:p>
          </w:tc>
        </w:sdtContent>
      </w:sdt>
      <w:sdt>
        <w:sdtPr>
          <w:alias w:val="Recipient"/>
          <w:tag w:val="ccRKShow_Recipient"/>
          <w:id w:val="-28344517"/>
          <w:placeholder>
            <w:docPart w:val="E81D6E498DC64DF28DF70FB4B95E5025"/>
          </w:placeholder>
          <w:dataBinding w:prefixMappings="xmlns:ns0='http://lp/documentinfo/RK' " w:xpath="/ns0:DocumentInfo[1]/ns0:BaseInfo[1]/ns0:Recipient[1]" w:storeItemID="{3B62438D-FB16-495D-A750-F611AA3ACBFA}"/>
          <w:text w:multiLine="1"/>
        </w:sdtPr>
        <w:sdtEndPr/>
        <w:sdtContent>
          <w:tc>
            <w:tcPr>
              <w:tcW w:w="3170" w:type="dxa"/>
            </w:tcPr>
            <w:p w14:paraId="25FB5FFE" w14:textId="77777777" w:rsidR="00BB2814" w:rsidRDefault="00494D86" w:rsidP="00547B89">
              <w:pPr>
                <w:pStyle w:val="Sidhuvud"/>
              </w:pPr>
              <w:r>
                <w:t>Till riksdagen</w:t>
              </w:r>
            </w:p>
          </w:tc>
        </w:sdtContent>
      </w:sdt>
      <w:tc>
        <w:tcPr>
          <w:tcW w:w="1134" w:type="dxa"/>
        </w:tcPr>
        <w:p w14:paraId="379E4D92" w14:textId="77777777" w:rsidR="00BB2814" w:rsidRDefault="00BB2814" w:rsidP="003E6020">
          <w:pPr>
            <w:pStyle w:val="Sidhuvud"/>
          </w:pPr>
        </w:p>
      </w:tc>
    </w:tr>
  </w:tbl>
  <w:p w14:paraId="179D7DA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1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C7EBB"/>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55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2798"/>
    <w:rsid w:val="0048317E"/>
    <w:rsid w:val="004846CB"/>
    <w:rsid w:val="00485601"/>
    <w:rsid w:val="004865B8"/>
    <w:rsid w:val="00486C0D"/>
    <w:rsid w:val="004911D9"/>
    <w:rsid w:val="00491796"/>
    <w:rsid w:val="00493416"/>
    <w:rsid w:val="00494D8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3383"/>
    <w:rsid w:val="00505905"/>
    <w:rsid w:val="00505DCB"/>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26B5"/>
    <w:rsid w:val="00604782"/>
    <w:rsid w:val="00605718"/>
    <w:rsid w:val="00605C66"/>
    <w:rsid w:val="00606310"/>
    <w:rsid w:val="00607814"/>
    <w:rsid w:val="00610D87"/>
    <w:rsid w:val="00610E88"/>
    <w:rsid w:val="00613827"/>
    <w:rsid w:val="00615759"/>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6F26"/>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177B"/>
    <w:rsid w:val="00773075"/>
    <w:rsid w:val="00773F36"/>
    <w:rsid w:val="00774865"/>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0475"/>
    <w:rsid w:val="00860D1E"/>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48AD"/>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16F6A"/>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09D1"/>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4DAA"/>
    <w:rsid w:val="00A46B85"/>
    <w:rsid w:val="00A47FC1"/>
    <w:rsid w:val="00A50585"/>
    <w:rsid w:val="00A506F1"/>
    <w:rsid w:val="00A5156E"/>
    <w:rsid w:val="00A51AE8"/>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887"/>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CA1"/>
    <w:rsid w:val="00AD0E75"/>
    <w:rsid w:val="00AE1421"/>
    <w:rsid w:val="00AE52B2"/>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14"/>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2BF"/>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0D7"/>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04F0"/>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7A80"/>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20A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67FFA"/>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E2E01"/>
  <w15:docId w15:val="{3A455774-4C48-4B6F-BC7E-33C1D073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8FCE4707524F40B93A113A10472F36"/>
        <w:category>
          <w:name w:val="Allmänt"/>
          <w:gallery w:val="placeholder"/>
        </w:category>
        <w:types>
          <w:type w:val="bbPlcHdr"/>
        </w:types>
        <w:behaviors>
          <w:behavior w:val="content"/>
        </w:behaviors>
        <w:guid w:val="{1F36B938-5EA5-4174-873A-A8024BCFA3D5}"/>
      </w:docPartPr>
      <w:docPartBody>
        <w:p w:rsidR="00087C99" w:rsidRDefault="00B94DD7" w:rsidP="00B94DD7">
          <w:pPr>
            <w:pStyle w:val="6C8FCE4707524F40B93A113A10472F36"/>
          </w:pPr>
          <w:r>
            <w:rPr>
              <w:rStyle w:val="Platshllartext"/>
            </w:rPr>
            <w:t xml:space="preserve"> </w:t>
          </w:r>
        </w:p>
      </w:docPartBody>
    </w:docPart>
    <w:docPart>
      <w:docPartPr>
        <w:name w:val="A7EDFEA35F4043EC873EBE5399FBEFBD"/>
        <w:category>
          <w:name w:val="Allmänt"/>
          <w:gallery w:val="placeholder"/>
        </w:category>
        <w:types>
          <w:type w:val="bbPlcHdr"/>
        </w:types>
        <w:behaviors>
          <w:behavior w:val="content"/>
        </w:behaviors>
        <w:guid w:val="{5A815672-78BD-4F70-AA8D-1B4F5EC42322}"/>
      </w:docPartPr>
      <w:docPartBody>
        <w:p w:rsidR="00087C99" w:rsidRDefault="00B94DD7" w:rsidP="00B94DD7">
          <w:pPr>
            <w:pStyle w:val="A7EDFEA35F4043EC873EBE5399FBEFBD1"/>
          </w:pPr>
          <w:r>
            <w:rPr>
              <w:rStyle w:val="Platshllartext"/>
            </w:rPr>
            <w:t xml:space="preserve"> </w:t>
          </w:r>
        </w:p>
      </w:docPartBody>
    </w:docPart>
    <w:docPart>
      <w:docPartPr>
        <w:name w:val="01E36998BCD94DEC8655780581AFE642"/>
        <w:category>
          <w:name w:val="Allmänt"/>
          <w:gallery w:val="placeholder"/>
        </w:category>
        <w:types>
          <w:type w:val="bbPlcHdr"/>
        </w:types>
        <w:behaviors>
          <w:behavior w:val="content"/>
        </w:behaviors>
        <w:guid w:val="{392789D3-BFB7-4323-9BB7-8D3A29C85EC0}"/>
      </w:docPartPr>
      <w:docPartBody>
        <w:p w:rsidR="00087C99" w:rsidRDefault="00B94DD7" w:rsidP="00B94DD7">
          <w:pPr>
            <w:pStyle w:val="01E36998BCD94DEC8655780581AFE6421"/>
          </w:pPr>
          <w:r>
            <w:rPr>
              <w:rStyle w:val="Platshllartext"/>
            </w:rPr>
            <w:t xml:space="preserve"> </w:t>
          </w:r>
        </w:p>
      </w:docPartBody>
    </w:docPart>
    <w:docPart>
      <w:docPartPr>
        <w:name w:val="E81D6E498DC64DF28DF70FB4B95E5025"/>
        <w:category>
          <w:name w:val="Allmänt"/>
          <w:gallery w:val="placeholder"/>
        </w:category>
        <w:types>
          <w:type w:val="bbPlcHdr"/>
        </w:types>
        <w:behaviors>
          <w:behavior w:val="content"/>
        </w:behaviors>
        <w:guid w:val="{4846F7E3-1EAB-4FD9-810E-66DA83BE1435}"/>
      </w:docPartPr>
      <w:docPartBody>
        <w:p w:rsidR="00087C99" w:rsidRDefault="00B94DD7" w:rsidP="00B94DD7">
          <w:pPr>
            <w:pStyle w:val="E81D6E498DC64DF28DF70FB4B95E5025"/>
          </w:pPr>
          <w:r>
            <w:rPr>
              <w:rStyle w:val="Platshllartext"/>
            </w:rPr>
            <w:t xml:space="preserve"> </w:t>
          </w:r>
        </w:p>
      </w:docPartBody>
    </w:docPart>
    <w:docPart>
      <w:docPartPr>
        <w:name w:val="E093249176D843578CF85DFCED985215"/>
        <w:category>
          <w:name w:val="Allmänt"/>
          <w:gallery w:val="placeholder"/>
        </w:category>
        <w:types>
          <w:type w:val="bbPlcHdr"/>
        </w:types>
        <w:behaviors>
          <w:behavior w:val="content"/>
        </w:behaviors>
        <w:guid w:val="{467A2AF8-BF2C-46B6-B107-B6038E016148}"/>
      </w:docPartPr>
      <w:docPartBody>
        <w:p w:rsidR="00087C99" w:rsidRDefault="00B94DD7" w:rsidP="00B94DD7">
          <w:pPr>
            <w:pStyle w:val="E093249176D843578CF85DFCED98521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D7"/>
    <w:rsid w:val="00087C99"/>
    <w:rsid w:val="007737F1"/>
    <w:rsid w:val="00B94D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69953E7DC5D4F089413954359A4FB93">
    <w:name w:val="E69953E7DC5D4F089413954359A4FB93"/>
    <w:rsid w:val="00B94DD7"/>
  </w:style>
  <w:style w:type="character" w:styleId="Platshllartext">
    <w:name w:val="Placeholder Text"/>
    <w:basedOn w:val="Standardstycketeckensnitt"/>
    <w:uiPriority w:val="99"/>
    <w:semiHidden/>
    <w:rsid w:val="00B94DD7"/>
    <w:rPr>
      <w:noProof w:val="0"/>
      <w:color w:val="808080"/>
    </w:rPr>
  </w:style>
  <w:style w:type="paragraph" w:customStyle="1" w:styleId="94A28CDE821F40B18DD9D1DAB28152B6">
    <w:name w:val="94A28CDE821F40B18DD9D1DAB28152B6"/>
    <w:rsid w:val="00B94DD7"/>
  </w:style>
  <w:style w:type="paragraph" w:customStyle="1" w:styleId="AE2560D203EC498D966BB1AB7F72912F">
    <w:name w:val="AE2560D203EC498D966BB1AB7F72912F"/>
    <w:rsid w:val="00B94DD7"/>
  </w:style>
  <w:style w:type="paragraph" w:customStyle="1" w:styleId="F40A5D67938D49EEBD94A39984AE0E52">
    <w:name w:val="F40A5D67938D49EEBD94A39984AE0E52"/>
    <w:rsid w:val="00B94DD7"/>
  </w:style>
  <w:style w:type="paragraph" w:customStyle="1" w:styleId="6C8FCE4707524F40B93A113A10472F36">
    <w:name w:val="6C8FCE4707524F40B93A113A10472F36"/>
    <w:rsid w:val="00B94DD7"/>
  </w:style>
  <w:style w:type="paragraph" w:customStyle="1" w:styleId="A7EDFEA35F4043EC873EBE5399FBEFBD">
    <w:name w:val="A7EDFEA35F4043EC873EBE5399FBEFBD"/>
    <w:rsid w:val="00B94DD7"/>
  </w:style>
  <w:style w:type="paragraph" w:customStyle="1" w:styleId="29C32FC75D064ED7B249AFA3317C89CC">
    <w:name w:val="29C32FC75D064ED7B249AFA3317C89CC"/>
    <w:rsid w:val="00B94DD7"/>
  </w:style>
  <w:style w:type="paragraph" w:customStyle="1" w:styleId="E95D05C33E6D41B3AD34A0F7752414FC">
    <w:name w:val="E95D05C33E6D41B3AD34A0F7752414FC"/>
    <w:rsid w:val="00B94DD7"/>
  </w:style>
  <w:style w:type="paragraph" w:customStyle="1" w:styleId="A65617967FCE4D4EA742CF3824EE4E87">
    <w:name w:val="A65617967FCE4D4EA742CF3824EE4E87"/>
    <w:rsid w:val="00B94DD7"/>
  </w:style>
  <w:style w:type="paragraph" w:customStyle="1" w:styleId="01E36998BCD94DEC8655780581AFE642">
    <w:name w:val="01E36998BCD94DEC8655780581AFE642"/>
    <w:rsid w:val="00B94DD7"/>
  </w:style>
  <w:style w:type="paragraph" w:customStyle="1" w:styleId="E81D6E498DC64DF28DF70FB4B95E5025">
    <w:name w:val="E81D6E498DC64DF28DF70FB4B95E5025"/>
    <w:rsid w:val="00B94DD7"/>
  </w:style>
  <w:style w:type="paragraph" w:customStyle="1" w:styleId="A7EDFEA35F4043EC873EBE5399FBEFBD1">
    <w:name w:val="A7EDFEA35F4043EC873EBE5399FBEFBD1"/>
    <w:rsid w:val="00B94D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1E36998BCD94DEC8655780581AFE6421">
    <w:name w:val="01E36998BCD94DEC8655780581AFE6421"/>
    <w:rsid w:val="00B94D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F38FBE8CA3646D99C528D3AE995A9E2">
    <w:name w:val="3F38FBE8CA3646D99C528D3AE995A9E2"/>
    <w:rsid w:val="00B94DD7"/>
  </w:style>
  <w:style w:type="paragraph" w:customStyle="1" w:styleId="DF5A6C2EC5734A068A176669DEC9C151">
    <w:name w:val="DF5A6C2EC5734A068A176669DEC9C151"/>
    <w:rsid w:val="00B94DD7"/>
  </w:style>
  <w:style w:type="paragraph" w:customStyle="1" w:styleId="324E88D794F548EA940C0B583614F4D5">
    <w:name w:val="324E88D794F548EA940C0B583614F4D5"/>
    <w:rsid w:val="00B94DD7"/>
  </w:style>
  <w:style w:type="paragraph" w:customStyle="1" w:styleId="BE2A87C6D0B043329BF084E07E4AADBE">
    <w:name w:val="BE2A87C6D0B043329BF084E07E4AADBE"/>
    <w:rsid w:val="00B94DD7"/>
  </w:style>
  <w:style w:type="paragraph" w:customStyle="1" w:styleId="D7D1217C198941C2A83E547EDF060982">
    <w:name w:val="D7D1217C198941C2A83E547EDF060982"/>
    <w:rsid w:val="00B94DD7"/>
  </w:style>
  <w:style w:type="paragraph" w:customStyle="1" w:styleId="E093249176D843578CF85DFCED985215">
    <w:name w:val="E093249176D843578CF85DFCED985215"/>
    <w:rsid w:val="00B94DD7"/>
  </w:style>
  <w:style w:type="paragraph" w:customStyle="1" w:styleId="74A8832BBE624CA9BCFD6A0346150169">
    <w:name w:val="74A8832BBE624CA9BCFD6A0346150169"/>
    <w:rsid w:val="00B94D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26fe5dc8-98d0-407c-b0a1-dd904f1a982d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PANP3H6M3MHX-1975032798-2162</_dlc_DocId>
    <_dlc_DocIdUrl xmlns="a68c6c55-4fbb-48c7-bd04-03a904b43046">
      <Url>https://dhs.sp.regeringskansliet.se/dep/s/SOF_fraga/_layouts/15/DocIdRedir.aspx?ID=PANP3H6M3MHX-1975032798-2162</Url>
      <Description>PANP3H6M3MHX-1975032798-2162</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2020-12-16T00:00:00</HeaderDate>
    <Office/>
    <Dnr>S2020/09077</Dnr>
    <ParagrafNr/>
    <DocumentTitle/>
    <VisitingAddress/>
    <Extra1/>
    <Extra2/>
    <Extra3>Carina Ståhl Herrstedt</Extra3>
    <Number/>
    <Recipient>Till riksdagen</Recipient>
    <SenderText/>
    <DocNumber/>
    <Doclanguage>1053</Doclanguage>
    <Appendix/>
    <LogotypeName>RK_LOGO_SV_BW.emf</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2020-12-16T00:00:00</HeaderDate>
    <Office/>
    <Dnr>S2020/09077</Dnr>
    <ParagrafNr/>
    <DocumentTitle/>
    <VisitingAddress/>
    <Extra1/>
    <Extra2/>
    <Extra3>Carina Ståhl Herrstedt</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FB622-2683-44F9-B62D-A99B9546A2D4}"/>
</file>

<file path=customXml/itemProps2.xml><?xml version="1.0" encoding="utf-8"?>
<ds:datastoreItem xmlns:ds="http://schemas.openxmlformats.org/officeDocument/2006/customXml" ds:itemID="{3073BF9D-9133-4697-9965-79DD8A3BA6EA}"/>
</file>

<file path=customXml/itemProps3.xml><?xml version="1.0" encoding="utf-8"?>
<ds:datastoreItem xmlns:ds="http://schemas.openxmlformats.org/officeDocument/2006/customXml" ds:itemID="{F906DEB1-0745-49FF-A485-30E258237832}"/>
</file>

<file path=customXml/itemProps4.xml><?xml version="1.0" encoding="utf-8"?>
<ds:datastoreItem xmlns:ds="http://schemas.openxmlformats.org/officeDocument/2006/customXml" ds:itemID="{3073BF9D-9133-4697-9965-79DD8A3BA6EA}">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5.xml><?xml version="1.0" encoding="utf-8"?>
<ds:datastoreItem xmlns:ds="http://schemas.openxmlformats.org/officeDocument/2006/customXml" ds:itemID="{3B62438D-FB16-495D-A750-F611AA3ACBFA}">
  <ds:schemaRefs>
    <ds:schemaRef ds:uri="http://lp/documentinfo/RK"/>
  </ds:schemaRefs>
</ds:datastoreItem>
</file>

<file path=customXml/itemProps6.xml><?xml version="1.0" encoding="utf-8"?>
<ds:datastoreItem xmlns:ds="http://schemas.openxmlformats.org/officeDocument/2006/customXml" ds:itemID="{76FD1303-2081-4E16-B0A1-A828A1A17C89}">
  <ds:schemaRefs>
    <ds:schemaRef ds:uri="http://schemas.microsoft.com/sharepoint/events"/>
  </ds:schemaRefs>
</ds:datastoreItem>
</file>

<file path=customXml/itemProps7.xml><?xml version="1.0" encoding="utf-8"?>
<ds:datastoreItem xmlns:ds="http://schemas.openxmlformats.org/officeDocument/2006/customXml" ds:itemID="{3B62438D-FB16-495D-A750-F611AA3ACBFA}"/>
</file>

<file path=customXml/itemProps8.xml><?xml version="1.0" encoding="utf-8"?>
<ds:datastoreItem xmlns:ds="http://schemas.openxmlformats.org/officeDocument/2006/customXml" ds:itemID="{E7C88499-107F-4EAF-8921-A4C23D612EFD}"/>
</file>

<file path=docProps/app.xml><?xml version="1.0" encoding="utf-8"?>
<Properties xmlns="http://schemas.openxmlformats.org/officeDocument/2006/extended-properties" xmlns:vt="http://schemas.openxmlformats.org/officeDocument/2006/docPropsVTypes">
  <Template>RK Basmall</Template>
  <TotalTime>0</TotalTime>
  <Pages>1</Pages>
  <Words>260</Words>
  <Characters>1379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855 Assistansersättning vid sjukhusvistelse.docx</dc:title>
  <dc:subject/>
  <dc:creator>Axel Ingvarsson</dc:creator>
  <cp:keywords/>
  <dc:description/>
  <cp:lastModifiedBy>Maria Zetterström</cp:lastModifiedBy>
  <cp:revision>10</cp:revision>
  <dcterms:created xsi:type="dcterms:W3CDTF">2020-12-09T08:08:00Z</dcterms:created>
  <dcterms:modified xsi:type="dcterms:W3CDTF">2020-12-16T07:11:00Z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S2020/09077 </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a4f60e8f-b266-4a3b-bc09-0bdf90ab0ae7</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