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C4317" w:rsidP="00AC4317">
      <w:pPr>
        <w:pStyle w:val="Title"/>
        <w:rPr>
          <w:rFonts w:cstheme="majorHAnsi"/>
          <w:color w:val="333333"/>
          <w:szCs w:val="26"/>
          <w:shd w:val="clear" w:color="auto" w:fill="F8F8F8"/>
        </w:rPr>
      </w:pPr>
      <w:bookmarkStart w:id="0" w:name="_GoBack"/>
      <w:bookmarkEnd w:id="0"/>
      <w:r>
        <w:t xml:space="preserve">Meddelande om uteblivet svar på skriftlig fråga </w:t>
      </w:r>
      <w:sdt>
        <w:sdtPr>
          <w:alias w:val="Interpellation"/>
          <w:tag w:val="delete"/>
          <w:id w:val="-1870365776"/>
          <w:placeholder>
            <w:docPart w:val="FA746EFB322040468406EB27187F658B"/>
          </w:placeholder>
          <w:richText/>
        </w:sdtPr>
        <w:sdtContent>
          <w:r>
            <w:t>2021/22:3</w:t>
          </w:r>
          <w:r>
            <w:t>80</w:t>
          </w:r>
        </w:sdtContent>
      </w:sdt>
      <w:r>
        <w:br/>
        <w:t xml:space="preserve">av Björn Söder (SD) </w:t>
      </w:r>
      <w:r w:rsidRPr="00AC4317">
        <w:t>Svenskt stöd till UNRWA</w:t>
      </w:r>
    </w:p>
    <w:p w:rsidR="00AC4317" w:rsidP="00AC4317">
      <w:pPr>
        <w:pStyle w:val="Title"/>
        <w:rPr>
          <w:rFonts w:asciiTheme="minorHAnsi" w:hAnsiTheme="minorHAnsi"/>
          <w:sz w:val="25"/>
          <w:szCs w:val="25"/>
        </w:rPr>
      </w:pPr>
    </w:p>
    <w:p w:rsidR="00AC4317" w:rsidRPr="00BE7223" w:rsidP="00AC4317">
      <w:pPr>
        <w:pStyle w:val="Title"/>
        <w:rPr>
          <w:rFonts w:asciiTheme="minorHAnsi" w:hAnsiTheme="minorHAnsi" w:cstheme="majorHAnsi"/>
          <w:color w:val="333333"/>
          <w:sz w:val="25"/>
          <w:szCs w:val="25"/>
          <w:shd w:val="clear" w:color="auto" w:fill="F8F8F8"/>
        </w:rPr>
      </w:pPr>
      <w:r w:rsidRPr="00BE7223">
        <w:rPr>
          <w:rFonts w:asciiTheme="minorHAnsi" w:hAnsiTheme="minorHAnsi"/>
          <w:sz w:val="25"/>
          <w:szCs w:val="25"/>
        </w:rPr>
        <w:t xml:space="preserve">Som utgångspunkt besvarar en övergångsregering inte interpellationer eller skriftliga frågor. Vissa frågor, </w:t>
      </w:r>
      <w:r w:rsidRPr="00BE7223">
        <w:rPr>
          <w:rFonts w:asciiTheme="minorHAnsi" w:hAnsiTheme="minorHAnsi"/>
          <w:sz w:val="25"/>
          <w:szCs w:val="25"/>
        </w:rPr>
        <w:t>bl.a.</w:t>
      </w:r>
      <w:r w:rsidRPr="00BE7223">
        <w:rPr>
          <w:rFonts w:asciiTheme="minorHAnsi" w:hAnsiTheme="minorHAnsi"/>
          <w:sz w:val="25"/>
          <w:szCs w:val="25"/>
        </w:rPr>
        <w:t xml:space="preserve"> frågor som rör EU-ärenden eller rena sakförhållanden, kan det dock bli aktuellt att besvara. Bedömningen är att denna </w:t>
      </w:r>
      <w:r>
        <w:rPr>
          <w:rFonts w:asciiTheme="minorHAnsi" w:hAnsiTheme="minorHAnsi"/>
          <w:sz w:val="25"/>
          <w:szCs w:val="25"/>
        </w:rPr>
        <w:t>skriftliga fråga</w:t>
      </w:r>
      <w:r w:rsidRPr="00BE7223">
        <w:rPr>
          <w:rFonts w:asciiTheme="minorHAnsi" w:hAnsiTheme="minorHAnsi"/>
          <w:sz w:val="25"/>
          <w:szCs w:val="25"/>
        </w:rPr>
        <w:t xml:space="preserve"> inte är sådan att den bör besvaras av en övergångsregering. </w:t>
      </w:r>
      <w:r>
        <w:rPr>
          <w:rFonts w:asciiTheme="minorHAnsi" w:hAnsiTheme="minorHAnsi"/>
          <w:sz w:val="25"/>
          <w:szCs w:val="25"/>
        </w:rPr>
        <w:t>Frågan</w:t>
      </w:r>
      <w:r w:rsidRPr="00BE7223">
        <w:rPr>
          <w:rFonts w:asciiTheme="minorHAnsi" w:hAnsiTheme="minorHAnsi"/>
          <w:sz w:val="25"/>
          <w:szCs w:val="25"/>
        </w:rPr>
        <w:t xml:space="preserve"> kommer därför inte att besvaras.</w:t>
      </w:r>
    </w:p>
    <w:p w:rsidR="00AC4317" w:rsidP="00AC4317">
      <w:pPr>
        <w:pStyle w:val="BodyText"/>
      </w:pPr>
      <w:r>
        <w:t xml:space="preserve">Stockholm den </w:t>
      </w:r>
      <w:sdt>
        <w:sdtPr>
          <w:id w:val="-46300889"/>
          <w:placeholder>
            <w:docPart w:val="805457A5A6E2449A9A6384F07C448E80"/>
          </w:placeholder>
          <w:date w:fullDate="2021-11-1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19 november 2021</w:t>
          </w:r>
        </w:sdtContent>
      </w:sdt>
    </w:p>
    <w:p w:rsidR="00AC4317" w:rsidP="00AC4317">
      <w:pPr>
        <w:pStyle w:val="BodyText"/>
      </w:pPr>
      <w:r>
        <w:t>Enligt uppdrag</w:t>
      </w:r>
    </w:p>
    <w:p w:rsidR="00AC4317" w:rsidP="00AC4317">
      <w:pPr>
        <w:pStyle w:val="Brdtextutanavstnd"/>
      </w:pPr>
    </w:p>
    <w:p w:rsidR="00AC4317" w:rsidP="00AC4317">
      <w:pPr>
        <w:pStyle w:val="Brdtextutanavstnd"/>
      </w:pPr>
    </w:p>
    <w:p w:rsidR="00AC4317" w:rsidRPr="00731800" w:rsidP="00AC4317">
      <w:pPr>
        <w:pStyle w:val="Brdtextutanavstnd"/>
      </w:pPr>
      <w:r>
        <w:t>Lena Nordström</w:t>
      </w:r>
    </w:p>
    <w:p w:rsidR="00AC4317" w:rsidRPr="00642115" w:rsidP="00AC4317">
      <w:pPr>
        <w:tabs>
          <w:tab w:val="center" w:pos="3727"/>
        </w:tabs>
      </w:pPr>
      <w:r>
        <w:t xml:space="preserve">t.f. </w:t>
      </w:r>
      <w:r w:rsidRPr="00731800">
        <w:t>Expeditionschef</w:t>
      </w:r>
      <w:r>
        <w:tab/>
      </w:r>
    </w:p>
    <w:p w:rsidR="00AC4317" w:rsidP="00AC4317"/>
    <w:p w:rsidR="00AC4317" w:rsidRPr="00CF717A" w:rsidP="00AC4317"/>
    <w:p w:rsidR="00AC4317" w:rsidRPr="00CF717A" w:rsidP="00AC4317"/>
    <w:p w:rsidR="00CF717A" w:rsidRPr="00CF717A" w:rsidP="00CF717A"/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2E483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2E483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698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698F" w:rsidRPr="007D73AB" w:rsidP="00340DE0">
          <w:pPr>
            <w:pStyle w:val="Header"/>
          </w:pPr>
        </w:p>
      </w:tc>
      <w:tc>
        <w:tcPr>
          <w:tcW w:w="1134" w:type="dxa"/>
        </w:tcPr>
        <w:p w:rsidR="007A698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698F" w:rsidRPr="00CD534A" w:rsidP="00340DE0">
          <w:pPr>
            <w:pStyle w:val="Header"/>
          </w:pPr>
          <w:r w:rsidRPr="00CD534A"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698F" w:rsidRPr="00CD534A" w:rsidP="00EE3C0F">
          <w:pPr>
            <w:pStyle w:val="Header"/>
            <w:rPr>
              <w:b/>
            </w:rPr>
          </w:pPr>
        </w:p>
        <w:p w:rsidR="007A698F" w:rsidRPr="00CD534A" w:rsidP="00EE3C0F">
          <w:pPr>
            <w:pStyle w:val="Header"/>
          </w:pPr>
        </w:p>
        <w:p w:rsidR="007A698F" w:rsidRPr="00CD534A" w:rsidP="00EE3C0F">
          <w:pPr>
            <w:pStyle w:val="Header"/>
          </w:pPr>
        </w:p>
        <w:p w:rsidR="007A698F" w:rsidRPr="00CD534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A746EFB322040468406EB27187F658B"/>
            </w:placeholder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7A698F" w:rsidRPr="00CD534A" w:rsidP="00EE3C0F">
              <w:pPr>
                <w:pStyle w:val="Header"/>
              </w:pPr>
              <w:r>
                <w:t>UD2021/</w:t>
              </w:r>
              <w:r>
                <w:t>17035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05457A5A6E2449A9A6384F07C448E80"/>
            </w:placeholder>
            <w:showingPlcHdr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7A698F" w:rsidRPr="00CD534A" w:rsidP="00EE3C0F">
              <w:pPr>
                <w:pStyle w:val="Header"/>
              </w:pPr>
              <w:r w:rsidRPr="00CD534A">
                <w:rPr>
                  <w:rStyle w:val="PlaceholderText"/>
                </w:rPr>
                <w:t xml:space="preserve"> </w:t>
              </w:r>
            </w:p>
          </w:sdtContent>
        </w:sdt>
        <w:p w:rsidR="007A698F" w:rsidRPr="00CD534A" w:rsidP="00EE3C0F">
          <w:pPr>
            <w:pStyle w:val="Header"/>
          </w:pPr>
        </w:p>
      </w:tc>
      <w:tc>
        <w:tcPr>
          <w:tcW w:w="1134" w:type="dxa"/>
        </w:tcPr>
        <w:p w:rsidR="007A698F" w:rsidP="0094502D">
          <w:pPr>
            <w:pStyle w:val="Header"/>
          </w:pPr>
        </w:p>
        <w:p w:rsidR="007A698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11A02" w:rsidRPr="00311A02" w:rsidP="00340DE0">
              <w:pPr>
                <w:pStyle w:val="Header"/>
                <w:rPr>
                  <w:b/>
                </w:rPr>
              </w:pPr>
              <w:r w:rsidRPr="00311A02">
                <w:rPr>
                  <w:b/>
                </w:rPr>
                <w:t>Utrikesdepartementet</w:t>
              </w:r>
            </w:p>
            <w:p w:rsidR="007A698F" w:rsidRPr="00340DE0" w:rsidP="00340DE0">
              <w:pPr>
                <w:pStyle w:val="Header"/>
              </w:pPr>
              <w:r>
                <w:t>Statsråd</w:t>
              </w:r>
              <w:r w:rsidR="00DD672D">
                <w:t>et</w:t>
              </w:r>
              <w:r>
                <w:t xml:space="preserve"> Per Olsson Fridh</w:t>
              </w:r>
            </w:p>
          </w:tc>
        </w:sdtContent>
      </w:sdt>
      <w:sdt>
        <w:sdtPr>
          <w:alias w:val="Recipient"/>
          <w:tag w:val="ccRKShow_Recipient"/>
          <w:id w:val="-28344517"/>
          <w:showingPlcHdr/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7A698F" w:rsidP="00547B89">
              <w:pPr>
                <w:pStyle w:val="Header"/>
              </w:pPr>
              <w:r>
                <w:t xml:space="preserve">     </w:t>
              </w:r>
            </w:p>
          </w:tc>
        </w:sdtContent>
      </w:sdt>
      <w:tc>
        <w:tcPr>
          <w:tcW w:w="1134" w:type="dxa"/>
        </w:tcPr>
        <w:p w:rsidR="007A698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C4317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746EFB322040468406EB27187F6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3088C-711E-4218-B8E4-6B78A45902C5}"/>
      </w:docPartPr>
      <w:docPartBody>
        <w:p w:rsidR="00000000" w:rsidP="0032208A">
          <w:pPr>
            <w:pStyle w:val="FA746EFB322040468406EB27187F658B"/>
          </w:pPr>
          <w:r>
            <w:rPr>
              <w:rStyle w:val="PlaceholderText"/>
            </w:rPr>
            <w:t xml:space="preserve"> </w:t>
          </w:r>
          <w:r w:rsidRPr="0094502D">
            <w:t xml:space="preserve"> </w:t>
          </w:r>
          <w:r>
            <w:rPr>
              <w:rStyle w:val="PlaceholderText"/>
            </w:rPr>
            <w:t xml:space="preserve"> </w:t>
          </w:r>
          <w:r>
            <w:t xml:space="preserve"> </w:t>
          </w:r>
          <w:r>
            <w:rPr>
              <w:rStyle w:val="PlaceholderText"/>
            </w:rPr>
            <w:t xml:space="preserve">  Klicka</w:t>
          </w:r>
          <w:r w:rsidRPr="00AC4EF6">
            <w:rPr>
              <w:rStyle w:val="PlaceholderText"/>
            </w:rPr>
            <w:t xml:space="preserve"> här för att ange </w:t>
          </w:r>
          <w:r>
            <w:rPr>
              <w:rStyle w:val="PlaceholderText"/>
            </w:rPr>
            <w:t>frågenr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05457A5A6E2449A9A6384F07C448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2DD5D-6188-4440-88C2-A1D764C9A13F}"/>
      </w:docPartPr>
      <w:docPartBody>
        <w:p w:rsidR="00000000" w:rsidP="0032208A">
          <w:pPr>
            <w:pStyle w:val="805457A5A6E2449A9A6384F07C448E80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08A"/>
    <w:rPr>
      <w:noProof w:val="0"/>
      <w:color w:val="808080"/>
    </w:rPr>
  </w:style>
  <w:style w:type="paragraph" w:customStyle="1" w:styleId="FA746EFB322040468406EB27187F658B">
    <w:name w:val="FA746EFB322040468406EB27187F658B"/>
    <w:rsid w:val="0032208A"/>
  </w:style>
  <w:style w:type="paragraph" w:customStyle="1" w:styleId="805457A5A6E2449A9A6384F07C448E80">
    <w:name w:val="805457A5A6E2449A9A6384F07C448E80"/>
    <w:rsid w:val="003220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fd5f9626-3a71-478c-9830-e707c668c9f9</RD_Svarsid>
  </documentManagement>
</p:properties>
</file>

<file path=customXml/item5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>UD2021/17035</Dnr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Props1.xml><?xml version="1.0" encoding="utf-8"?>
<ds:datastoreItem xmlns:ds="http://schemas.openxmlformats.org/officeDocument/2006/customXml" ds:itemID="{0206659D-0E84-425B-8AB9-934D16611885}"/>
</file>

<file path=customXml/itemProps2.xml><?xml version="1.0" encoding="utf-8"?>
<ds:datastoreItem xmlns:ds="http://schemas.openxmlformats.org/officeDocument/2006/customXml" ds:itemID="{F943E5AB-DE85-4423-8F47-5B3E296CDAD9}"/>
</file>

<file path=customXml/itemProps3.xml><?xml version="1.0" encoding="utf-8"?>
<ds:datastoreItem xmlns:ds="http://schemas.openxmlformats.org/officeDocument/2006/customXml" ds:itemID="{FC639010-3731-47F0-97F8-16457BD0645D}"/>
</file>

<file path=customXml/itemProps4.xml><?xml version="1.0" encoding="utf-8"?>
<ds:datastoreItem xmlns:ds="http://schemas.openxmlformats.org/officeDocument/2006/customXml" ds:itemID="{8163DC71-542C-49A4-8A02-6B7F9C216F88}"/>
</file>

<file path=customXml/itemProps5.xml><?xml version="1.0" encoding="utf-8"?>
<ds:datastoreItem xmlns:ds="http://schemas.openxmlformats.org/officeDocument/2006/customXml" ds:itemID="{87832E82-63CA-4BEB-9A0D-EC3CB50F1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461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skriftlig fråga 380.docx</dc:title>
  <cp:revision>4</cp:revision>
  <dcterms:created xsi:type="dcterms:W3CDTF">2021-11-19T08:27:00Z</dcterms:created>
  <dcterms:modified xsi:type="dcterms:W3CDTF">2021-11-19T08:43:00Z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