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D2AD06" w14:textId="5C29F6A7" w:rsidR="008F58F0" w:rsidRDefault="008F58F0" w:rsidP="00DA0661">
      <w:pPr>
        <w:pStyle w:val="Rubrik"/>
      </w:pPr>
      <w:bookmarkStart w:id="0" w:name="Start"/>
      <w:bookmarkEnd w:id="0"/>
      <w:r>
        <w:t>Svar på fråga 2019/20:655 av Robert Hannah (L)</w:t>
      </w:r>
      <w:r>
        <w:br/>
      </w:r>
      <w:bookmarkStart w:id="1" w:name="_GoBack"/>
      <w:r>
        <w:t xml:space="preserve">Gåvoskatt </w:t>
      </w:r>
      <w:r w:rsidR="0097116C">
        <w:t>vid</w:t>
      </w:r>
      <w:r>
        <w:t xml:space="preserve"> svenska minoritetsbröllop</w:t>
      </w:r>
      <w:bookmarkEnd w:id="1"/>
    </w:p>
    <w:p w14:paraId="3944C036" w14:textId="237B5048" w:rsidR="008F58F0" w:rsidRDefault="008F58F0" w:rsidP="008F58F0">
      <w:pPr>
        <w:pStyle w:val="Brdtext"/>
      </w:pPr>
      <w:r>
        <w:t xml:space="preserve">Robert Hannah har frågat mig om jag anser att penninggåvor vid bröllop ska beskattas, och om inte penninggåvor som ges vid till exempel studenter, jul och födelsedagar eller bidrag till bröllopsresor </w:t>
      </w:r>
      <w:r w:rsidR="00797C02">
        <w:t xml:space="preserve">i så fall </w:t>
      </w:r>
      <w:r>
        <w:t>också bör beskattas på samma sätt.</w:t>
      </w:r>
    </w:p>
    <w:p w14:paraId="3F376496" w14:textId="77777777" w:rsidR="00717CF1" w:rsidRDefault="008F58F0" w:rsidP="008F58F0">
      <w:pPr>
        <w:pStyle w:val="Brdtext"/>
      </w:pPr>
      <w:r>
        <w:t xml:space="preserve">Frågan har ställts mot bakgrund av </w:t>
      </w:r>
      <w:r w:rsidR="00FC3E9B">
        <w:t>uppgifter i media om att p</w:t>
      </w:r>
      <w:r>
        <w:t>olisen i Södertälje</w:t>
      </w:r>
      <w:r w:rsidR="006B4630">
        <w:t xml:space="preserve"> </w:t>
      </w:r>
      <w:r>
        <w:t xml:space="preserve">under </w:t>
      </w:r>
      <w:r w:rsidR="00FC3E9B">
        <w:t>en tid</w:t>
      </w:r>
      <w:r>
        <w:t xml:space="preserve"> har </w:t>
      </w:r>
      <w:r w:rsidR="00852B49">
        <w:t xml:space="preserve">deltagit i </w:t>
      </w:r>
      <w:r w:rsidR="00C46591">
        <w:t xml:space="preserve">en </w:t>
      </w:r>
      <w:r w:rsidR="00FC3E9B">
        <w:t>gransk</w:t>
      </w:r>
      <w:r w:rsidR="00852B49">
        <w:t>ning av</w:t>
      </w:r>
      <w:r w:rsidR="00FC3E9B">
        <w:t xml:space="preserve"> </w:t>
      </w:r>
      <w:r>
        <w:t>festvåningar</w:t>
      </w:r>
      <w:r w:rsidR="006B4630">
        <w:t xml:space="preserve">, </w:t>
      </w:r>
      <w:r w:rsidR="00FC3E9B">
        <w:t xml:space="preserve">bland annat </w:t>
      </w:r>
      <w:r w:rsidR="006B4630">
        <w:t>med avseende på</w:t>
      </w:r>
      <w:r w:rsidR="00FC3E9B">
        <w:t xml:space="preserve"> alkoholtillstånd. </w:t>
      </w:r>
      <w:r w:rsidR="00074E80">
        <w:t xml:space="preserve">Det förekommer att Skatteverket </w:t>
      </w:r>
      <w:r w:rsidR="003D724E">
        <w:t xml:space="preserve">inom ramen för samverkan med andra myndigheter deltar </w:t>
      </w:r>
      <w:r w:rsidR="00074E80">
        <w:t>vid</w:t>
      </w:r>
      <w:r w:rsidR="00305796">
        <w:t xml:space="preserve"> gemensamma</w:t>
      </w:r>
      <w:r w:rsidR="00074E80">
        <w:t xml:space="preserve"> </w:t>
      </w:r>
      <w:r w:rsidR="003D724E">
        <w:t>tillsynsbesök</w:t>
      </w:r>
      <w:r w:rsidR="008E1888">
        <w:t xml:space="preserve">. Det kan från Skatteverkets sida handla om </w:t>
      </w:r>
      <w:r w:rsidR="003D724E">
        <w:t xml:space="preserve">att kontrollera </w:t>
      </w:r>
      <w:r w:rsidR="00852B49" w:rsidRPr="00852B49">
        <w:t xml:space="preserve">bland annat </w:t>
      </w:r>
      <w:r w:rsidR="003D724E">
        <w:t xml:space="preserve">redovisning. </w:t>
      </w:r>
      <w:r w:rsidR="00074E80">
        <w:t xml:space="preserve"> </w:t>
      </w:r>
    </w:p>
    <w:p w14:paraId="02B40FCA" w14:textId="0B0E509E" w:rsidR="008F58F0" w:rsidRDefault="00074E80" w:rsidP="008F58F0">
      <w:pPr>
        <w:pStyle w:val="Brdtext"/>
      </w:pPr>
      <w:r>
        <w:t>G</w:t>
      </w:r>
      <w:r w:rsidR="008F58F0">
        <w:t xml:space="preserve">åvoskatten avskaffades för 15 år sedan och penninggåvor </w:t>
      </w:r>
      <w:r w:rsidR="006B4630">
        <w:t xml:space="preserve">är </w:t>
      </w:r>
      <w:r w:rsidR="008F58F0">
        <w:t xml:space="preserve">oberoende av sammanhang skattefria för mottagaren.  </w:t>
      </w:r>
    </w:p>
    <w:p w14:paraId="186EBB39" w14:textId="77777777" w:rsidR="008F58F0" w:rsidRDefault="008F58F0" w:rsidP="006A12F1">
      <w:pPr>
        <w:pStyle w:val="Brdtext"/>
      </w:pPr>
      <w:r>
        <w:t xml:space="preserve">Stockholm den </w:t>
      </w:r>
      <w:sdt>
        <w:sdtPr>
          <w:id w:val="-1225218591"/>
          <w:placeholder>
            <w:docPart w:val="D844C7B5D73C4BFCBFD9D7CCBDFB4D16"/>
          </w:placeholder>
          <w:dataBinding w:prefixMappings="xmlns:ns0='http://lp/documentinfo/RK' " w:xpath="/ns0:DocumentInfo[1]/ns0:BaseInfo[1]/ns0:HeaderDate[1]" w:storeItemID="{C55BD539-1CB4-4273-8FFC-2C69BE035226}"/>
          <w:date w:fullDate="2020-01-08T00:00:00Z">
            <w:dateFormat w:val="d MMMM yyyy"/>
            <w:lid w:val="sv-SE"/>
            <w:storeMappedDataAs w:val="dateTime"/>
            <w:calendar w:val="gregorian"/>
          </w:date>
        </w:sdtPr>
        <w:sdtEndPr/>
        <w:sdtContent>
          <w:r>
            <w:t>8 januari 2020</w:t>
          </w:r>
        </w:sdtContent>
      </w:sdt>
    </w:p>
    <w:p w14:paraId="6B112F5A" w14:textId="48F75BC7" w:rsidR="008F58F0" w:rsidRDefault="008F58F0" w:rsidP="004E7A8F">
      <w:pPr>
        <w:pStyle w:val="Brdtextutanavstnd"/>
      </w:pPr>
    </w:p>
    <w:p w14:paraId="5488AEC5" w14:textId="77777777" w:rsidR="00101D9A" w:rsidRDefault="00101D9A" w:rsidP="004E7A8F">
      <w:pPr>
        <w:pStyle w:val="Brdtextutanavstnd"/>
      </w:pPr>
    </w:p>
    <w:p w14:paraId="0D529200" w14:textId="77777777" w:rsidR="008F58F0" w:rsidRDefault="008F58F0" w:rsidP="004E7A8F">
      <w:pPr>
        <w:pStyle w:val="Brdtextutanavstnd"/>
      </w:pPr>
    </w:p>
    <w:p w14:paraId="33B7B8AE" w14:textId="77777777" w:rsidR="008F58F0" w:rsidRDefault="008F58F0" w:rsidP="004E7A8F">
      <w:pPr>
        <w:pStyle w:val="Brdtextutanavstnd"/>
      </w:pPr>
    </w:p>
    <w:p w14:paraId="2A34CB45" w14:textId="77777777" w:rsidR="008F58F0" w:rsidRDefault="008F58F0" w:rsidP="00422A41">
      <w:pPr>
        <w:pStyle w:val="Brdtext"/>
      </w:pPr>
      <w:r>
        <w:t>Magdalena Andersson</w:t>
      </w:r>
    </w:p>
    <w:p w14:paraId="4666EAA9" w14:textId="77777777" w:rsidR="008F58F0" w:rsidRPr="00DB48AB" w:rsidRDefault="008F58F0" w:rsidP="00DB48AB">
      <w:pPr>
        <w:pStyle w:val="Brdtext"/>
      </w:pPr>
    </w:p>
    <w:sectPr w:rsidR="008F58F0"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03D359" w14:textId="77777777" w:rsidR="008F58F0" w:rsidRDefault="008F58F0" w:rsidP="00A87A54">
      <w:pPr>
        <w:spacing w:after="0" w:line="240" w:lineRule="auto"/>
      </w:pPr>
      <w:r>
        <w:separator/>
      </w:r>
    </w:p>
  </w:endnote>
  <w:endnote w:type="continuationSeparator" w:id="0">
    <w:p w14:paraId="0D0ADBDE" w14:textId="77777777" w:rsidR="008F58F0" w:rsidRDefault="008F58F0"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23EBD681" w14:textId="77777777" w:rsidTr="006A26EC">
      <w:trPr>
        <w:trHeight w:val="227"/>
        <w:jc w:val="right"/>
      </w:trPr>
      <w:tc>
        <w:tcPr>
          <w:tcW w:w="708" w:type="dxa"/>
          <w:vAlign w:val="bottom"/>
        </w:tcPr>
        <w:p w14:paraId="7514396C"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321B8905" w14:textId="77777777" w:rsidTr="006A26EC">
      <w:trPr>
        <w:trHeight w:val="850"/>
        <w:jc w:val="right"/>
      </w:trPr>
      <w:tc>
        <w:tcPr>
          <w:tcW w:w="708" w:type="dxa"/>
          <w:vAlign w:val="bottom"/>
        </w:tcPr>
        <w:p w14:paraId="2990C67E" w14:textId="77777777" w:rsidR="005606BC" w:rsidRPr="00347E11" w:rsidRDefault="005606BC" w:rsidP="005606BC">
          <w:pPr>
            <w:pStyle w:val="Sidfot"/>
            <w:spacing w:line="276" w:lineRule="auto"/>
            <w:jc w:val="right"/>
          </w:pPr>
        </w:p>
      </w:tc>
    </w:tr>
  </w:tbl>
  <w:p w14:paraId="656455F6"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58492E11" w14:textId="77777777" w:rsidTr="001F4302">
      <w:trPr>
        <w:trHeight w:val="510"/>
      </w:trPr>
      <w:tc>
        <w:tcPr>
          <w:tcW w:w="8525" w:type="dxa"/>
          <w:gridSpan w:val="2"/>
          <w:vAlign w:val="bottom"/>
        </w:tcPr>
        <w:p w14:paraId="5E5E0741" w14:textId="77777777" w:rsidR="00347E11" w:rsidRPr="00347E11" w:rsidRDefault="00347E11" w:rsidP="00347E11">
          <w:pPr>
            <w:pStyle w:val="Sidfot"/>
            <w:rPr>
              <w:sz w:val="8"/>
            </w:rPr>
          </w:pPr>
        </w:p>
      </w:tc>
    </w:tr>
    <w:tr w:rsidR="00093408" w:rsidRPr="00EE3C0F" w14:paraId="0756174C" w14:textId="77777777" w:rsidTr="00C26068">
      <w:trPr>
        <w:trHeight w:val="227"/>
      </w:trPr>
      <w:tc>
        <w:tcPr>
          <w:tcW w:w="4074" w:type="dxa"/>
        </w:tcPr>
        <w:p w14:paraId="0A7919C5" w14:textId="77777777" w:rsidR="00347E11" w:rsidRPr="00F53AEA" w:rsidRDefault="00347E11" w:rsidP="00C26068">
          <w:pPr>
            <w:pStyle w:val="Sidfot"/>
            <w:spacing w:line="276" w:lineRule="auto"/>
          </w:pPr>
        </w:p>
      </w:tc>
      <w:tc>
        <w:tcPr>
          <w:tcW w:w="4451" w:type="dxa"/>
        </w:tcPr>
        <w:p w14:paraId="62DE5B01" w14:textId="77777777" w:rsidR="00093408" w:rsidRPr="00F53AEA" w:rsidRDefault="00093408" w:rsidP="00F53AEA">
          <w:pPr>
            <w:pStyle w:val="Sidfot"/>
            <w:spacing w:line="276" w:lineRule="auto"/>
          </w:pPr>
        </w:p>
      </w:tc>
    </w:tr>
  </w:tbl>
  <w:p w14:paraId="0CC88199"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9D1B42" w14:textId="77777777" w:rsidR="008F58F0" w:rsidRDefault="008F58F0" w:rsidP="00A87A54">
      <w:pPr>
        <w:spacing w:after="0" w:line="240" w:lineRule="auto"/>
      </w:pPr>
      <w:r>
        <w:separator/>
      </w:r>
    </w:p>
  </w:footnote>
  <w:footnote w:type="continuationSeparator" w:id="0">
    <w:p w14:paraId="0BC31FBB" w14:textId="77777777" w:rsidR="008F58F0" w:rsidRDefault="008F58F0"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8F58F0" w14:paraId="20A4A564" w14:textId="77777777" w:rsidTr="00C93EBA">
      <w:trPr>
        <w:trHeight w:val="227"/>
      </w:trPr>
      <w:tc>
        <w:tcPr>
          <w:tcW w:w="5534" w:type="dxa"/>
        </w:tcPr>
        <w:p w14:paraId="7AF4EB76" w14:textId="77777777" w:rsidR="008F58F0" w:rsidRPr="007D73AB" w:rsidRDefault="008F58F0">
          <w:pPr>
            <w:pStyle w:val="Sidhuvud"/>
          </w:pPr>
        </w:p>
      </w:tc>
      <w:tc>
        <w:tcPr>
          <w:tcW w:w="3170" w:type="dxa"/>
          <w:vAlign w:val="bottom"/>
        </w:tcPr>
        <w:p w14:paraId="20F9FD5D" w14:textId="77777777" w:rsidR="008F58F0" w:rsidRPr="007D73AB" w:rsidRDefault="008F58F0" w:rsidP="00340DE0">
          <w:pPr>
            <w:pStyle w:val="Sidhuvud"/>
          </w:pPr>
        </w:p>
      </w:tc>
      <w:tc>
        <w:tcPr>
          <w:tcW w:w="1134" w:type="dxa"/>
        </w:tcPr>
        <w:p w14:paraId="3179970D" w14:textId="77777777" w:rsidR="008F58F0" w:rsidRDefault="008F58F0" w:rsidP="005A703A">
          <w:pPr>
            <w:pStyle w:val="Sidhuvud"/>
          </w:pPr>
        </w:p>
      </w:tc>
    </w:tr>
    <w:tr w:rsidR="008F58F0" w14:paraId="69E19626" w14:textId="77777777" w:rsidTr="00C93EBA">
      <w:trPr>
        <w:trHeight w:val="1928"/>
      </w:trPr>
      <w:tc>
        <w:tcPr>
          <w:tcW w:w="5534" w:type="dxa"/>
        </w:tcPr>
        <w:p w14:paraId="6769B4BC" w14:textId="77777777" w:rsidR="008F58F0" w:rsidRPr="00340DE0" w:rsidRDefault="008F58F0" w:rsidP="00340DE0">
          <w:pPr>
            <w:pStyle w:val="Sidhuvud"/>
          </w:pPr>
          <w:r>
            <w:rPr>
              <w:noProof/>
            </w:rPr>
            <w:drawing>
              <wp:inline distT="0" distB="0" distL="0" distR="0" wp14:anchorId="6FAD05B1" wp14:editId="5BC05C99">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5D476E1B" w14:textId="77777777" w:rsidR="008F58F0" w:rsidRPr="00710A6C" w:rsidRDefault="008F58F0" w:rsidP="00EE3C0F">
          <w:pPr>
            <w:pStyle w:val="Sidhuvud"/>
            <w:rPr>
              <w:b/>
            </w:rPr>
          </w:pPr>
        </w:p>
        <w:p w14:paraId="1857EB89" w14:textId="77777777" w:rsidR="008F58F0" w:rsidRDefault="008F58F0" w:rsidP="00EE3C0F">
          <w:pPr>
            <w:pStyle w:val="Sidhuvud"/>
          </w:pPr>
        </w:p>
        <w:p w14:paraId="7FF3A58E" w14:textId="77777777" w:rsidR="008F58F0" w:rsidRDefault="008F58F0" w:rsidP="00EE3C0F">
          <w:pPr>
            <w:pStyle w:val="Sidhuvud"/>
          </w:pPr>
        </w:p>
        <w:p w14:paraId="41234108" w14:textId="77777777" w:rsidR="008F58F0" w:rsidRDefault="008F58F0" w:rsidP="00EE3C0F">
          <w:pPr>
            <w:pStyle w:val="Sidhuvud"/>
          </w:pPr>
        </w:p>
        <w:p w14:paraId="4270B83A" w14:textId="406C86FC" w:rsidR="00B72968" w:rsidRPr="00B72968" w:rsidRDefault="002D0540" w:rsidP="00B72968">
          <w:pPr>
            <w:pStyle w:val="Sidhuvud"/>
          </w:pPr>
          <w:sdt>
            <w:sdtPr>
              <w:alias w:val="Dnr"/>
              <w:tag w:val="ccRKShow_Dnr"/>
              <w:id w:val="-829283628"/>
              <w:placeholder>
                <w:docPart w:val="69BCCD7E81DA49EC9F3E6C4483C04275"/>
              </w:placeholder>
              <w:showingPlcHdr/>
              <w:dataBinding w:prefixMappings="xmlns:ns0='http://lp/documentinfo/RK' " w:xpath="/ns0:DocumentInfo[1]/ns0:BaseInfo[1]/ns0:Dnr[1]" w:storeItemID="{C55BD539-1CB4-4273-8FFC-2C69BE035226}"/>
              <w:text/>
            </w:sdtPr>
            <w:sdtEndPr/>
            <w:sdtContent>
              <w:r w:rsidR="00B72968">
                <w:rPr>
                  <w:rStyle w:val="Platshllartext"/>
                </w:rPr>
                <w:t xml:space="preserve"> </w:t>
              </w:r>
            </w:sdtContent>
          </w:sdt>
          <w:r w:rsidR="00B72968" w:rsidRPr="00B72968">
            <w:t>Fi2019/04266/S1</w:t>
          </w:r>
        </w:p>
        <w:p w14:paraId="0082A0E8" w14:textId="77777777" w:rsidR="008F58F0" w:rsidRDefault="008F58F0" w:rsidP="00EE3C0F">
          <w:pPr>
            <w:pStyle w:val="Sidhuvud"/>
          </w:pPr>
        </w:p>
        <w:sdt>
          <w:sdtPr>
            <w:alias w:val="DocNumber"/>
            <w:tag w:val="DocNumber"/>
            <w:id w:val="1726028884"/>
            <w:placeholder>
              <w:docPart w:val="726B797623084B639373F4CA96E62C56"/>
            </w:placeholder>
            <w:showingPlcHdr/>
            <w:dataBinding w:prefixMappings="xmlns:ns0='http://lp/documentinfo/RK' " w:xpath="/ns0:DocumentInfo[1]/ns0:BaseInfo[1]/ns0:DocNumber[1]" w:storeItemID="{C55BD539-1CB4-4273-8FFC-2C69BE035226}"/>
            <w:text/>
          </w:sdtPr>
          <w:sdtEndPr/>
          <w:sdtContent>
            <w:p w14:paraId="2E63A552" w14:textId="77777777" w:rsidR="008F58F0" w:rsidRDefault="008F58F0" w:rsidP="00EE3C0F">
              <w:pPr>
                <w:pStyle w:val="Sidhuvud"/>
              </w:pPr>
              <w:r>
                <w:rPr>
                  <w:rStyle w:val="Platshllartext"/>
                </w:rPr>
                <w:t xml:space="preserve"> </w:t>
              </w:r>
            </w:p>
          </w:sdtContent>
        </w:sdt>
        <w:p w14:paraId="3FCA07BE" w14:textId="77777777" w:rsidR="008F58F0" w:rsidRDefault="008F58F0" w:rsidP="00EE3C0F">
          <w:pPr>
            <w:pStyle w:val="Sidhuvud"/>
          </w:pPr>
        </w:p>
      </w:tc>
      <w:tc>
        <w:tcPr>
          <w:tcW w:w="1134" w:type="dxa"/>
        </w:tcPr>
        <w:p w14:paraId="4497D7E8" w14:textId="77777777" w:rsidR="008F58F0" w:rsidRDefault="008F58F0" w:rsidP="0094502D">
          <w:pPr>
            <w:pStyle w:val="Sidhuvud"/>
          </w:pPr>
        </w:p>
        <w:p w14:paraId="1042B334" w14:textId="77777777" w:rsidR="008F58F0" w:rsidRPr="0094502D" w:rsidRDefault="008F58F0" w:rsidP="00EC71A6">
          <w:pPr>
            <w:pStyle w:val="Sidhuvud"/>
          </w:pPr>
        </w:p>
      </w:tc>
    </w:tr>
    <w:tr w:rsidR="008F58F0" w14:paraId="5E740012" w14:textId="77777777" w:rsidTr="00C93EBA">
      <w:trPr>
        <w:trHeight w:val="2268"/>
      </w:trPr>
      <w:sdt>
        <w:sdtPr>
          <w:rPr>
            <w:b/>
          </w:rPr>
          <w:alias w:val="SenderText"/>
          <w:tag w:val="ccRKShow_SenderText"/>
          <w:id w:val="1374046025"/>
          <w:placeholder>
            <w:docPart w:val="B1330B11561C409B9F682580ECAF8E9D"/>
          </w:placeholder>
        </w:sdtPr>
        <w:sdtEndPr>
          <w:rPr>
            <w:b w:val="0"/>
          </w:rPr>
        </w:sdtEndPr>
        <w:sdtContent>
          <w:tc>
            <w:tcPr>
              <w:tcW w:w="5534" w:type="dxa"/>
              <w:tcMar>
                <w:right w:w="1134" w:type="dxa"/>
              </w:tcMar>
            </w:tcPr>
            <w:p w14:paraId="0E4A1BDB" w14:textId="77777777" w:rsidR="008F58F0" w:rsidRPr="008F58F0" w:rsidRDefault="008F58F0" w:rsidP="00340DE0">
              <w:pPr>
                <w:pStyle w:val="Sidhuvud"/>
                <w:rPr>
                  <w:b/>
                </w:rPr>
              </w:pPr>
              <w:r w:rsidRPr="008F58F0">
                <w:rPr>
                  <w:b/>
                </w:rPr>
                <w:t>Finansdepartementet</w:t>
              </w:r>
            </w:p>
            <w:p w14:paraId="2EF591DF" w14:textId="77777777" w:rsidR="00B72968" w:rsidRDefault="008F58F0" w:rsidP="00340DE0">
              <w:pPr>
                <w:pStyle w:val="Sidhuvud"/>
              </w:pPr>
              <w:r w:rsidRPr="008F58F0">
                <w:t>Finansministern</w:t>
              </w:r>
            </w:p>
            <w:p w14:paraId="32CD8B6C" w14:textId="77777777" w:rsidR="00B72968" w:rsidRDefault="00B72968" w:rsidP="00340DE0">
              <w:pPr>
                <w:pStyle w:val="Sidhuvud"/>
              </w:pPr>
            </w:p>
            <w:p w14:paraId="4C1B5130" w14:textId="646E34DF" w:rsidR="008F58F0" w:rsidRPr="00340DE0" w:rsidRDefault="008F58F0" w:rsidP="00340DE0">
              <w:pPr>
                <w:pStyle w:val="Sidhuvud"/>
              </w:pPr>
            </w:p>
          </w:tc>
        </w:sdtContent>
      </w:sdt>
      <w:sdt>
        <w:sdtPr>
          <w:alias w:val="Recipient"/>
          <w:tag w:val="ccRKShow_Recipient"/>
          <w:id w:val="-28344517"/>
          <w:placeholder>
            <w:docPart w:val="290383D9585A44BD98EBB63D91F7C412"/>
          </w:placeholder>
          <w:dataBinding w:prefixMappings="xmlns:ns0='http://lp/documentinfo/RK' " w:xpath="/ns0:DocumentInfo[1]/ns0:BaseInfo[1]/ns0:Recipient[1]" w:storeItemID="{C55BD539-1CB4-4273-8FFC-2C69BE035226}"/>
          <w:text w:multiLine="1"/>
        </w:sdtPr>
        <w:sdtEndPr/>
        <w:sdtContent>
          <w:tc>
            <w:tcPr>
              <w:tcW w:w="3170" w:type="dxa"/>
            </w:tcPr>
            <w:p w14:paraId="4F0673DB" w14:textId="77777777" w:rsidR="008F58F0" w:rsidRDefault="008F58F0" w:rsidP="00547B89">
              <w:pPr>
                <w:pStyle w:val="Sidhuvud"/>
              </w:pPr>
              <w:r>
                <w:t>Till riksdagen</w:t>
              </w:r>
            </w:p>
          </w:tc>
        </w:sdtContent>
      </w:sdt>
      <w:tc>
        <w:tcPr>
          <w:tcW w:w="1134" w:type="dxa"/>
        </w:tcPr>
        <w:p w14:paraId="45977518" w14:textId="77777777" w:rsidR="008F58F0" w:rsidRDefault="008F58F0" w:rsidP="003E6020">
          <w:pPr>
            <w:pStyle w:val="Sidhuvud"/>
          </w:pPr>
        </w:p>
      </w:tc>
    </w:tr>
  </w:tbl>
  <w:p w14:paraId="23339107"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6"/>
  <w:removePersonalInformation/>
  <w:removeDateAndTime/>
  <w:proofState w:spelling="clean" w:grammar="clean"/>
  <w:defaultTabStop w:val="1304"/>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8F0"/>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4E80"/>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9A"/>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0540"/>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05796"/>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C36FA"/>
    <w:rsid w:val="003C7BE0"/>
    <w:rsid w:val="003D0DD3"/>
    <w:rsid w:val="003D17EF"/>
    <w:rsid w:val="003D3535"/>
    <w:rsid w:val="003D4246"/>
    <w:rsid w:val="003D4CA1"/>
    <w:rsid w:val="003D4D9F"/>
    <w:rsid w:val="003D724E"/>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4782"/>
    <w:rsid w:val="00605718"/>
    <w:rsid w:val="00605C66"/>
    <w:rsid w:val="00606310"/>
    <w:rsid w:val="00607814"/>
    <w:rsid w:val="00610D87"/>
    <w:rsid w:val="00610E88"/>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630"/>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17CF1"/>
    <w:rsid w:val="007213D0"/>
    <w:rsid w:val="007219C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6C5A"/>
    <w:rsid w:val="00777CFF"/>
    <w:rsid w:val="007815BC"/>
    <w:rsid w:val="00782B3F"/>
    <w:rsid w:val="00782E3C"/>
    <w:rsid w:val="007900CC"/>
    <w:rsid w:val="0079641B"/>
    <w:rsid w:val="00797A90"/>
    <w:rsid w:val="00797C02"/>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0608A"/>
    <w:rsid w:val="0081210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2B49"/>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1888"/>
    <w:rsid w:val="008E65A8"/>
    <w:rsid w:val="008E66CD"/>
    <w:rsid w:val="008E77D6"/>
    <w:rsid w:val="008F58F0"/>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66E40"/>
    <w:rsid w:val="0097116C"/>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65C2"/>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2968"/>
    <w:rsid w:val="00B73091"/>
    <w:rsid w:val="00B75139"/>
    <w:rsid w:val="00B80840"/>
    <w:rsid w:val="00B815FC"/>
    <w:rsid w:val="00B81623"/>
    <w:rsid w:val="00B82A05"/>
    <w:rsid w:val="00B84409"/>
    <w:rsid w:val="00B84E2D"/>
    <w:rsid w:val="00B8746A"/>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46591"/>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DF7B0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3E9B"/>
    <w:rsid w:val="00FC7600"/>
    <w:rsid w:val="00FD0B7B"/>
    <w:rsid w:val="00FD1A46"/>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DAD3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1973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9BCCD7E81DA49EC9F3E6C4483C04275"/>
        <w:category>
          <w:name w:val="Allmänt"/>
          <w:gallery w:val="placeholder"/>
        </w:category>
        <w:types>
          <w:type w:val="bbPlcHdr"/>
        </w:types>
        <w:behaviors>
          <w:behavior w:val="content"/>
        </w:behaviors>
        <w:guid w:val="{5D079A44-53FF-48C5-AAC9-2F2177C2D2E2}"/>
      </w:docPartPr>
      <w:docPartBody>
        <w:p w:rsidR="00C9393B" w:rsidRDefault="007E5921" w:rsidP="007E5921">
          <w:pPr>
            <w:pStyle w:val="69BCCD7E81DA49EC9F3E6C4483C04275"/>
          </w:pPr>
          <w:r>
            <w:rPr>
              <w:rStyle w:val="Platshllartext"/>
            </w:rPr>
            <w:t xml:space="preserve"> </w:t>
          </w:r>
        </w:p>
      </w:docPartBody>
    </w:docPart>
    <w:docPart>
      <w:docPartPr>
        <w:name w:val="726B797623084B639373F4CA96E62C56"/>
        <w:category>
          <w:name w:val="Allmänt"/>
          <w:gallery w:val="placeholder"/>
        </w:category>
        <w:types>
          <w:type w:val="bbPlcHdr"/>
        </w:types>
        <w:behaviors>
          <w:behavior w:val="content"/>
        </w:behaviors>
        <w:guid w:val="{1C1D7A2E-EA4D-4329-81CD-20BF73ABECE0}"/>
      </w:docPartPr>
      <w:docPartBody>
        <w:p w:rsidR="00C9393B" w:rsidRDefault="007E5921" w:rsidP="007E5921">
          <w:pPr>
            <w:pStyle w:val="726B797623084B639373F4CA96E62C56"/>
          </w:pPr>
          <w:r>
            <w:rPr>
              <w:rStyle w:val="Platshllartext"/>
            </w:rPr>
            <w:t xml:space="preserve"> </w:t>
          </w:r>
        </w:p>
      </w:docPartBody>
    </w:docPart>
    <w:docPart>
      <w:docPartPr>
        <w:name w:val="B1330B11561C409B9F682580ECAF8E9D"/>
        <w:category>
          <w:name w:val="Allmänt"/>
          <w:gallery w:val="placeholder"/>
        </w:category>
        <w:types>
          <w:type w:val="bbPlcHdr"/>
        </w:types>
        <w:behaviors>
          <w:behavior w:val="content"/>
        </w:behaviors>
        <w:guid w:val="{C76FB5D3-9382-4D70-A6A4-B2816BA8B55D}"/>
      </w:docPartPr>
      <w:docPartBody>
        <w:p w:rsidR="00C9393B" w:rsidRDefault="007E5921" w:rsidP="007E5921">
          <w:pPr>
            <w:pStyle w:val="B1330B11561C409B9F682580ECAF8E9D"/>
          </w:pPr>
          <w:r>
            <w:rPr>
              <w:rStyle w:val="Platshllartext"/>
            </w:rPr>
            <w:t xml:space="preserve"> </w:t>
          </w:r>
        </w:p>
      </w:docPartBody>
    </w:docPart>
    <w:docPart>
      <w:docPartPr>
        <w:name w:val="290383D9585A44BD98EBB63D91F7C412"/>
        <w:category>
          <w:name w:val="Allmänt"/>
          <w:gallery w:val="placeholder"/>
        </w:category>
        <w:types>
          <w:type w:val="bbPlcHdr"/>
        </w:types>
        <w:behaviors>
          <w:behavior w:val="content"/>
        </w:behaviors>
        <w:guid w:val="{0545AFD7-7859-471C-B3E5-4356D24D6CA1}"/>
      </w:docPartPr>
      <w:docPartBody>
        <w:p w:rsidR="00C9393B" w:rsidRDefault="007E5921" w:rsidP="007E5921">
          <w:pPr>
            <w:pStyle w:val="290383D9585A44BD98EBB63D91F7C412"/>
          </w:pPr>
          <w:r>
            <w:rPr>
              <w:rStyle w:val="Platshllartext"/>
            </w:rPr>
            <w:t xml:space="preserve"> </w:t>
          </w:r>
        </w:p>
      </w:docPartBody>
    </w:docPart>
    <w:docPart>
      <w:docPartPr>
        <w:name w:val="D844C7B5D73C4BFCBFD9D7CCBDFB4D16"/>
        <w:category>
          <w:name w:val="Allmänt"/>
          <w:gallery w:val="placeholder"/>
        </w:category>
        <w:types>
          <w:type w:val="bbPlcHdr"/>
        </w:types>
        <w:behaviors>
          <w:behavior w:val="content"/>
        </w:behaviors>
        <w:guid w:val="{A03F67BC-B75E-4629-9ADA-0878E004AC7B}"/>
      </w:docPartPr>
      <w:docPartBody>
        <w:p w:rsidR="00C9393B" w:rsidRDefault="007E5921" w:rsidP="007E5921">
          <w:pPr>
            <w:pStyle w:val="D844C7B5D73C4BFCBFD9D7CCBDFB4D16"/>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921"/>
    <w:rsid w:val="007E5921"/>
    <w:rsid w:val="00C9393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5707D4A32B43487EA5DC50FEF5667DF7">
    <w:name w:val="5707D4A32B43487EA5DC50FEF5667DF7"/>
    <w:rsid w:val="007E5921"/>
  </w:style>
  <w:style w:type="character" w:styleId="Platshllartext">
    <w:name w:val="Placeholder Text"/>
    <w:basedOn w:val="Standardstycketeckensnitt"/>
    <w:uiPriority w:val="99"/>
    <w:semiHidden/>
    <w:rsid w:val="007E5921"/>
    <w:rPr>
      <w:noProof w:val="0"/>
      <w:color w:val="808080"/>
    </w:rPr>
  </w:style>
  <w:style w:type="paragraph" w:customStyle="1" w:styleId="0E9AEE15795E4215BEE2FCCFED6CBD00">
    <w:name w:val="0E9AEE15795E4215BEE2FCCFED6CBD00"/>
    <w:rsid w:val="007E5921"/>
  </w:style>
  <w:style w:type="paragraph" w:customStyle="1" w:styleId="C0F50BD0F7CD4C0AB2B875F3A6E8D598">
    <w:name w:val="C0F50BD0F7CD4C0AB2B875F3A6E8D598"/>
    <w:rsid w:val="007E5921"/>
  </w:style>
  <w:style w:type="paragraph" w:customStyle="1" w:styleId="8EE1FB65AC3949E2A7C202F70C186F49">
    <w:name w:val="8EE1FB65AC3949E2A7C202F70C186F49"/>
    <w:rsid w:val="007E5921"/>
  </w:style>
  <w:style w:type="paragraph" w:customStyle="1" w:styleId="69BCCD7E81DA49EC9F3E6C4483C04275">
    <w:name w:val="69BCCD7E81DA49EC9F3E6C4483C04275"/>
    <w:rsid w:val="007E5921"/>
  </w:style>
  <w:style w:type="paragraph" w:customStyle="1" w:styleId="726B797623084B639373F4CA96E62C56">
    <w:name w:val="726B797623084B639373F4CA96E62C56"/>
    <w:rsid w:val="007E5921"/>
  </w:style>
  <w:style w:type="paragraph" w:customStyle="1" w:styleId="C767E0631A7049A481E86020D92B05CC">
    <w:name w:val="C767E0631A7049A481E86020D92B05CC"/>
    <w:rsid w:val="007E5921"/>
  </w:style>
  <w:style w:type="paragraph" w:customStyle="1" w:styleId="AAF1DD524FEB4AC6A2D3FE0DCD8BC0AD">
    <w:name w:val="AAF1DD524FEB4AC6A2D3FE0DCD8BC0AD"/>
    <w:rsid w:val="007E5921"/>
  </w:style>
  <w:style w:type="paragraph" w:customStyle="1" w:styleId="7D4460671BB34766A0430D5E17CBD063">
    <w:name w:val="7D4460671BB34766A0430D5E17CBD063"/>
    <w:rsid w:val="007E5921"/>
  </w:style>
  <w:style w:type="paragraph" w:customStyle="1" w:styleId="B1330B11561C409B9F682580ECAF8E9D">
    <w:name w:val="B1330B11561C409B9F682580ECAF8E9D"/>
    <w:rsid w:val="007E5921"/>
  </w:style>
  <w:style w:type="paragraph" w:customStyle="1" w:styleId="290383D9585A44BD98EBB63D91F7C412">
    <w:name w:val="290383D9585A44BD98EBB63D91F7C412"/>
    <w:rsid w:val="007E5921"/>
  </w:style>
  <w:style w:type="paragraph" w:customStyle="1" w:styleId="70F76BAB4C3B4C8DAD13202BCFB95873">
    <w:name w:val="70F76BAB4C3B4C8DAD13202BCFB95873"/>
    <w:rsid w:val="007E5921"/>
  </w:style>
  <w:style w:type="paragraph" w:customStyle="1" w:styleId="884312CE35F547C5A9ADACD225E4F97E">
    <w:name w:val="884312CE35F547C5A9ADACD225E4F97E"/>
    <w:rsid w:val="007E5921"/>
  </w:style>
  <w:style w:type="paragraph" w:customStyle="1" w:styleId="5186F5C626184CD892596E6C5D45D47A">
    <w:name w:val="5186F5C626184CD892596E6C5D45D47A"/>
    <w:rsid w:val="007E5921"/>
  </w:style>
  <w:style w:type="paragraph" w:customStyle="1" w:styleId="C2D59F9470F340E191C9AE524E108328">
    <w:name w:val="C2D59F9470F340E191C9AE524E108328"/>
    <w:rsid w:val="007E5921"/>
  </w:style>
  <w:style w:type="paragraph" w:customStyle="1" w:styleId="6A6C702910BE416D92F32D1953C47853">
    <w:name w:val="6A6C702910BE416D92F32D1953C47853"/>
    <w:rsid w:val="007E5921"/>
  </w:style>
  <w:style w:type="paragraph" w:customStyle="1" w:styleId="D844C7B5D73C4BFCBFD9D7CCBDFB4D16">
    <w:name w:val="D844C7B5D73C4BFCBFD9D7CCBDFB4D16"/>
    <w:rsid w:val="007E5921"/>
  </w:style>
  <w:style w:type="paragraph" w:customStyle="1" w:styleId="F1EBFC026F1D44E7A856DFE6EC19C741">
    <w:name w:val="F1EBFC026F1D44E7A856DFE6EC19C741"/>
    <w:rsid w:val="007E59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bf3757f3-9c5e-4c4a-9bb8-164671d0b628</RD_Svarsid>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False</openByDefault>
  <xsnScope>/yta/fi-ska/Frgesvar</xsnScope>
</customXsn>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Finansministern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2020-01-08T00:00:00</HeaderDate>
    <Office/>
    <Dnr/>
    <ParagrafNr/>
    <DocumentTitle/>
    <VisitingAddress/>
    <Extra1/>
    <Extra2/>
    <Extra3>Robert Hannah</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FA0EBA-4A7A-4879-AF92-7B68470F26E9}"/>
</file>

<file path=customXml/itemProps2.xml><?xml version="1.0" encoding="utf-8"?>
<ds:datastoreItem xmlns:ds="http://schemas.openxmlformats.org/officeDocument/2006/customXml" ds:itemID="{24C5C7E6-B01B-4453-9660-06BB62C42785}"/>
</file>

<file path=customXml/itemProps3.xml><?xml version="1.0" encoding="utf-8"?>
<ds:datastoreItem xmlns:ds="http://schemas.openxmlformats.org/officeDocument/2006/customXml" ds:itemID="{24269CC0-DC90-4B58-BD3B-56968DDFE47D}"/>
</file>

<file path=customXml/itemProps4.xml><?xml version="1.0" encoding="utf-8"?>
<ds:datastoreItem xmlns:ds="http://schemas.openxmlformats.org/officeDocument/2006/customXml" ds:itemID="{7A4353AC-5F12-4A35-BC68-B0E6F1257F9A}"/>
</file>

<file path=customXml/itemProps5.xml><?xml version="1.0" encoding="utf-8"?>
<ds:datastoreItem xmlns:ds="http://schemas.openxmlformats.org/officeDocument/2006/customXml" ds:itemID="{60F160A9-E3CD-482D-B32F-DAA14E3F9737}"/>
</file>

<file path=customXml/itemProps6.xml><?xml version="1.0" encoding="utf-8"?>
<ds:datastoreItem xmlns:ds="http://schemas.openxmlformats.org/officeDocument/2006/customXml" ds:itemID="{24C5C7E6-B01B-4453-9660-06BB62C42785}"/>
</file>

<file path=customXml/itemProps7.xml><?xml version="1.0" encoding="utf-8"?>
<ds:datastoreItem xmlns:ds="http://schemas.openxmlformats.org/officeDocument/2006/customXml" ds:itemID="{C55BD539-1CB4-4273-8FFC-2C69BE035226}"/>
</file>

<file path=customXml/itemProps8.xml><?xml version="1.0" encoding="utf-8"?>
<ds:datastoreItem xmlns:ds="http://schemas.openxmlformats.org/officeDocument/2006/customXml" ds:itemID="{B587985D-F3C7-4F83-9B39-482DEA397B13}"/>
</file>

<file path=docProps/app.xml><?xml version="1.0" encoding="utf-8"?>
<Properties xmlns="http://schemas.openxmlformats.org/officeDocument/2006/extended-properties" xmlns:vt="http://schemas.openxmlformats.org/officeDocument/2006/docPropsVTypes">
  <Template>Normal</Template>
  <TotalTime>0</TotalTime>
  <Pages>1</Pages>
  <Words>140</Words>
  <Characters>748</Characters>
  <Application>Microsoft Office Word</Application>
  <DocSecurity>0</DocSecurity>
  <Lines>6</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655.docx</dc:title>
  <dc:subject/>
  <dc:creator/>
  <cp:keywords/>
  <dc:description/>
  <cp:lastModifiedBy/>
  <cp:revision>1</cp:revision>
  <dcterms:created xsi:type="dcterms:W3CDTF">2020-01-08T10:05:00Z</dcterms:created>
  <dcterms:modified xsi:type="dcterms:W3CDTF">2020-01-08T10:05:00Z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0cc5bcd7-b277-425e-a014-b8cd407f0162</vt:lpwstr>
  </property>
</Properties>
</file>