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glossary/styles.xml" ContentType="application/vnd.openxmlformats-officedocument.wordprocessingml.styl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D5BD0F" w14:textId="77777777" w:rsidR="00087E80" w:rsidRDefault="00087E80" w:rsidP="00DA0661">
      <w:pPr>
        <w:pStyle w:val="Rubrik"/>
      </w:pPr>
      <w:bookmarkStart w:id="0" w:name="Start"/>
      <w:bookmarkEnd w:id="0"/>
      <w:r>
        <w:t>Svar på fråga 2019/20:1436 av Harald Hjalmarsson (M)</w:t>
      </w:r>
      <w:r>
        <w:br/>
      </w:r>
      <w:r w:rsidRPr="00087E80">
        <w:t>Sydöstra Götalands behov av en Östersjöbana</w:t>
      </w:r>
    </w:p>
    <w:p w14:paraId="7FC2A237" w14:textId="77777777" w:rsidR="00087E80" w:rsidRDefault="00087E80" w:rsidP="00087E80">
      <w:pPr>
        <w:pStyle w:val="Brdtext"/>
      </w:pPr>
      <w:r>
        <w:t xml:space="preserve">Harald Hjalmarsson har frågat </w:t>
      </w:r>
      <w:r w:rsidR="00140CD4">
        <w:t xml:space="preserve">mig </w:t>
      </w:r>
      <w:r>
        <w:t>om infrastrukturen för järnväg i sydöstra Götaland</w:t>
      </w:r>
      <w:r w:rsidR="00140CD4">
        <w:t xml:space="preserve">. </w:t>
      </w:r>
    </w:p>
    <w:p w14:paraId="68D619E8" w14:textId="77777777" w:rsidR="00A73D82" w:rsidRPr="00A73D82" w:rsidRDefault="00A73D82" w:rsidP="00A73D82">
      <w:pPr>
        <w:pStyle w:val="Brdtext"/>
      </w:pPr>
      <w:r w:rsidRPr="00A73D82">
        <w:t>Väl fungerande transporter i hela landet är viktiga för människors möjligheter att ta sig till jobb och skola och för effektiva transporter av industrins varor. Regeringens ambition är att Sverige ska ha en robust, miljöanpassad och pålitlig transportinfrastruktur som ligger i framkant när det gäller innovativa och effektiva lösningar. För regeringen är det också viktigt att hela Sverige ges goda förutsättningar att växa och utvecklas.</w:t>
      </w:r>
    </w:p>
    <w:p w14:paraId="78ACC8D9" w14:textId="77777777" w:rsidR="00E57F3A" w:rsidRPr="00A472A1" w:rsidRDefault="00E57F3A" w:rsidP="00E57F3A">
      <w:pPr>
        <w:pStyle w:val="Brdtext"/>
        <w:rPr>
          <w:highlight w:val="cyan"/>
        </w:rPr>
      </w:pPr>
      <w:r w:rsidRPr="00A73D82">
        <w:t>Just nu genomförs den beslutade nationella trafikslagsövergripande planen för transportinfrastrukturen för perioden 2018–2029 med satsningar på totalt över 700 miljarder kronor. Det är över 100 miljarder kronor mer än den föregående nationella planen som den borgerliga regeringen beslutade om</w:t>
      </w:r>
      <w:r w:rsidR="000E735A" w:rsidRPr="00A73D82">
        <w:t xml:space="preserve"> och innebär den största järnvägssatsningen i modern tid. </w:t>
      </w:r>
      <w:r w:rsidR="00A73D82" w:rsidRPr="00EA3E16">
        <w:t xml:space="preserve">Bland annat möjliggör </w:t>
      </w:r>
      <w:r w:rsidR="00140CD4">
        <w:t xml:space="preserve">nu </w:t>
      </w:r>
      <w:r w:rsidR="00A73D82" w:rsidRPr="00EA3E16">
        <w:t>den nationella planen satsningar på</w:t>
      </w:r>
      <w:r w:rsidR="00140CD4">
        <w:t xml:space="preserve"> Sydostlänken,</w:t>
      </w:r>
      <w:r w:rsidR="00A73D82" w:rsidRPr="00EA3E16">
        <w:t xml:space="preserve"> järnvägen mellan Älmhult och Olofström, som elektrifieras och rustas upp och byggs ut till Blekinge kustbana nära Karlshamn.</w:t>
      </w:r>
    </w:p>
    <w:p w14:paraId="17A2186F" w14:textId="77777777" w:rsidR="00087E80" w:rsidRDefault="00087E80" w:rsidP="006A12F1">
      <w:pPr>
        <w:pStyle w:val="Brdtext"/>
      </w:pPr>
      <w:r>
        <w:t xml:space="preserve">Stockholm den </w:t>
      </w:r>
      <w:sdt>
        <w:sdtPr>
          <w:id w:val="-1225218591"/>
          <w:placeholder>
            <w:docPart w:val="D75307CF4C154E66B40C3225DBC23F22"/>
          </w:placeholder>
          <w:dataBinding w:prefixMappings="xmlns:ns0='http://lp/documentinfo/RK' " w:xpath="/ns0:DocumentInfo[1]/ns0:BaseInfo[1]/ns0:HeaderDate[1]" w:storeItemID="{C3A5753C-4619-4E91-B1A9-7BF006736FAE}"/>
          <w:date w:fullDate="2020-06-09T00:00:00Z">
            <w:dateFormat w:val="d MMMM yyyy"/>
            <w:lid w:val="sv-SE"/>
            <w:storeMappedDataAs w:val="dateTime"/>
            <w:calendar w:val="gregorian"/>
          </w:date>
        </w:sdtPr>
        <w:sdtEndPr/>
        <w:sdtContent>
          <w:r w:rsidR="00114346">
            <w:t>9 juni 2020</w:t>
          </w:r>
        </w:sdtContent>
      </w:sdt>
    </w:p>
    <w:p w14:paraId="40900782" w14:textId="77777777" w:rsidR="00087E80" w:rsidRDefault="00087E80" w:rsidP="004E7A8F">
      <w:pPr>
        <w:pStyle w:val="Brdtextutanavstnd"/>
      </w:pPr>
    </w:p>
    <w:p w14:paraId="707CCE01" w14:textId="77777777" w:rsidR="00087E80" w:rsidRDefault="00087E80" w:rsidP="004E7A8F">
      <w:pPr>
        <w:pStyle w:val="Brdtextutanavstnd"/>
      </w:pPr>
    </w:p>
    <w:p w14:paraId="7EF7FD03" w14:textId="77777777" w:rsidR="00087E80" w:rsidRDefault="00087E80" w:rsidP="004E7A8F">
      <w:pPr>
        <w:pStyle w:val="Brdtextutanavstnd"/>
      </w:pPr>
    </w:p>
    <w:p w14:paraId="0AB257A6" w14:textId="77777777" w:rsidR="00087E80" w:rsidRPr="00DB48AB" w:rsidRDefault="00087E80" w:rsidP="00DB48AB">
      <w:pPr>
        <w:pStyle w:val="Brdtext"/>
      </w:pPr>
      <w:r>
        <w:t>Tomas Eneroth</w:t>
      </w:r>
      <w:bookmarkStart w:id="1" w:name="_GoBack"/>
      <w:bookmarkEnd w:id="1"/>
    </w:p>
    <w:sectPr w:rsidR="00087E80" w:rsidRPr="00DB48AB"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836A70" w14:textId="77777777" w:rsidR="006A5883" w:rsidRDefault="006A5883" w:rsidP="00A87A54">
      <w:pPr>
        <w:spacing w:after="0" w:line="240" w:lineRule="auto"/>
      </w:pPr>
      <w:r>
        <w:separator/>
      </w:r>
    </w:p>
  </w:endnote>
  <w:endnote w:type="continuationSeparator" w:id="0">
    <w:p w14:paraId="555D92CE" w14:textId="77777777" w:rsidR="006A5883" w:rsidRDefault="006A5883"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07EC9D6A" w14:textId="77777777" w:rsidTr="006A26EC">
      <w:trPr>
        <w:trHeight w:val="227"/>
        <w:jc w:val="right"/>
      </w:trPr>
      <w:tc>
        <w:tcPr>
          <w:tcW w:w="708" w:type="dxa"/>
          <w:vAlign w:val="bottom"/>
        </w:tcPr>
        <w:p w14:paraId="76D94302"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3E4BFC41" w14:textId="77777777" w:rsidTr="006A26EC">
      <w:trPr>
        <w:trHeight w:val="850"/>
        <w:jc w:val="right"/>
      </w:trPr>
      <w:tc>
        <w:tcPr>
          <w:tcW w:w="708" w:type="dxa"/>
          <w:vAlign w:val="bottom"/>
        </w:tcPr>
        <w:p w14:paraId="1B5F9E63" w14:textId="77777777" w:rsidR="005606BC" w:rsidRPr="00347E11" w:rsidRDefault="005606BC" w:rsidP="005606BC">
          <w:pPr>
            <w:pStyle w:val="Sidfot"/>
            <w:spacing w:line="276" w:lineRule="auto"/>
            <w:jc w:val="right"/>
          </w:pPr>
        </w:p>
      </w:tc>
    </w:tr>
  </w:tbl>
  <w:p w14:paraId="04191D9D"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1C192288" w14:textId="77777777" w:rsidTr="001F4302">
      <w:trPr>
        <w:trHeight w:val="510"/>
      </w:trPr>
      <w:tc>
        <w:tcPr>
          <w:tcW w:w="8525" w:type="dxa"/>
          <w:gridSpan w:val="2"/>
          <w:vAlign w:val="bottom"/>
        </w:tcPr>
        <w:p w14:paraId="2329F7EE" w14:textId="77777777" w:rsidR="00347E11" w:rsidRPr="00347E11" w:rsidRDefault="00347E11" w:rsidP="00347E11">
          <w:pPr>
            <w:pStyle w:val="Sidfot"/>
            <w:rPr>
              <w:sz w:val="8"/>
            </w:rPr>
          </w:pPr>
        </w:p>
      </w:tc>
    </w:tr>
    <w:tr w:rsidR="00093408" w:rsidRPr="00EE3C0F" w14:paraId="721E523D" w14:textId="77777777" w:rsidTr="00C26068">
      <w:trPr>
        <w:trHeight w:val="227"/>
      </w:trPr>
      <w:tc>
        <w:tcPr>
          <w:tcW w:w="4074" w:type="dxa"/>
        </w:tcPr>
        <w:p w14:paraId="0B4E704F" w14:textId="77777777" w:rsidR="00347E11" w:rsidRPr="00F53AEA" w:rsidRDefault="00347E11" w:rsidP="00C26068">
          <w:pPr>
            <w:pStyle w:val="Sidfot"/>
            <w:spacing w:line="276" w:lineRule="auto"/>
          </w:pPr>
        </w:p>
      </w:tc>
      <w:tc>
        <w:tcPr>
          <w:tcW w:w="4451" w:type="dxa"/>
        </w:tcPr>
        <w:p w14:paraId="5B374351" w14:textId="77777777" w:rsidR="00093408" w:rsidRPr="00F53AEA" w:rsidRDefault="00093408" w:rsidP="00F53AEA">
          <w:pPr>
            <w:pStyle w:val="Sidfot"/>
            <w:spacing w:line="276" w:lineRule="auto"/>
          </w:pPr>
        </w:p>
      </w:tc>
    </w:tr>
  </w:tbl>
  <w:p w14:paraId="1045E9DF"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257AEC" w14:textId="77777777" w:rsidR="006A5883" w:rsidRDefault="006A5883" w:rsidP="00A87A54">
      <w:pPr>
        <w:spacing w:after="0" w:line="240" w:lineRule="auto"/>
      </w:pPr>
      <w:r>
        <w:separator/>
      </w:r>
    </w:p>
  </w:footnote>
  <w:footnote w:type="continuationSeparator" w:id="0">
    <w:p w14:paraId="78B159AD" w14:textId="77777777" w:rsidR="006A5883" w:rsidRDefault="006A5883"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087E80" w14:paraId="1C5A94B2" w14:textId="77777777" w:rsidTr="00C93EBA">
      <w:trPr>
        <w:trHeight w:val="227"/>
      </w:trPr>
      <w:tc>
        <w:tcPr>
          <w:tcW w:w="5534" w:type="dxa"/>
        </w:tcPr>
        <w:p w14:paraId="3AD5C37B" w14:textId="77777777" w:rsidR="00087E80" w:rsidRPr="007D73AB" w:rsidRDefault="00087E80">
          <w:pPr>
            <w:pStyle w:val="Sidhuvud"/>
          </w:pPr>
        </w:p>
      </w:tc>
      <w:tc>
        <w:tcPr>
          <w:tcW w:w="3170" w:type="dxa"/>
          <w:vAlign w:val="bottom"/>
        </w:tcPr>
        <w:p w14:paraId="35B91D0D" w14:textId="77777777" w:rsidR="00087E80" w:rsidRPr="007D73AB" w:rsidRDefault="00087E80" w:rsidP="00340DE0">
          <w:pPr>
            <w:pStyle w:val="Sidhuvud"/>
          </w:pPr>
        </w:p>
      </w:tc>
      <w:tc>
        <w:tcPr>
          <w:tcW w:w="1134" w:type="dxa"/>
        </w:tcPr>
        <w:p w14:paraId="199C4D9F" w14:textId="77777777" w:rsidR="00087E80" w:rsidRDefault="00087E80" w:rsidP="005A703A">
          <w:pPr>
            <w:pStyle w:val="Sidhuvud"/>
          </w:pPr>
        </w:p>
      </w:tc>
    </w:tr>
    <w:tr w:rsidR="00087E80" w14:paraId="395009B9" w14:textId="77777777" w:rsidTr="00C93EBA">
      <w:trPr>
        <w:trHeight w:val="1928"/>
      </w:trPr>
      <w:tc>
        <w:tcPr>
          <w:tcW w:w="5534" w:type="dxa"/>
        </w:tcPr>
        <w:p w14:paraId="5A073286" w14:textId="77777777" w:rsidR="00087E80" w:rsidRPr="00340DE0" w:rsidRDefault="00087E80" w:rsidP="00340DE0">
          <w:pPr>
            <w:pStyle w:val="Sidhuvud"/>
          </w:pPr>
          <w:r>
            <w:rPr>
              <w:noProof/>
            </w:rPr>
            <w:drawing>
              <wp:inline distT="0" distB="0" distL="0" distR="0">
                <wp:extent cx="1743633" cy="505162"/>
                <wp:effectExtent l="0" t="0" r="0" b="9525"/>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612A31EB" w14:textId="77777777" w:rsidR="00087E80" w:rsidRPr="00710A6C" w:rsidRDefault="00087E80" w:rsidP="00EE3C0F">
          <w:pPr>
            <w:pStyle w:val="Sidhuvud"/>
            <w:rPr>
              <w:b/>
            </w:rPr>
          </w:pPr>
        </w:p>
        <w:p w14:paraId="2AC9EC26" w14:textId="77777777" w:rsidR="00087E80" w:rsidRDefault="00087E80" w:rsidP="00EE3C0F">
          <w:pPr>
            <w:pStyle w:val="Sidhuvud"/>
          </w:pPr>
        </w:p>
        <w:p w14:paraId="1F75373D" w14:textId="77777777" w:rsidR="00087E80" w:rsidRDefault="00087E80" w:rsidP="00EE3C0F">
          <w:pPr>
            <w:pStyle w:val="Sidhuvud"/>
          </w:pPr>
        </w:p>
        <w:p w14:paraId="6ED4D2EF" w14:textId="77777777" w:rsidR="00087E80" w:rsidRDefault="00087E80" w:rsidP="00EE3C0F">
          <w:pPr>
            <w:pStyle w:val="Sidhuvud"/>
          </w:pPr>
        </w:p>
        <w:sdt>
          <w:sdtPr>
            <w:alias w:val="Dnr"/>
            <w:tag w:val="ccRKShow_Dnr"/>
            <w:id w:val="-829283628"/>
            <w:placeholder>
              <w:docPart w:val="2B94E9CB24DA4B6F8F9596E8C55094E2"/>
            </w:placeholder>
            <w:dataBinding w:prefixMappings="xmlns:ns0='http://lp/documentinfo/RK' " w:xpath="/ns0:DocumentInfo[1]/ns0:BaseInfo[1]/ns0:Dnr[1]" w:storeItemID="{C3A5753C-4619-4E91-B1A9-7BF006736FAE}"/>
            <w:text/>
          </w:sdtPr>
          <w:sdtEndPr/>
          <w:sdtContent>
            <w:p w14:paraId="75AD085E" w14:textId="77777777" w:rsidR="00087E80" w:rsidRDefault="00087E80" w:rsidP="00EE3C0F">
              <w:pPr>
                <w:pStyle w:val="Sidhuvud"/>
              </w:pPr>
              <w:r>
                <w:t>I2020/01523/TP</w:t>
              </w:r>
            </w:p>
          </w:sdtContent>
        </w:sdt>
        <w:sdt>
          <w:sdtPr>
            <w:alias w:val="DocNumber"/>
            <w:tag w:val="DocNumber"/>
            <w:id w:val="1726028884"/>
            <w:placeholder>
              <w:docPart w:val="5F6EB1C36AE447449BF66D8D4D4066D1"/>
            </w:placeholder>
            <w:showingPlcHdr/>
            <w:dataBinding w:prefixMappings="xmlns:ns0='http://lp/documentinfo/RK' " w:xpath="/ns0:DocumentInfo[1]/ns0:BaseInfo[1]/ns0:DocNumber[1]" w:storeItemID="{C3A5753C-4619-4E91-B1A9-7BF006736FAE}"/>
            <w:text/>
          </w:sdtPr>
          <w:sdtEndPr/>
          <w:sdtContent>
            <w:p w14:paraId="0A26ED92" w14:textId="77777777" w:rsidR="00087E80" w:rsidRDefault="00087E80" w:rsidP="00EE3C0F">
              <w:pPr>
                <w:pStyle w:val="Sidhuvud"/>
              </w:pPr>
              <w:r>
                <w:rPr>
                  <w:rStyle w:val="Platshllartext"/>
                </w:rPr>
                <w:t xml:space="preserve"> </w:t>
              </w:r>
            </w:p>
          </w:sdtContent>
        </w:sdt>
        <w:p w14:paraId="1274B16A" w14:textId="77777777" w:rsidR="00087E80" w:rsidRDefault="00087E80" w:rsidP="00EE3C0F">
          <w:pPr>
            <w:pStyle w:val="Sidhuvud"/>
          </w:pPr>
        </w:p>
      </w:tc>
      <w:tc>
        <w:tcPr>
          <w:tcW w:w="1134" w:type="dxa"/>
        </w:tcPr>
        <w:p w14:paraId="21C6EBE7" w14:textId="77777777" w:rsidR="00087E80" w:rsidRDefault="00087E80" w:rsidP="0094502D">
          <w:pPr>
            <w:pStyle w:val="Sidhuvud"/>
          </w:pPr>
        </w:p>
        <w:p w14:paraId="6754BFD4" w14:textId="77777777" w:rsidR="00087E80" w:rsidRPr="0094502D" w:rsidRDefault="00087E80" w:rsidP="00EC71A6">
          <w:pPr>
            <w:pStyle w:val="Sidhuvud"/>
          </w:pPr>
        </w:p>
      </w:tc>
    </w:tr>
    <w:tr w:rsidR="00087E80" w14:paraId="3D95F1ED" w14:textId="77777777" w:rsidTr="00C93EBA">
      <w:trPr>
        <w:trHeight w:val="2268"/>
      </w:trPr>
      <w:sdt>
        <w:sdtPr>
          <w:rPr>
            <w:b/>
          </w:rPr>
          <w:alias w:val="SenderText"/>
          <w:tag w:val="ccRKShow_SenderText"/>
          <w:id w:val="1374046025"/>
          <w:placeholder>
            <w:docPart w:val="F12670F7A74745E9A6C729489D932A98"/>
          </w:placeholder>
        </w:sdtPr>
        <w:sdtEndPr>
          <w:rPr>
            <w:b w:val="0"/>
          </w:rPr>
        </w:sdtEndPr>
        <w:sdtContent>
          <w:tc>
            <w:tcPr>
              <w:tcW w:w="5534" w:type="dxa"/>
              <w:tcMar>
                <w:right w:w="1134" w:type="dxa"/>
              </w:tcMar>
            </w:tcPr>
            <w:p w14:paraId="4E91D2A7" w14:textId="77777777" w:rsidR="00087E80" w:rsidRPr="00087E80" w:rsidRDefault="00087E80" w:rsidP="00340DE0">
              <w:pPr>
                <w:pStyle w:val="Sidhuvud"/>
                <w:rPr>
                  <w:b/>
                </w:rPr>
              </w:pPr>
              <w:r w:rsidRPr="00087E80">
                <w:rPr>
                  <w:b/>
                </w:rPr>
                <w:t>Infrastrukturdepartementet</w:t>
              </w:r>
            </w:p>
            <w:p w14:paraId="4B4B1F58" w14:textId="77777777" w:rsidR="00087E80" w:rsidRPr="00340DE0" w:rsidRDefault="00087E80" w:rsidP="00340DE0">
              <w:pPr>
                <w:pStyle w:val="Sidhuvud"/>
              </w:pPr>
              <w:r w:rsidRPr="00087E80">
                <w:t>Infrastrukturministern</w:t>
              </w:r>
            </w:p>
          </w:tc>
        </w:sdtContent>
      </w:sdt>
      <w:sdt>
        <w:sdtPr>
          <w:alias w:val="Recipient"/>
          <w:tag w:val="ccRKShow_Recipient"/>
          <w:id w:val="-28344517"/>
          <w:placeholder>
            <w:docPart w:val="2AA7DABF7E504EC4881E54F85E29A45A"/>
          </w:placeholder>
          <w:dataBinding w:prefixMappings="xmlns:ns0='http://lp/documentinfo/RK' " w:xpath="/ns0:DocumentInfo[1]/ns0:BaseInfo[1]/ns0:Recipient[1]" w:storeItemID="{C3A5753C-4619-4E91-B1A9-7BF006736FAE}"/>
          <w:text w:multiLine="1"/>
        </w:sdtPr>
        <w:sdtEndPr/>
        <w:sdtContent>
          <w:tc>
            <w:tcPr>
              <w:tcW w:w="3170" w:type="dxa"/>
            </w:tcPr>
            <w:p w14:paraId="1BFE422C" w14:textId="77777777" w:rsidR="00087E80" w:rsidRDefault="00087E80" w:rsidP="00547B89">
              <w:pPr>
                <w:pStyle w:val="Sidhuvud"/>
              </w:pPr>
              <w:r>
                <w:t>Till riksdagen</w:t>
              </w:r>
            </w:p>
          </w:tc>
        </w:sdtContent>
      </w:sdt>
      <w:tc>
        <w:tcPr>
          <w:tcW w:w="1134" w:type="dxa"/>
        </w:tcPr>
        <w:p w14:paraId="043D453D" w14:textId="77777777" w:rsidR="00087E80" w:rsidRDefault="00087E80" w:rsidP="003E6020">
          <w:pPr>
            <w:pStyle w:val="Sidhuvud"/>
          </w:pPr>
        </w:p>
      </w:tc>
    </w:tr>
  </w:tbl>
  <w:p w14:paraId="3C6EF6DA"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7E80"/>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41FA"/>
    <w:rsid w:val="00025992"/>
    <w:rsid w:val="00026711"/>
    <w:rsid w:val="0002708E"/>
    <w:rsid w:val="0002763D"/>
    <w:rsid w:val="0003679E"/>
    <w:rsid w:val="00040F1E"/>
    <w:rsid w:val="00041EDC"/>
    <w:rsid w:val="00042CE5"/>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87E80"/>
    <w:rsid w:val="00093408"/>
    <w:rsid w:val="00093BBF"/>
    <w:rsid w:val="0009435C"/>
    <w:rsid w:val="000A13CA"/>
    <w:rsid w:val="000A456A"/>
    <w:rsid w:val="000A5E43"/>
    <w:rsid w:val="000B45E9"/>
    <w:rsid w:val="000B56A9"/>
    <w:rsid w:val="000C61D1"/>
    <w:rsid w:val="000D31A9"/>
    <w:rsid w:val="000D370F"/>
    <w:rsid w:val="000D5449"/>
    <w:rsid w:val="000D7110"/>
    <w:rsid w:val="000E12D9"/>
    <w:rsid w:val="000E431B"/>
    <w:rsid w:val="000E59A9"/>
    <w:rsid w:val="000E638A"/>
    <w:rsid w:val="000E6472"/>
    <w:rsid w:val="000E735A"/>
    <w:rsid w:val="000F00B8"/>
    <w:rsid w:val="000F1EA7"/>
    <w:rsid w:val="000F2084"/>
    <w:rsid w:val="000F2A8A"/>
    <w:rsid w:val="000F3A92"/>
    <w:rsid w:val="000F6462"/>
    <w:rsid w:val="00101DE6"/>
    <w:rsid w:val="001055DA"/>
    <w:rsid w:val="00106F29"/>
    <w:rsid w:val="00113168"/>
    <w:rsid w:val="0011413E"/>
    <w:rsid w:val="00114346"/>
    <w:rsid w:val="00116BC4"/>
    <w:rsid w:val="0012033A"/>
    <w:rsid w:val="00121002"/>
    <w:rsid w:val="00121EA2"/>
    <w:rsid w:val="00121FFC"/>
    <w:rsid w:val="00122D16"/>
    <w:rsid w:val="001235D9"/>
    <w:rsid w:val="0012582E"/>
    <w:rsid w:val="00125B5E"/>
    <w:rsid w:val="00126E6B"/>
    <w:rsid w:val="00130EC3"/>
    <w:rsid w:val="001318F5"/>
    <w:rsid w:val="001331B1"/>
    <w:rsid w:val="00134837"/>
    <w:rsid w:val="00135111"/>
    <w:rsid w:val="00140CD4"/>
    <w:rsid w:val="001428E2"/>
    <w:rsid w:val="0016294F"/>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A30A8"/>
    <w:rsid w:val="001B4824"/>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70311"/>
    <w:rsid w:val="00380663"/>
    <w:rsid w:val="003853E3"/>
    <w:rsid w:val="0038587E"/>
    <w:rsid w:val="00392ED4"/>
    <w:rsid w:val="00393680"/>
    <w:rsid w:val="00394D4C"/>
    <w:rsid w:val="00395D9F"/>
    <w:rsid w:val="00396B30"/>
    <w:rsid w:val="00397242"/>
    <w:rsid w:val="003A1315"/>
    <w:rsid w:val="003A2E73"/>
    <w:rsid w:val="003A3071"/>
    <w:rsid w:val="003A3A54"/>
    <w:rsid w:val="003A5969"/>
    <w:rsid w:val="003A5C58"/>
    <w:rsid w:val="003B0C81"/>
    <w:rsid w:val="003B201F"/>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20A46"/>
    <w:rsid w:val="00521192"/>
    <w:rsid w:val="0052127C"/>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1C44"/>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0F72"/>
    <w:rsid w:val="005E2F29"/>
    <w:rsid w:val="005E400D"/>
    <w:rsid w:val="005E49D4"/>
    <w:rsid w:val="005E4E79"/>
    <w:rsid w:val="005E5CE7"/>
    <w:rsid w:val="005E6C81"/>
    <w:rsid w:val="005E790C"/>
    <w:rsid w:val="005F08C5"/>
    <w:rsid w:val="00604782"/>
    <w:rsid w:val="00605718"/>
    <w:rsid w:val="00605C66"/>
    <w:rsid w:val="00606310"/>
    <w:rsid w:val="00607814"/>
    <w:rsid w:val="00610D87"/>
    <w:rsid w:val="00610E88"/>
    <w:rsid w:val="00613827"/>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A5883"/>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31C75"/>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0DD0"/>
    <w:rsid w:val="007F61D0"/>
    <w:rsid w:val="0080228F"/>
    <w:rsid w:val="00804C1B"/>
    <w:rsid w:val="0080595A"/>
    <w:rsid w:val="0080608A"/>
    <w:rsid w:val="008150A6"/>
    <w:rsid w:val="00815A8F"/>
    <w:rsid w:val="00817098"/>
    <w:rsid w:val="008178E6"/>
    <w:rsid w:val="0082249C"/>
    <w:rsid w:val="00824CCE"/>
    <w:rsid w:val="00830B7B"/>
    <w:rsid w:val="00832661"/>
    <w:rsid w:val="008349AA"/>
    <w:rsid w:val="008375D5"/>
    <w:rsid w:val="00841486"/>
    <w:rsid w:val="00842BC9"/>
    <w:rsid w:val="008431AF"/>
    <w:rsid w:val="0084476E"/>
    <w:rsid w:val="00845137"/>
    <w:rsid w:val="008504F6"/>
    <w:rsid w:val="0085240E"/>
    <w:rsid w:val="00852484"/>
    <w:rsid w:val="008573B9"/>
    <w:rsid w:val="0085782D"/>
    <w:rsid w:val="00863BB7"/>
    <w:rsid w:val="008730FD"/>
    <w:rsid w:val="00873DA1"/>
    <w:rsid w:val="00875DDD"/>
    <w:rsid w:val="00881BC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17216"/>
    <w:rsid w:val="009279B2"/>
    <w:rsid w:val="00935814"/>
    <w:rsid w:val="0094502D"/>
    <w:rsid w:val="00946561"/>
    <w:rsid w:val="00946B39"/>
    <w:rsid w:val="00947013"/>
    <w:rsid w:val="0095062C"/>
    <w:rsid w:val="00956EA9"/>
    <w:rsid w:val="00966E40"/>
    <w:rsid w:val="00971BC4"/>
    <w:rsid w:val="00973084"/>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4DEC"/>
    <w:rsid w:val="009B65C2"/>
    <w:rsid w:val="009C2459"/>
    <w:rsid w:val="009C255A"/>
    <w:rsid w:val="009C2B46"/>
    <w:rsid w:val="009C4448"/>
    <w:rsid w:val="009C610D"/>
    <w:rsid w:val="009D10E5"/>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12A69"/>
    <w:rsid w:val="00A2019A"/>
    <w:rsid w:val="00A23493"/>
    <w:rsid w:val="00A2416A"/>
    <w:rsid w:val="00A30E06"/>
    <w:rsid w:val="00A3270B"/>
    <w:rsid w:val="00A333A9"/>
    <w:rsid w:val="00A379E4"/>
    <w:rsid w:val="00A42F07"/>
    <w:rsid w:val="00A43B02"/>
    <w:rsid w:val="00A44946"/>
    <w:rsid w:val="00A46B85"/>
    <w:rsid w:val="00A472A1"/>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3D82"/>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4853"/>
    <w:rsid w:val="00AF53B9"/>
    <w:rsid w:val="00B00702"/>
    <w:rsid w:val="00B0110B"/>
    <w:rsid w:val="00B0234E"/>
    <w:rsid w:val="00B06751"/>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7F"/>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2724"/>
    <w:rsid w:val="00C8630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20459"/>
    <w:rsid w:val="00E22D68"/>
    <w:rsid w:val="00E247D9"/>
    <w:rsid w:val="00E258D8"/>
    <w:rsid w:val="00E26DDF"/>
    <w:rsid w:val="00E270E5"/>
    <w:rsid w:val="00E30167"/>
    <w:rsid w:val="00E32C2B"/>
    <w:rsid w:val="00E33493"/>
    <w:rsid w:val="00E37922"/>
    <w:rsid w:val="00E37EA8"/>
    <w:rsid w:val="00E406DF"/>
    <w:rsid w:val="00E415D3"/>
    <w:rsid w:val="00E469E4"/>
    <w:rsid w:val="00E475C3"/>
    <w:rsid w:val="00E509B0"/>
    <w:rsid w:val="00E50B11"/>
    <w:rsid w:val="00E54246"/>
    <w:rsid w:val="00E55D8E"/>
    <w:rsid w:val="00E57F3A"/>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3A7D"/>
    <w:rsid w:val="00EA3E16"/>
    <w:rsid w:val="00EA4C83"/>
    <w:rsid w:val="00EB27EA"/>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73E"/>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0E75C5"/>
  <w15:docId w15:val="{4A170860-F0E7-47CF-A311-06420A0E0F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17" Type="http://schemas.openxmlformats.org/officeDocument/2006/relationships/customXml" Target="../customXml/item5.xml"/><Relationship Id="rId2" Type="http://schemas.openxmlformats.org/officeDocument/2006/relationships/customXml" Target="../customXml/item2.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B94E9CB24DA4B6F8F9596E8C55094E2"/>
        <w:category>
          <w:name w:val="Allmänt"/>
          <w:gallery w:val="placeholder"/>
        </w:category>
        <w:types>
          <w:type w:val="bbPlcHdr"/>
        </w:types>
        <w:behaviors>
          <w:behavior w:val="content"/>
        </w:behaviors>
        <w:guid w:val="{344FA033-3BF7-4ED1-AEC6-3AB851996461}"/>
      </w:docPartPr>
      <w:docPartBody>
        <w:p w:rsidR="000C059C" w:rsidRDefault="00780ACB" w:rsidP="00780ACB">
          <w:pPr>
            <w:pStyle w:val="2B94E9CB24DA4B6F8F9596E8C55094E2"/>
          </w:pPr>
          <w:r>
            <w:rPr>
              <w:rStyle w:val="Platshllartext"/>
            </w:rPr>
            <w:t xml:space="preserve"> </w:t>
          </w:r>
        </w:p>
      </w:docPartBody>
    </w:docPart>
    <w:docPart>
      <w:docPartPr>
        <w:name w:val="5F6EB1C36AE447449BF66D8D4D4066D1"/>
        <w:category>
          <w:name w:val="Allmänt"/>
          <w:gallery w:val="placeholder"/>
        </w:category>
        <w:types>
          <w:type w:val="bbPlcHdr"/>
        </w:types>
        <w:behaviors>
          <w:behavior w:val="content"/>
        </w:behaviors>
        <w:guid w:val="{D4973834-EFA9-41B1-8A94-D8E3FA5029C6}"/>
      </w:docPartPr>
      <w:docPartBody>
        <w:p w:rsidR="000C059C" w:rsidRDefault="00780ACB" w:rsidP="00780ACB">
          <w:pPr>
            <w:pStyle w:val="5F6EB1C36AE447449BF66D8D4D4066D11"/>
          </w:pPr>
          <w:r>
            <w:rPr>
              <w:rStyle w:val="Platshllartext"/>
            </w:rPr>
            <w:t xml:space="preserve"> </w:t>
          </w:r>
        </w:p>
      </w:docPartBody>
    </w:docPart>
    <w:docPart>
      <w:docPartPr>
        <w:name w:val="F12670F7A74745E9A6C729489D932A98"/>
        <w:category>
          <w:name w:val="Allmänt"/>
          <w:gallery w:val="placeholder"/>
        </w:category>
        <w:types>
          <w:type w:val="bbPlcHdr"/>
        </w:types>
        <w:behaviors>
          <w:behavior w:val="content"/>
        </w:behaviors>
        <w:guid w:val="{C698DEF4-00FC-4391-93BF-32B8613BE56F}"/>
      </w:docPartPr>
      <w:docPartBody>
        <w:p w:rsidR="000C059C" w:rsidRDefault="00780ACB" w:rsidP="00780ACB">
          <w:pPr>
            <w:pStyle w:val="F12670F7A74745E9A6C729489D932A981"/>
          </w:pPr>
          <w:r>
            <w:rPr>
              <w:rStyle w:val="Platshllartext"/>
            </w:rPr>
            <w:t xml:space="preserve"> </w:t>
          </w:r>
        </w:p>
      </w:docPartBody>
    </w:docPart>
    <w:docPart>
      <w:docPartPr>
        <w:name w:val="2AA7DABF7E504EC4881E54F85E29A45A"/>
        <w:category>
          <w:name w:val="Allmänt"/>
          <w:gallery w:val="placeholder"/>
        </w:category>
        <w:types>
          <w:type w:val="bbPlcHdr"/>
        </w:types>
        <w:behaviors>
          <w:behavior w:val="content"/>
        </w:behaviors>
        <w:guid w:val="{B66EA567-58C2-458A-AD41-18E29442146A}"/>
      </w:docPartPr>
      <w:docPartBody>
        <w:p w:rsidR="000C059C" w:rsidRDefault="00780ACB" w:rsidP="00780ACB">
          <w:pPr>
            <w:pStyle w:val="2AA7DABF7E504EC4881E54F85E29A45A"/>
          </w:pPr>
          <w:r>
            <w:rPr>
              <w:rStyle w:val="Platshllartext"/>
            </w:rPr>
            <w:t xml:space="preserve"> </w:t>
          </w:r>
        </w:p>
      </w:docPartBody>
    </w:docPart>
    <w:docPart>
      <w:docPartPr>
        <w:name w:val="D75307CF4C154E66B40C3225DBC23F22"/>
        <w:category>
          <w:name w:val="Allmänt"/>
          <w:gallery w:val="placeholder"/>
        </w:category>
        <w:types>
          <w:type w:val="bbPlcHdr"/>
        </w:types>
        <w:behaviors>
          <w:behavior w:val="content"/>
        </w:behaviors>
        <w:guid w:val="{5A16590E-FA69-4252-A8E4-C2F83372FDEA}"/>
      </w:docPartPr>
      <w:docPartBody>
        <w:p w:rsidR="000C059C" w:rsidRDefault="00780ACB" w:rsidP="00780ACB">
          <w:pPr>
            <w:pStyle w:val="D75307CF4C154E66B40C3225DBC23F22"/>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0ACB"/>
    <w:rsid w:val="000C059C"/>
    <w:rsid w:val="00213179"/>
    <w:rsid w:val="00780ACB"/>
    <w:rsid w:val="009C44C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E2A89A99661417181069AC865934EAF">
    <w:name w:val="AE2A89A99661417181069AC865934EAF"/>
    <w:rsid w:val="00780ACB"/>
  </w:style>
  <w:style w:type="character" w:styleId="Platshllartext">
    <w:name w:val="Placeholder Text"/>
    <w:basedOn w:val="Standardstycketeckensnitt"/>
    <w:uiPriority w:val="99"/>
    <w:semiHidden/>
    <w:rsid w:val="00780ACB"/>
    <w:rPr>
      <w:noProof w:val="0"/>
      <w:color w:val="808080"/>
    </w:rPr>
  </w:style>
  <w:style w:type="paragraph" w:customStyle="1" w:styleId="2D3D4831D713480BB50CEB4A7F338894">
    <w:name w:val="2D3D4831D713480BB50CEB4A7F338894"/>
    <w:rsid w:val="00780ACB"/>
  </w:style>
  <w:style w:type="paragraph" w:customStyle="1" w:styleId="F2D4E3135A254E92A28747AD56E17FA8">
    <w:name w:val="F2D4E3135A254E92A28747AD56E17FA8"/>
    <w:rsid w:val="00780ACB"/>
  </w:style>
  <w:style w:type="paragraph" w:customStyle="1" w:styleId="63194197661C44BEB8CABC59943DB339">
    <w:name w:val="63194197661C44BEB8CABC59943DB339"/>
    <w:rsid w:val="00780ACB"/>
  </w:style>
  <w:style w:type="paragraph" w:customStyle="1" w:styleId="2B94E9CB24DA4B6F8F9596E8C55094E2">
    <w:name w:val="2B94E9CB24DA4B6F8F9596E8C55094E2"/>
    <w:rsid w:val="00780ACB"/>
  </w:style>
  <w:style w:type="paragraph" w:customStyle="1" w:styleId="5F6EB1C36AE447449BF66D8D4D4066D1">
    <w:name w:val="5F6EB1C36AE447449BF66D8D4D4066D1"/>
    <w:rsid w:val="00780ACB"/>
  </w:style>
  <w:style w:type="paragraph" w:customStyle="1" w:styleId="1C8FE9C7C6F14F3FA0447DE2F7A8AF21">
    <w:name w:val="1C8FE9C7C6F14F3FA0447DE2F7A8AF21"/>
    <w:rsid w:val="00780ACB"/>
  </w:style>
  <w:style w:type="paragraph" w:customStyle="1" w:styleId="2527855EC160461F9EA7CE0F8C789973">
    <w:name w:val="2527855EC160461F9EA7CE0F8C789973"/>
    <w:rsid w:val="00780ACB"/>
  </w:style>
  <w:style w:type="paragraph" w:customStyle="1" w:styleId="1F6FB4943C8C41D19D9E4EDD45273F94">
    <w:name w:val="1F6FB4943C8C41D19D9E4EDD45273F94"/>
    <w:rsid w:val="00780ACB"/>
  </w:style>
  <w:style w:type="paragraph" w:customStyle="1" w:styleId="F12670F7A74745E9A6C729489D932A98">
    <w:name w:val="F12670F7A74745E9A6C729489D932A98"/>
    <w:rsid w:val="00780ACB"/>
  </w:style>
  <w:style w:type="paragraph" w:customStyle="1" w:styleId="2AA7DABF7E504EC4881E54F85E29A45A">
    <w:name w:val="2AA7DABF7E504EC4881E54F85E29A45A"/>
    <w:rsid w:val="00780ACB"/>
  </w:style>
  <w:style w:type="paragraph" w:customStyle="1" w:styleId="5F6EB1C36AE447449BF66D8D4D4066D11">
    <w:name w:val="5F6EB1C36AE447449BF66D8D4D4066D11"/>
    <w:rsid w:val="00780ACB"/>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F12670F7A74745E9A6C729489D932A981">
    <w:name w:val="F12670F7A74745E9A6C729489D932A981"/>
    <w:rsid w:val="00780ACB"/>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AFE867CD0F1646C49FF1349415978A06">
    <w:name w:val="AFE867CD0F1646C49FF1349415978A06"/>
    <w:rsid w:val="00780ACB"/>
  </w:style>
  <w:style w:type="paragraph" w:customStyle="1" w:styleId="DB9DA5499E744F13A533A57A5AE0836C">
    <w:name w:val="DB9DA5499E744F13A533A57A5AE0836C"/>
    <w:rsid w:val="00780ACB"/>
  </w:style>
  <w:style w:type="paragraph" w:customStyle="1" w:styleId="B4B499EA65BB4A7CB03FC4E75A87B06A">
    <w:name w:val="B4B499EA65BB4A7CB03FC4E75A87B06A"/>
    <w:rsid w:val="00780ACB"/>
  </w:style>
  <w:style w:type="paragraph" w:customStyle="1" w:styleId="6DCCC8D90701468CBE8DB78AE02BE36C">
    <w:name w:val="6DCCC8D90701468CBE8DB78AE02BE36C"/>
    <w:rsid w:val="00780ACB"/>
  </w:style>
  <w:style w:type="paragraph" w:customStyle="1" w:styleId="CF53BD0A98B940DBB5C514075E0BF322">
    <w:name w:val="CF53BD0A98B940DBB5C514075E0BF322"/>
    <w:rsid w:val="00780ACB"/>
  </w:style>
  <w:style w:type="paragraph" w:customStyle="1" w:styleId="D75307CF4C154E66B40C3225DBC23F22">
    <w:name w:val="D75307CF4C154E66B40C3225DBC23F22"/>
    <w:rsid w:val="00780ACB"/>
  </w:style>
  <w:style w:type="paragraph" w:customStyle="1" w:styleId="5D72012E08144E9D81DC152CAE6F6EAE">
    <w:name w:val="5D72012E08144E9D81DC152CAE6F6EAE"/>
    <w:rsid w:val="00780AC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Infrastrukturministern</TopSender>
    <OrganisationInfo>
      <Organisatoriskenhet1>Infrastrukturdepartementet</Organisatoriskenhet1>
      <Organisatoriskenhet2> </Organisatoriskenhet2>
      <Organisatoriskenhet3> </Organisatoriskenhet3>
      <Organisatoriskenhet1Id>1272</Organisatoriskenhet1Id>
      <Organisatoriskenhet2Id> </Organisatoriskenhet2Id>
      <Organisatoriskenhet3Id> </Organisatoriskenhet3Id>
    </OrganisationInfo>
    <HeaderDate>2020-06-09T00:00:00</HeaderDate>
    <Office/>
    <Dnr>I2020/01523/TP</Dnr>
    <ParagrafNr/>
    <DocumentTitle/>
    <VisitingAddress/>
    <Extra1/>
    <Extra2/>
    <Extra3>Harald Hjalmarsson</Extra3>
    <Number/>
    <Recipient>Till riksdagen</Recipient>
    <SenderText/>
    <DocNumber/>
    <Doclanguage>1053</Doclanguage>
    <Appendix/>
    <LogotypeName>RK_LOGO_SV_BW.emf</LogotypeName>
  </BaseInfo>
</DocumentInfo>
</file>

<file path=customXml/item5.xml><?xml version="1.0" encoding="utf-8"?>
<p:properties xmlns:p="http://schemas.microsoft.com/office/2006/metadata/properties" xmlns:xsi="http://www.w3.org/2001/XMLSchema-instance" xmlns:pc="http://schemas.microsoft.com/office/infopath/2007/PartnerControls">
  <documentManagement>
    <RD_Svarsid xmlns="02C1D855-2A68-49BF-A9F2-56B935B923E7">8007a2c9-01bd-4f3c-bf8e-0901e019c042</RD_Svarsid>
  </documentManagement>
</p:properties>
</file>

<file path=customXml/itemProps1.xml><?xml version="1.0" encoding="utf-8"?>
<ds:datastoreItem xmlns:ds="http://schemas.openxmlformats.org/officeDocument/2006/customXml" ds:itemID="{CB98DF76-45B9-42D9-9B2D-8318590C294F}"/>
</file>

<file path=customXml/itemProps2.xml><?xml version="1.0" encoding="utf-8"?>
<ds:datastoreItem xmlns:ds="http://schemas.openxmlformats.org/officeDocument/2006/customXml" ds:itemID="{83F3A1FA-8B93-4D96-891F-24CBF1B8FDEA}"/>
</file>

<file path=customXml/itemProps3.xml><?xml version="1.0" encoding="utf-8"?>
<ds:datastoreItem xmlns:ds="http://schemas.openxmlformats.org/officeDocument/2006/customXml" ds:itemID="{74BB2ADF-1756-4FD5-96CD-2CF7AA66F768}"/>
</file>

<file path=customXml/itemProps4.xml><?xml version="1.0" encoding="utf-8"?>
<ds:datastoreItem xmlns:ds="http://schemas.openxmlformats.org/officeDocument/2006/customXml" ds:itemID="{C3A5753C-4619-4E91-B1A9-7BF006736FAE}"/>
</file>

<file path=customXml/itemProps5.xml><?xml version="1.0" encoding="utf-8"?>
<ds:datastoreItem xmlns:ds="http://schemas.openxmlformats.org/officeDocument/2006/customXml" ds:itemID="{5B6912B4-F481-4C4C-AAA6-32091AC63314}"/>
</file>

<file path=docProps/app.xml><?xml version="1.0" encoding="utf-8"?>
<Properties xmlns="http://schemas.openxmlformats.org/officeDocument/2006/extended-properties" xmlns:vt="http://schemas.openxmlformats.org/officeDocument/2006/docPropsVTypes">
  <Template>RK Basmall</Template>
  <TotalTime>0</TotalTime>
  <Pages>1</Pages>
  <Words>193</Words>
  <Characters>1027</Characters>
  <Application>Microsoft Office Word</Application>
  <DocSecurity>0</DocSecurity>
  <Lines>8</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1436 av Harald Hjalmarsson (M) Sydöstra Götalands behov av en Östersjöbana.docx</dc:title>
  <dc:subject/>
  <dc:creator>Anna T Johansson</dc:creator>
  <cp:keywords/>
  <dc:description/>
  <cp:lastModifiedBy>Peter Kalliopuro</cp:lastModifiedBy>
  <cp:revision>3</cp:revision>
  <dcterms:created xsi:type="dcterms:W3CDTF">2020-06-09T05:39:00Z</dcterms:created>
  <dcterms:modified xsi:type="dcterms:W3CDTF">2020-06-09T05:39:00Z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ies>
</file>