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4EDBD" w14:textId="07000EAA" w:rsidR="0031317A" w:rsidRPr="0031317A" w:rsidRDefault="0031317A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31317A">
        <w:rPr>
          <w:rFonts w:asciiTheme="majorHAnsi" w:hAnsiTheme="majorHAnsi" w:cstheme="majorHAnsi"/>
          <w:sz w:val="26"/>
          <w:szCs w:val="26"/>
        </w:rPr>
        <w:t>Svar på fråga 2019/20:1081 av Alexander Christiansson (SD)</w:t>
      </w:r>
      <w:r w:rsidR="00FB2AFE" w:rsidRPr="00FB2AFE">
        <w:rPr>
          <w:rFonts w:asciiTheme="majorHAnsi" w:hAnsiTheme="majorHAnsi" w:cstheme="majorHAnsi"/>
          <w:sz w:val="26"/>
          <w:szCs w:val="26"/>
        </w:rPr>
        <w:t xml:space="preserve"> </w:t>
      </w:r>
      <w:r w:rsidR="00FB2AFE" w:rsidRPr="0031317A">
        <w:rPr>
          <w:rFonts w:asciiTheme="majorHAnsi" w:hAnsiTheme="majorHAnsi" w:cstheme="majorHAnsi"/>
          <w:sz w:val="26"/>
          <w:szCs w:val="26"/>
        </w:rPr>
        <w:t>Extratjänster</w:t>
      </w:r>
    </w:p>
    <w:p w14:paraId="06715B62" w14:textId="41697D7D" w:rsidR="0031317A" w:rsidRDefault="0031317A" w:rsidP="0031317A">
      <w:pPr>
        <w:pStyle w:val="Brdtext"/>
      </w:pPr>
      <w:r>
        <w:t>Alexander Christiansson har frågat mig om jag anser att det är samhällsekonomiskt försvarbart att fortsätta med den typ av etableringsåtgärder som ger närmast obefintliga resultat</w:t>
      </w:r>
      <w:r w:rsidR="00FB2AFE">
        <w:t>.</w:t>
      </w:r>
    </w:p>
    <w:p w14:paraId="45CB6B69" w14:textId="77777777" w:rsidR="0031317A" w:rsidRDefault="0031317A" w:rsidP="0031317A">
      <w:pPr>
        <w:pStyle w:val="Brdtext"/>
      </w:pPr>
      <w:r>
        <w:t xml:space="preserve">Extratjänster är avsedda för arbetssökande som står långt från arbetsmarknaden. </w:t>
      </w:r>
      <w:r w:rsidRPr="00836A64">
        <w:t xml:space="preserve">Genom eget arbete och egen lön stärks individerna med extratjänster. </w:t>
      </w:r>
      <w:r w:rsidR="009A638C">
        <w:t>Extratjänster har till skillnad från andra subventionerade anställningar en jämn fördelning mellan könen och har visat sig fungera som en ingång på arbetsmarknaden för nyanlända kvinnor</w:t>
      </w:r>
      <w:r w:rsidR="00F641AB">
        <w:t>, en grupp som har en särskilt svag ställning på arbetsmarknaden</w:t>
      </w:r>
      <w:r w:rsidR="009A638C">
        <w:t xml:space="preserve">. </w:t>
      </w:r>
      <w:r w:rsidRPr="00836A64">
        <w:t xml:space="preserve">Forskning visar att subventionerade anställningar ökar möjligheterna till mer varaktigt fäste på arbetsmarknaden. </w:t>
      </w:r>
    </w:p>
    <w:p w14:paraId="27E46673" w14:textId="77777777" w:rsidR="0031317A" w:rsidRDefault="0031317A" w:rsidP="0031317A">
      <w:pPr>
        <w:pStyle w:val="Brdtext"/>
      </w:pPr>
      <w:r>
        <w:t xml:space="preserve">För den som har en extratjänst kan möjligheten att få ett arbete öka </w:t>
      </w:r>
      <w:r w:rsidRPr="00836A64">
        <w:t xml:space="preserve">direkt eller successivt i möjlig kombination med andra subventionerade anställningar eller insatser. </w:t>
      </w:r>
      <w:r>
        <w:t xml:space="preserve">För vissa arbetssökande kan det krävas en kedja av insatser för att möjligheten att få ett nytt arbete ska öka och i en sådan kedja har extratjänsterna också en viktig funktion. </w:t>
      </w:r>
      <w:r w:rsidR="00DB41E1">
        <w:t>Vidare är e</w:t>
      </w:r>
      <w:r>
        <w:t>n god s</w:t>
      </w:r>
      <w:r w:rsidRPr="00EF664B">
        <w:t>amverkan mellan kommuner och Arbetsförmedlingen</w:t>
      </w:r>
      <w:r>
        <w:t xml:space="preserve"> viktigt för att extratjänsterna ska leda till en varaktig bättre position på arbetsmarknaden</w:t>
      </w:r>
      <w:r w:rsidRPr="00EF664B">
        <w:t>.</w:t>
      </w:r>
    </w:p>
    <w:p w14:paraId="003B1250" w14:textId="77777777" w:rsidR="00A0129C" w:rsidRDefault="00DB41E1" w:rsidP="000D7110">
      <w:pPr>
        <w:pStyle w:val="Brdtext"/>
      </w:pPr>
      <w:r>
        <w:t>Stockholm den 18 mars 2020</w:t>
      </w:r>
    </w:p>
    <w:p w14:paraId="753A33F1" w14:textId="77777777" w:rsidR="00DB41E1" w:rsidRDefault="00DB41E1" w:rsidP="000D7110">
      <w:pPr>
        <w:pStyle w:val="Brdtext"/>
      </w:pPr>
    </w:p>
    <w:p w14:paraId="54E79D30" w14:textId="77777777" w:rsidR="00DB41E1" w:rsidRDefault="00DB41E1" w:rsidP="000D7110">
      <w:pPr>
        <w:pStyle w:val="Brdtext"/>
      </w:pPr>
      <w:r>
        <w:t>Eva Nordmark</w:t>
      </w:r>
    </w:p>
    <w:sectPr w:rsidR="00DB41E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F1BDD" w14:textId="77777777" w:rsidR="0031317A" w:rsidRDefault="0031317A" w:rsidP="00A87A54">
      <w:pPr>
        <w:spacing w:after="0" w:line="240" w:lineRule="auto"/>
      </w:pPr>
      <w:r>
        <w:separator/>
      </w:r>
    </w:p>
  </w:endnote>
  <w:endnote w:type="continuationSeparator" w:id="0">
    <w:p w14:paraId="072CB346" w14:textId="77777777" w:rsidR="0031317A" w:rsidRDefault="003131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4D8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0C0C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F041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2E52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384E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1B3A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2C59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97D0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CBCE8C" w14:textId="77777777" w:rsidTr="00C26068">
      <w:trPr>
        <w:trHeight w:val="227"/>
      </w:trPr>
      <w:tc>
        <w:tcPr>
          <w:tcW w:w="4074" w:type="dxa"/>
        </w:tcPr>
        <w:p w14:paraId="416145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AF65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BF8E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017D7" w14:textId="77777777" w:rsidR="0031317A" w:rsidRDefault="0031317A" w:rsidP="00A87A54">
      <w:pPr>
        <w:spacing w:after="0" w:line="240" w:lineRule="auto"/>
      </w:pPr>
      <w:r>
        <w:separator/>
      </w:r>
    </w:p>
  </w:footnote>
  <w:footnote w:type="continuationSeparator" w:id="0">
    <w:p w14:paraId="4E5F8C1D" w14:textId="77777777" w:rsidR="0031317A" w:rsidRDefault="003131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6859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2A5E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317A" w14:paraId="7B513465" w14:textId="77777777" w:rsidTr="00C93EBA">
      <w:trPr>
        <w:trHeight w:val="227"/>
      </w:trPr>
      <w:tc>
        <w:tcPr>
          <w:tcW w:w="5534" w:type="dxa"/>
        </w:tcPr>
        <w:p w14:paraId="40B46792" w14:textId="77777777" w:rsidR="0031317A" w:rsidRPr="007D73AB" w:rsidRDefault="0031317A">
          <w:pPr>
            <w:pStyle w:val="Sidhuvud"/>
          </w:pPr>
        </w:p>
      </w:tc>
      <w:tc>
        <w:tcPr>
          <w:tcW w:w="3170" w:type="dxa"/>
          <w:vAlign w:val="bottom"/>
        </w:tcPr>
        <w:p w14:paraId="63F61218" w14:textId="77777777" w:rsidR="0031317A" w:rsidRPr="007D73AB" w:rsidRDefault="0031317A" w:rsidP="00340DE0">
          <w:pPr>
            <w:pStyle w:val="Sidhuvud"/>
          </w:pPr>
        </w:p>
      </w:tc>
      <w:tc>
        <w:tcPr>
          <w:tcW w:w="1134" w:type="dxa"/>
        </w:tcPr>
        <w:p w14:paraId="72211C8D" w14:textId="77777777" w:rsidR="0031317A" w:rsidRDefault="0031317A" w:rsidP="005A703A">
          <w:pPr>
            <w:pStyle w:val="Sidhuvud"/>
          </w:pPr>
        </w:p>
      </w:tc>
    </w:tr>
    <w:tr w:rsidR="0031317A" w14:paraId="0CAC0167" w14:textId="77777777" w:rsidTr="00C93EBA">
      <w:trPr>
        <w:trHeight w:val="1928"/>
      </w:trPr>
      <w:tc>
        <w:tcPr>
          <w:tcW w:w="5534" w:type="dxa"/>
        </w:tcPr>
        <w:p w14:paraId="75540B89" w14:textId="77777777" w:rsidR="0031317A" w:rsidRPr="00340DE0" w:rsidRDefault="003131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3F329A" wp14:editId="1B85032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4B88EC" w14:textId="77777777" w:rsidR="0031317A" w:rsidRPr="00710A6C" w:rsidRDefault="0031317A" w:rsidP="00EE3C0F">
          <w:pPr>
            <w:pStyle w:val="Sidhuvud"/>
            <w:rPr>
              <w:b/>
            </w:rPr>
          </w:pPr>
        </w:p>
        <w:p w14:paraId="50D08CD7" w14:textId="77777777" w:rsidR="0031317A" w:rsidRDefault="0031317A" w:rsidP="00EE3C0F">
          <w:pPr>
            <w:pStyle w:val="Sidhuvud"/>
          </w:pPr>
        </w:p>
        <w:p w14:paraId="6BB7FC67" w14:textId="77777777" w:rsidR="0031317A" w:rsidRDefault="0031317A" w:rsidP="00EE3C0F">
          <w:pPr>
            <w:pStyle w:val="Sidhuvud"/>
          </w:pPr>
        </w:p>
        <w:p w14:paraId="0C5AF5A1" w14:textId="77777777" w:rsidR="0031317A" w:rsidRDefault="0031317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8A2414E8034231A93EF2F3C32E2DE7"/>
            </w:placeholder>
            <w:dataBinding w:prefixMappings="xmlns:ns0='http://lp/documentinfo/RK' " w:xpath="/ns0:DocumentInfo[1]/ns0:BaseInfo[1]/ns0:Dnr[1]" w:storeItemID="{8630839C-8CF5-4776-B675-0036ED474284}"/>
            <w:text/>
          </w:sdtPr>
          <w:sdtEndPr/>
          <w:sdtContent>
            <w:p w14:paraId="188DDEDB" w14:textId="77777777" w:rsidR="0031317A" w:rsidRDefault="0031317A" w:rsidP="00EE3C0F">
              <w:pPr>
                <w:pStyle w:val="Sidhuvud"/>
              </w:pPr>
              <w:r>
                <w:t>A2020/00456/A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5BCF33565447BF9B3A406D4DE0DEDE"/>
            </w:placeholder>
            <w:showingPlcHdr/>
            <w:dataBinding w:prefixMappings="xmlns:ns0='http://lp/documentinfo/RK' " w:xpath="/ns0:DocumentInfo[1]/ns0:BaseInfo[1]/ns0:DocNumber[1]" w:storeItemID="{8630839C-8CF5-4776-B675-0036ED474284}"/>
            <w:text/>
          </w:sdtPr>
          <w:sdtEndPr/>
          <w:sdtContent>
            <w:p w14:paraId="15AB4856" w14:textId="77777777" w:rsidR="0031317A" w:rsidRDefault="003131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02B75F" w14:textId="77777777" w:rsidR="0031317A" w:rsidRDefault="0031317A" w:rsidP="00EE3C0F">
          <w:pPr>
            <w:pStyle w:val="Sidhuvud"/>
          </w:pPr>
        </w:p>
      </w:tc>
      <w:tc>
        <w:tcPr>
          <w:tcW w:w="1134" w:type="dxa"/>
        </w:tcPr>
        <w:p w14:paraId="6E41B730" w14:textId="77777777" w:rsidR="0031317A" w:rsidRDefault="0031317A" w:rsidP="0094502D">
          <w:pPr>
            <w:pStyle w:val="Sidhuvud"/>
          </w:pPr>
        </w:p>
        <w:p w14:paraId="6A1D9A0E" w14:textId="77777777" w:rsidR="0031317A" w:rsidRPr="0094502D" w:rsidRDefault="0031317A" w:rsidP="00EC71A6">
          <w:pPr>
            <w:pStyle w:val="Sidhuvud"/>
          </w:pPr>
        </w:p>
      </w:tc>
    </w:tr>
    <w:tr w:rsidR="0031317A" w14:paraId="127E40D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D5F24F88E343E1A0B872C9407C0C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BE78A0" w14:textId="77777777" w:rsidR="0031317A" w:rsidRPr="0031317A" w:rsidRDefault="0031317A" w:rsidP="00340DE0">
              <w:pPr>
                <w:pStyle w:val="Sidhuvud"/>
                <w:rPr>
                  <w:b/>
                </w:rPr>
              </w:pPr>
              <w:r w:rsidRPr="0031317A">
                <w:rPr>
                  <w:b/>
                </w:rPr>
                <w:t>Arbetsmarknadsdepartementet</w:t>
              </w:r>
            </w:p>
            <w:p w14:paraId="4F267268" w14:textId="77777777" w:rsidR="0031317A" w:rsidRPr="00340DE0" w:rsidRDefault="0031317A" w:rsidP="00340DE0">
              <w:pPr>
                <w:pStyle w:val="Sidhuvud"/>
              </w:pPr>
              <w:r w:rsidRPr="0031317A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E7D2A0DC5C4C389CA428957F143328"/>
          </w:placeholder>
          <w:dataBinding w:prefixMappings="xmlns:ns0='http://lp/documentinfo/RK' " w:xpath="/ns0:DocumentInfo[1]/ns0:BaseInfo[1]/ns0:Recipient[1]" w:storeItemID="{8630839C-8CF5-4776-B675-0036ED474284}"/>
          <w:text w:multiLine="1"/>
        </w:sdtPr>
        <w:sdtEndPr/>
        <w:sdtContent>
          <w:tc>
            <w:tcPr>
              <w:tcW w:w="3170" w:type="dxa"/>
            </w:tcPr>
            <w:p w14:paraId="10FFE949" w14:textId="77777777" w:rsidR="0031317A" w:rsidRDefault="0031317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A53F68" w14:textId="77777777" w:rsidR="0031317A" w:rsidRDefault="0031317A" w:rsidP="003E6020">
          <w:pPr>
            <w:pStyle w:val="Sidhuvud"/>
          </w:pPr>
        </w:p>
      </w:tc>
    </w:tr>
  </w:tbl>
  <w:p w14:paraId="108B2E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7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17A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38C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1E1"/>
    <w:rsid w:val="00DB4E26"/>
    <w:rsid w:val="00DB6FEF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1AB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AFE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2F313A"/>
  <w15:docId w15:val="{C065812C-B5F1-4F7C-B0C9-537E583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8A2414E8034231A93EF2F3C32E2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979CF-097D-4608-B0E7-F7A257351BC8}"/>
      </w:docPartPr>
      <w:docPartBody>
        <w:p w:rsidR="00E851B2" w:rsidRDefault="00A37635" w:rsidP="00A37635">
          <w:pPr>
            <w:pStyle w:val="948A2414E8034231A93EF2F3C32E2D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5BCF33565447BF9B3A406D4DE0D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E40AF-A887-49AD-870B-F3A3FEFA1E9B}"/>
      </w:docPartPr>
      <w:docPartBody>
        <w:p w:rsidR="00E851B2" w:rsidRDefault="00A37635" w:rsidP="00A37635">
          <w:pPr>
            <w:pStyle w:val="755BCF33565447BF9B3A406D4DE0DE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D5F24F88E343E1A0B872C9407C0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AFD21-29C8-41AD-AE9C-308EF90E616D}"/>
      </w:docPartPr>
      <w:docPartBody>
        <w:p w:rsidR="00E851B2" w:rsidRDefault="00A37635" w:rsidP="00A37635">
          <w:pPr>
            <w:pStyle w:val="C8D5F24F88E343E1A0B872C9407C0C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E7D2A0DC5C4C389CA428957F143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C1909-988B-4064-BF02-830010D43344}"/>
      </w:docPartPr>
      <w:docPartBody>
        <w:p w:rsidR="00E851B2" w:rsidRDefault="00A37635" w:rsidP="00A37635">
          <w:pPr>
            <w:pStyle w:val="3EE7D2A0DC5C4C389CA428957F1433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35"/>
    <w:rsid w:val="00A37635"/>
    <w:rsid w:val="00E8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5898EB8C084407AB674F7A3F052E19">
    <w:name w:val="255898EB8C084407AB674F7A3F052E19"/>
    <w:rsid w:val="00A37635"/>
  </w:style>
  <w:style w:type="character" w:styleId="Platshllartext">
    <w:name w:val="Placeholder Text"/>
    <w:basedOn w:val="Standardstycketeckensnitt"/>
    <w:uiPriority w:val="99"/>
    <w:semiHidden/>
    <w:rsid w:val="00A37635"/>
    <w:rPr>
      <w:noProof w:val="0"/>
      <w:color w:val="808080"/>
    </w:rPr>
  </w:style>
  <w:style w:type="paragraph" w:customStyle="1" w:styleId="42650FF0D66144839E58D3C84F62E4BC">
    <w:name w:val="42650FF0D66144839E58D3C84F62E4BC"/>
    <w:rsid w:val="00A37635"/>
  </w:style>
  <w:style w:type="paragraph" w:customStyle="1" w:styleId="A64CB43B217F4F4EA8D5C6C10CA6CE99">
    <w:name w:val="A64CB43B217F4F4EA8D5C6C10CA6CE99"/>
    <w:rsid w:val="00A37635"/>
  </w:style>
  <w:style w:type="paragraph" w:customStyle="1" w:styleId="03B54BBD0F204C81B608D870471A8232">
    <w:name w:val="03B54BBD0F204C81B608D870471A8232"/>
    <w:rsid w:val="00A37635"/>
  </w:style>
  <w:style w:type="paragraph" w:customStyle="1" w:styleId="948A2414E8034231A93EF2F3C32E2DE7">
    <w:name w:val="948A2414E8034231A93EF2F3C32E2DE7"/>
    <w:rsid w:val="00A37635"/>
  </w:style>
  <w:style w:type="paragraph" w:customStyle="1" w:styleId="755BCF33565447BF9B3A406D4DE0DEDE">
    <w:name w:val="755BCF33565447BF9B3A406D4DE0DEDE"/>
    <w:rsid w:val="00A37635"/>
  </w:style>
  <w:style w:type="paragraph" w:customStyle="1" w:styleId="CEE204924A8544CBA3E871CFDC5A48C1">
    <w:name w:val="CEE204924A8544CBA3E871CFDC5A48C1"/>
    <w:rsid w:val="00A37635"/>
  </w:style>
  <w:style w:type="paragraph" w:customStyle="1" w:styleId="42DF057B40C045F5A183BFF81B104263">
    <w:name w:val="42DF057B40C045F5A183BFF81B104263"/>
    <w:rsid w:val="00A37635"/>
  </w:style>
  <w:style w:type="paragraph" w:customStyle="1" w:styleId="EDFEAE5BEE434B6A925F91AE3B5D1BEA">
    <w:name w:val="EDFEAE5BEE434B6A925F91AE3B5D1BEA"/>
    <w:rsid w:val="00A37635"/>
  </w:style>
  <w:style w:type="paragraph" w:customStyle="1" w:styleId="C8D5F24F88E343E1A0B872C9407C0CCE">
    <w:name w:val="C8D5F24F88E343E1A0B872C9407C0CCE"/>
    <w:rsid w:val="00A37635"/>
  </w:style>
  <w:style w:type="paragraph" w:customStyle="1" w:styleId="3EE7D2A0DC5C4C389CA428957F143328">
    <w:name w:val="3EE7D2A0DC5C4C389CA428957F143328"/>
    <w:rsid w:val="00A37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3374f5bb-3309-48b0-96d3-683c248cb9be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HYFJKNM7FPQ4-1309083613-15093</_dlc_DocId>
    <_dlc_DocIdUrl xmlns="0d84be90-394b-471d-a817-212aa87a77c1">
      <Url>https://dhs.sp.regeringskansliet.se/dep/a/arenden/_layouts/15/DocIdRedir.aspx?ID=HYFJKNM7FPQ4-1309083613-15093</Url>
      <Description>HYFJKNM7FPQ4-1309083613-15093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2020-03-13</HeaderDate>
    <Office/>
    <Dnr>A2020/00456/A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2020-03-13</HeaderDate>
    <Office/>
    <Dnr>A2020/00456/A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D581-5544-4166-B3B2-7B1B1B9FECDF}"/>
</file>

<file path=customXml/itemProps2.xml><?xml version="1.0" encoding="utf-8"?>
<ds:datastoreItem xmlns:ds="http://schemas.openxmlformats.org/officeDocument/2006/customXml" ds:itemID="{7E0F113C-9884-4B76-A441-883D99B6BDC9}"/>
</file>

<file path=customXml/itemProps3.xml><?xml version="1.0" encoding="utf-8"?>
<ds:datastoreItem xmlns:ds="http://schemas.openxmlformats.org/officeDocument/2006/customXml" ds:itemID="{EC1726F1-9B2E-49F1-837E-F21CF567286E}"/>
</file>

<file path=customXml/itemProps4.xml><?xml version="1.0" encoding="utf-8"?>
<ds:datastoreItem xmlns:ds="http://schemas.openxmlformats.org/officeDocument/2006/customXml" ds:itemID="{F1554D50-F46E-4884-8459-ADA655B6F3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0F113C-9884-4B76-A441-883D99B6BDC9}">
  <ds:schemaRefs>
    <ds:schemaRef ds:uri="http://schemas.openxmlformats.org/package/2006/metadata/core-properties"/>
    <ds:schemaRef ds:uri="0d84be90-394b-471d-a817-212aa87a77c1"/>
    <ds:schemaRef ds:uri="http://purl.org/dc/terms/"/>
    <ds:schemaRef ds:uri="860e4c83-59ce-4420-a61e-371951efc959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630839C-8CF5-4776-B675-0036ED47428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630839C-8CF5-4776-B675-0036ED474284}"/>
</file>

<file path=customXml/itemProps8.xml><?xml version="1.0" encoding="utf-8"?>
<ds:datastoreItem xmlns:ds="http://schemas.openxmlformats.org/officeDocument/2006/customXml" ds:itemID="{6E707C85-9F0E-4DD7-BBA4-8BBFB5192E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1081.docx</dc:title>
  <dc:subject/>
  <dc:creator>Marwin Nilsson</dc:creator>
  <cp:keywords/>
  <dc:description/>
  <cp:lastModifiedBy>Marwin Nilsson</cp:lastModifiedBy>
  <cp:revision>6</cp:revision>
  <dcterms:created xsi:type="dcterms:W3CDTF">2020-03-13T09:31:00Z</dcterms:created>
  <dcterms:modified xsi:type="dcterms:W3CDTF">2020-03-17T13:34:00Z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d45d0ec4-49c3-4b8c-b661-d333eee53be4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