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ACC14" w14:textId="77777777" w:rsidR="002814B3" w:rsidRDefault="002814B3" w:rsidP="002814B3">
      <w:pPr>
        <w:pStyle w:val="Rubrik"/>
      </w:pPr>
      <w:r>
        <w:t xml:space="preserve">Svar på fråga </w:t>
      </w:r>
      <w:bookmarkStart w:id="0" w:name="_Hlk54886571"/>
      <w:r w:rsidRPr="002814B3">
        <w:t>2020/21:</w:t>
      </w:r>
      <w:bookmarkEnd w:id="0"/>
      <w:r w:rsidR="00EE01C5" w:rsidRPr="00EE01C5">
        <w:t>8</w:t>
      </w:r>
      <w:bookmarkStart w:id="1" w:name="_GoBack"/>
      <w:bookmarkEnd w:id="1"/>
      <w:r w:rsidR="00EE01C5" w:rsidRPr="00EE01C5">
        <w:t>51</w:t>
      </w:r>
      <w:r>
        <w:t xml:space="preserve"> av </w:t>
      </w:r>
      <w:r w:rsidR="00EE01C5" w:rsidRPr="00EE01C5">
        <w:t>Angelika Bengtsson (SD)</w:t>
      </w:r>
      <w:r w:rsidR="00EE01C5">
        <w:t xml:space="preserve"> </w:t>
      </w:r>
      <w:r w:rsidR="00EE01C5" w:rsidRPr="00EE01C5">
        <w:t>Matchfixningsrådets befogenheter</w:t>
      </w:r>
    </w:p>
    <w:p w14:paraId="2743EF1D" w14:textId="77777777" w:rsidR="00A0129C" w:rsidRDefault="00EE01C5" w:rsidP="00EE01C5">
      <w:pPr>
        <w:pStyle w:val="Brdtext"/>
      </w:pPr>
      <w:r w:rsidRPr="00EE01C5">
        <w:t xml:space="preserve">Angelika Bengtsson </w:t>
      </w:r>
      <w:r w:rsidR="002814B3" w:rsidRPr="002814B3">
        <w:t>har frågat mig</w:t>
      </w:r>
      <w:r w:rsidR="002814B3">
        <w:t xml:space="preserve"> om </w:t>
      </w:r>
      <w:r>
        <w:t>jag anser att matchfixningsrådet i dag inte har befogenheter att samarbeta mellan berörda myndigheter för att exempelvis utbyta information i arbetet mot matchfixning</w:t>
      </w:r>
      <w:r w:rsidR="002814B3">
        <w:t>.</w:t>
      </w:r>
    </w:p>
    <w:p w14:paraId="7438E8D3" w14:textId="77777777" w:rsidR="00623796" w:rsidRDefault="007378C4" w:rsidP="00F37796">
      <w:pPr>
        <w:pStyle w:val="Brdtext"/>
      </w:pPr>
      <w:bookmarkStart w:id="2" w:name="_Hlk54853328"/>
      <w:r w:rsidRPr="00BA53AB">
        <w:t xml:space="preserve">Arbetet mot </w:t>
      </w:r>
      <w:r w:rsidR="00170F50" w:rsidRPr="00170F50">
        <w:t>manipulation av resultat inom sport, s.k. matchfixning</w:t>
      </w:r>
      <w:r w:rsidR="00170F50">
        <w:t>,</w:t>
      </w:r>
      <w:r w:rsidRPr="00BA53AB">
        <w:t xml:space="preserve"> handlar om att skydda idrottens integritet men också om att förhindra att spel missbrukas för kriminell verksamhet och </w:t>
      </w:r>
      <w:r w:rsidR="00B57A02">
        <w:t xml:space="preserve">om </w:t>
      </w:r>
      <w:r w:rsidRPr="00BA53AB">
        <w:t>att upprätthålla ett starkt konsumentskydd på spelmarknaden</w:t>
      </w:r>
      <w:r>
        <w:t>.</w:t>
      </w:r>
      <w:r w:rsidRPr="007378C4">
        <w:t xml:space="preserve"> </w:t>
      </w:r>
      <w:r w:rsidRPr="00910D8E">
        <w:t>Att komma till rätta med matchfixning är en viktig fråga för samhället</w:t>
      </w:r>
      <w:r>
        <w:t>.</w:t>
      </w:r>
      <w:r w:rsidR="00623796">
        <w:t xml:space="preserve"> </w:t>
      </w:r>
      <w:r w:rsidR="002C1886" w:rsidRPr="002C1886">
        <w:t>I samband med omregleringen</w:t>
      </w:r>
      <w:r w:rsidR="002C1886">
        <w:t xml:space="preserve"> av den svenska spelmarknaden </w:t>
      </w:r>
      <w:r w:rsidR="002C1886" w:rsidRPr="002C1886">
        <w:t>inrätta</w:t>
      </w:r>
      <w:r w:rsidR="004551CA">
        <w:t>de</w:t>
      </w:r>
      <w:r w:rsidR="002C1886" w:rsidRPr="002C1886">
        <w:t xml:space="preserve">s </w:t>
      </w:r>
      <w:r w:rsidR="00083493">
        <w:t xml:space="preserve">därför </w:t>
      </w:r>
      <w:r w:rsidR="002C1886" w:rsidRPr="002C1886">
        <w:t>ett</w:t>
      </w:r>
      <w:r w:rsidR="002C1886">
        <w:t xml:space="preserve"> </w:t>
      </w:r>
      <w:r w:rsidR="002C1886" w:rsidRPr="002C1886">
        <w:t>särskilt råd</w:t>
      </w:r>
      <w:r w:rsidR="009F727E">
        <w:t>,</w:t>
      </w:r>
      <w:r w:rsidR="002C1886" w:rsidRPr="002C1886">
        <w:t xml:space="preserve"> där Spelinspektionen, </w:t>
      </w:r>
      <w:r w:rsidR="00B946DB">
        <w:t>R</w:t>
      </w:r>
      <w:r w:rsidR="002C1886" w:rsidRPr="002C1886">
        <w:t xml:space="preserve">egeringskansliet, </w:t>
      </w:r>
      <w:r w:rsidR="00B946DB">
        <w:t>P</w:t>
      </w:r>
      <w:r w:rsidR="002C1886" w:rsidRPr="002C1886">
        <w:t>olis</w:t>
      </w:r>
      <w:r w:rsidR="00B946DB">
        <w:t>myndigheten</w:t>
      </w:r>
      <w:r w:rsidR="002C1886" w:rsidRPr="002C1886">
        <w:t>,</w:t>
      </w:r>
      <w:r w:rsidR="002C1886">
        <w:t xml:space="preserve"> </w:t>
      </w:r>
      <w:r w:rsidR="00B946DB">
        <w:t>Å</w:t>
      </w:r>
      <w:r w:rsidR="002C1886" w:rsidRPr="002C1886">
        <w:t>klagar</w:t>
      </w:r>
      <w:r w:rsidR="00B946DB">
        <w:t>myndigheten</w:t>
      </w:r>
      <w:r w:rsidR="002C1886" w:rsidRPr="002C1886">
        <w:t xml:space="preserve">, spelbranschen och </w:t>
      </w:r>
      <w:r w:rsidR="00A479DC">
        <w:t>Sveriges r</w:t>
      </w:r>
      <w:r w:rsidR="002C1886" w:rsidRPr="002C1886">
        <w:t>iksidrottsförbund samverkar för att</w:t>
      </w:r>
      <w:r w:rsidR="002C1886">
        <w:t xml:space="preserve"> </w:t>
      </w:r>
      <w:r w:rsidR="002C1886" w:rsidRPr="002C1886">
        <w:t>motverka matchfixning</w:t>
      </w:r>
      <w:r w:rsidR="002C1886">
        <w:t>.</w:t>
      </w:r>
    </w:p>
    <w:p w14:paraId="4648D6D2" w14:textId="77777777" w:rsidR="004B2880" w:rsidRDefault="00C547BF" w:rsidP="00F37796">
      <w:pPr>
        <w:pStyle w:val="Brdtext"/>
      </w:pPr>
      <w:r>
        <w:t>F</w:t>
      </w:r>
      <w:r w:rsidRPr="00C547BF">
        <w:t>örutsättningarna för</w:t>
      </w:r>
      <w:r w:rsidR="00CF188C">
        <w:t xml:space="preserve"> </w:t>
      </w:r>
      <w:r>
        <w:t xml:space="preserve">samverkan mellan berörda aktörer </w:t>
      </w:r>
      <w:r w:rsidRPr="00C547BF">
        <w:t xml:space="preserve">är en </w:t>
      </w:r>
      <w:r>
        <w:t xml:space="preserve">sådan </w:t>
      </w:r>
      <w:r w:rsidRPr="00C547BF">
        <w:t xml:space="preserve">fråga som </w:t>
      </w:r>
      <w:r>
        <w:t>har diskuterats</w:t>
      </w:r>
      <w:r w:rsidRPr="00C547BF">
        <w:t xml:space="preserve"> i </w:t>
      </w:r>
      <w:r>
        <w:t>matchfixnings</w:t>
      </w:r>
      <w:r w:rsidRPr="00C547BF">
        <w:t>rådet</w:t>
      </w:r>
      <w:r>
        <w:t>. Det har då bl.a. framkommit att det</w:t>
      </w:r>
      <w:r w:rsidRPr="00C547BF">
        <w:t xml:space="preserve"> finns vissa oklarheter </w:t>
      </w:r>
      <w:r>
        <w:t>gällande</w:t>
      </w:r>
      <w:r w:rsidRPr="00C547BF">
        <w:t xml:space="preserve"> förutsättningarna för en effektiv samverkan i arbetet mot matchfixning, särskilt när det gäller möjligheten för berörda aktörer att dela information som utgör personuppgifter.</w:t>
      </w:r>
      <w:r w:rsidR="004B2880">
        <w:t xml:space="preserve"> </w:t>
      </w:r>
      <w:r w:rsidR="00910D8E">
        <w:t>Den 30</w:t>
      </w:r>
      <w:r w:rsidR="00595571">
        <w:t> </w:t>
      </w:r>
      <w:r w:rsidR="00910D8E">
        <w:t xml:space="preserve">november 2020 tillsattes </w:t>
      </w:r>
      <w:r w:rsidR="00796E17">
        <w:t xml:space="preserve">därför </w:t>
      </w:r>
      <w:r w:rsidR="00910D8E">
        <w:t xml:space="preserve">en utredning som </w:t>
      </w:r>
      <w:r w:rsidR="002C1886">
        <w:t>bl.a. har</w:t>
      </w:r>
      <w:r w:rsidR="002C1886" w:rsidRPr="002C1886">
        <w:t xml:space="preserve"> i uppdrag att utreda den frågan och vid behov föreslå åtgärder för att undanröja </w:t>
      </w:r>
      <w:r w:rsidR="00FB3FEA">
        <w:t xml:space="preserve">eventuella </w:t>
      </w:r>
      <w:r w:rsidR="002C1886" w:rsidRPr="002C1886">
        <w:t>hinder för en ändamålsenlig informationsdelning.</w:t>
      </w:r>
    </w:p>
    <w:p w14:paraId="73660CFA" w14:textId="77777777" w:rsidR="004B2880" w:rsidRDefault="002244E8" w:rsidP="00F37796">
      <w:pPr>
        <w:pStyle w:val="Brdtext"/>
      </w:pPr>
      <w:r>
        <w:t xml:space="preserve">Det kan alltså konstateras att matchfixningsrådets arbete leder till konkreta åtgärder för att ytterligare </w:t>
      </w:r>
      <w:r w:rsidRPr="00C547BF">
        <w:t>stärka arbetet</w:t>
      </w:r>
      <w:r>
        <w:t xml:space="preserve"> mot matchfixning.</w:t>
      </w:r>
    </w:p>
    <w:p w14:paraId="2D0CD918" w14:textId="77777777" w:rsidR="006C7DFC" w:rsidRDefault="006C7DFC" w:rsidP="00F37796">
      <w:pPr>
        <w:pStyle w:val="Brdtext"/>
      </w:pPr>
    </w:p>
    <w:bookmarkEnd w:id="2"/>
    <w:p w14:paraId="60F13460" w14:textId="77777777" w:rsidR="002814B3" w:rsidRDefault="002814B3" w:rsidP="002814B3">
      <w:pPr>
        <w:pStyle w:val="Brdtext"/>
      </w:pPr>
      <w:r>
        <w:t xml:space="preserve">Stockholm den </w:t>
      </w:r>
      <w:r w:rsidR="00F14792">
        <w:t>1</w:t>
      </w:r>
      <w:r w:rsidR="0079085A">
        <w:t>5</w:t>
      </w:r>
      <w:r>
        <w:t xml:space="preserve"> </w:t>
      </w:r>
      <w:r w:rsidR="00F14792">
        <w:t>december</w:t>
      </w:r>
      <w:r>
        <w:t xml:space="preserve"> 2020</w:t>
      </w:r>
    </w:p>
    <w:p w14:paraId="20732BBB" w14:textId="77777777" w:rsidR="002814B3" w:rsidRDefault="002814B3" w:rsidP="002814B3">
      <w:pPr>
        <w:pStyle w:val="Brdtextutanavstnd"/>
      </w:pPr>
    </w:p>
    <w:p w14:paraId="7D616B23" w14:textId="77777777" w:rsidR="00C1092D" w:rsidRDefault="002814B3" w:rsidP="002C1DC6">
      <w:pPr>
        <w:pStyle w:val="Brdtext"/>
      </w:pPr>
      <w:r>
        <w:t>Ardalan Shekarabi</w:t>
      </w:r>
    </w:p>
    <w:sectPr w:rsidR="00C1092D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08D30" w14:textId="77777777" w:rsidR="002814B3" w:rsidRDefault="002814B3" w:rsidP="00A87A54">
      <w:pPr>
        <w:spacing w:after="0" w:line="240" w:lineRule="auto"/>
      </w:pPr>
      <w:r>
        <w:separator/>
      </w:r>
    </w:p>
  </w:endnote>
  <w:endnote w:type="continuationSeparator" w:id="0">
    <w:p w14:paraId="20E2D264" w14:textId="77777777" w:rsidR="002814B3" w:rsidRDefault="002814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EF91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A26B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56B989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A246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C9F46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39704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2F2F6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140A62" w14:textId="77777777" w:rsidTr="00C26068">
      <w:trPr>
        <w:trHeight w:val="227"/>
      </w:trPr>
      <w:tc>
        <w:tcPr>
          <w:tcW w:w="4074" w:type="dxa"/>
        </w:tcPr>
        <w:p w14:paraId="059658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DD2C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DEF9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55FEB" w14:textId="77777777" w:rsidR="002814B3" w:rsidRDefault="002814B3" w:rsidP="00A87A54">
      <w:pPr>
        <w:spacing w:after="0" w:line="240" w:lineRule="auto"/>
      </w:pPr>
      <w:r>
        <w:separator/>
      </w:r>
    </w:p>
  </w:footnote>
  <w:footnote w:type="continuationSeparator" w:id="0">
    <w:p w14:paraId="05F93244" w14:textId="77777777" w:rsidR="002814B3" w:rsidRDefault="002814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14B3" w14:paraId="102D2487" w14:textId="77777777" w:rsidTr="00C93EBA">
      <w:trPr>
        <w:trHeight w:val="227"/>
      </w:trPr>
      <w:tc>
        <w:tcPr>
          <w:tcW w:w="5534" w:type="dxa"/>
        </w:tcPr>
        <w:p w14:paraId="342606BF" w14:textId="77777777" w:rsidR="002814B3" w:rsidRPr="007D73AB" w:rsidRDefault="002814B3">
          <w:pPr>
            <w:pStyle w:val="Sidhuvud"/>
          </w:pPr>
        </w:p>
      </w:tc>
      <w:tc>
        <w:tcPr>
          <w:tcW w:w="3170" w:type="dxa"/>
          <w:vAlign w:val="bottom"/>
        </w:tcPr>
        <w:p w14:paraId="31DD8B0E" w14:textId="77777777" w:rsidR="002814B3" w:rsidRPr="007D73AB" w:rsidRDefault="002814B3" w:rsidP="00340DE0">
          <w:pPr>
            <w:pStyle w:val="Sidhuvud"/>
          </w:pPr>
        </w:p>
      </w:tc>
      <w:tc>
        <w:tcPr>
          <w:tcW w:w="1134" w:type="dxa"/>
        </w:tcPr>
        <w:p w14:paraId="1B2C5E5F" w14:textId="77777777" w:rsidR="002814B3" w:rsidRDefault="002814B3" w:rsidP="005A703A">
          <w:pPr>
            <w:pStyle w:val="Sidhuvud"/>
          </w:pPr>
        </w:p>
      </w:tc>
    </w:tr>
    <w:tr w:rsidR="002814B3" w14:paraId="3840C29E" w14:textId="77777777" w:rsidTr="00C93EBA">
      <w:trPr>
        <w:trHeight w:val="1928"/>
      </w:trPr>
      <w:tc>
        <w:tcPr>
          <w:tcW w:w="5534" w:type="dxa"/>
        </w:tcPr>
        <w:p w14:paraId="2EDF037F" w14:textId="77777777" w:rsidR="002814B3" w:rsidRPr="00340DE0" w:rsidRDefault="002814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AC562B" wp14:editId="34729FF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95D84F" w14:textId="77777777" w:rsidR="002814B3" w:rsidRPr="00710A6C" w:rsidRDefault="002814B3" w:rsidP="00EE3C0F">
          <w:pPr>
            <w:pStyle w:val="Sidhuvud"/>
            <w:rPr>
              <w:b/>
            </w:rPr>
          </w:pPr>
        </w:p>
        <w:p w14:paraId="5B9818E0" w14:textId="77777777" w:rsidR="002814B3" w:rsidRDefault="002814B3" w:rsidP="00EE3C0F">
          <w:pPr>
            <w:pStyle w:val="Sidhuvud"/>
          </w:pPr>
        </w:p>
        <w:p w14:paraId="74FF42D5" w14:textId="77777777" w:rsidR="002814B3" w:rsidRDefault="002814B3" w:rsidP="00EE3C0F">
          <w:pPr>
            <w:pStyle w:val="Sidhuvud"/>
          </w:pPr>
        </w:p>
        <w:p w14:paraId="7FB3D013" w14:textId="77777777" w:rsidR="002814B3" w:rsidRDefault="002814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AEC782922E64460917D4B1B60487B65"/>
            </w:placeholder>
            <w:dataBinding w:prefixMappings="xmlns:ns0='http://lp/documentinfo/RK' " w:xpath="/ns0:DocumentInfo[1]/ns0:BaseInfo[1]/ns0:Dnr[1]" w:storeItemID="{D3A0E737-8649-46D6-91B5-0184B7A7F065}"/>
            <w:text/>
          </w:sdtPr>
          <w:sdtEndPr/>
          <w:sdtContent>
            <w:p w14:paraId="30425BEB" w14:textId="77777777" w:rsidR="002814B3" w:rsidRDefault="002814B3" w:rsidP="00EE3C0F">
              <w:pPr>
                <w:pStyle w:val="Sidhuvud"/>
              </w:pPr>
              <w:r w:rsidRPr="002814B3">
                <w:t>Fi2020/04</w:t>
              </w:r>
              <w:r w:rsidR="00EE01C5">
                <w:t>852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CF33978F4C448BB33A09054981DD1E"/>
            </w:placeholder>
            <w:showingPlcHdr/>
            <w:dataBinding w:prefixMappings="xmlns:ns0='http://lp/documentinfo/RK' " w:xpath="/ns0:DocumentInfo[1]/ns0:BaseInfo[1]/ns0:DocNumber[1]" w:storeItemID="{D3A0E737-8649-46D6-91B5-0184B7A7F065}"/>
            <w:text/>
          </w:sdtPr>
          <w:sdtEndPr/>
          <w:sdtContent>
            <w:p w14:paraId="7CCD1950" w14:textId="77777777" w:rsidR="002814B3" w:rsidRDefault="002814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51152F" w14:textId="77777777" w:rsidR="002814B3" w:rsidRDefault="002814B3" w:rsidP="00EE3C0F">
          <w:pPr>
            <w:pStyle w:val="Sidhuvud"/>
          </w:pPr>
        </w:p>
      </w:tc>
      <w:tc>
        <w:tcPr>
          <w:tcW w:w="1134" w:type="dxa"/>
        </w:tcPr>
        <w:p w14:paraId="38A6A77B" w14:textId="77777777" w:rsidR="002814B3" w:rsidRDefault="002814B3" w:rsidP="0094502D">
          <w:pPr>
            <w:pStyle w:val="Sidhuvud"/>
          </w:pPr>
        </w:p>
        <w:p w14:paraId="6C73F9BD" w14:textId="77777777" w:rsidR="002814B3" w:rsidRPr="0094502D" w:rsidRDefault="002814B3" w:rsidP="00EC71A6">
          <w:pPr>
            <w:pStyle w:val="Sidhuvud"/>
          </w:pPr>
        </w:p>
      </w:tc>
    </w:tr>
    <w:tr w:rsidR="002814B3" w14:paraId="33FBD48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0701A7A82343959D55BEBCDA87D0A4"/>
          </w:placeholder>
        </w:sdtPr>
        <w:sdtEndPr/>
        <w:sdtContent>
          <w:sdt>
            <w:sdtPr>
              <w:alias w:val="SenderText"/>
              <w:tag w:val="ccRKShow_SenderText"/>
              <w:id w:val="-1113133475"/>
              <w:placeholder>
                <w:docPart w:val="6814FB978FCF42FE81CEB7A8662E945A"/>
              </w:placeholder>
            </w:sdtPr>
            <w:sdtEndPr/>
            <w:sdtContent>
              <w:sdt>
                <w:sdtPr>
                  <w:alias w:val="SenderText"/>
                  <w:tag w:val="ccRKShow_SenderText"/>
                  <w:id w:val="1864632897"/>
                  <w:placeholder>
                    <w:docPart w:val="A384C3B23D4644F49D3E456D3D5BF639"/>
                  </w:placeholder>
                </w:sdtPr>
                <w:sdtEndPr/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14:paraId="27770416" w14:textId="77777777" w:rsidR="00970EE0" w:rsidRPr="00A611D6" w:rsidRDefault="00970EE0" w:rsidP="00970EE0">
                      <w:pPr>
                        <w:pStyle w:val="Sidhuvud"/>
                        <w:rPr>
                          <w:b/>
                        </w:rPr>
                      </w:pPr>
                      <w:r w:rsidRPr="00A611D6">
                        <w:rPr>
                          <w:b/>
                        </w:rPr>
                        <w:t>Finansdepartementet</w:t>
                      </w:r>
                    </w:p>
                    <w:p w14:paraId="1BE48DEC" w14:textId="77777777" w:rsidR="002814B3" w:rsidRPr="00845E47" w:rsidRDefault="002814B3" w:rsidP="00845E47">
                      <w:pPr>
                        <w:pStyle w:val="Sidhuvud"/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7D00DCBAD92462BBCDC487636AD0C32"/>
          </w:placeholder>
          <w:dataBinding w:prefixMappings="xmlns:ns0='http://lp/documentinfo/RK' " w:xpath="/ns0:DocumentInfo[1]/ns0:BaseInfo[1]/ns0:Recipient[1]" w:storeItemID="{D3A0E737-8649-46D6-91B5-0184B7A7F065}"/>
          <w:text w:multiLine="1"/>
        </w:sdtPr>
        <w:sdtEndPr/>
        <w:sdtContent>
          <w:tc>
            <w:tcPr>
              <w:tcW w:w="3170" w:type="dxa"/>
            </w:tcPr>
            <w:p w14:paraId="2A25469D" w14:textId="77777777" w:rsidR="002814B3" w:rsidRDefault="002814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12D17E" w14:textId="77777777" w:rsidR="002814B3" w:rsidRDefault="002814B3" w:rsidP="003E6020">
          <w:pPr>
            <w:pStyle w:val="Sidhuvud"/>
          </w:pPr>
        </w:p>
      </w:tc>
    </w:tr>
  </w:tbl>
  <w:p w14:paraId="5F14D4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B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F5A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493"/>
    <w:rsid w:val="000862E0"/>
    <w:rsid w:val="000873C3"/>
    <w:rsid w:val="00090E5A"/>
    <w:rsid w:val="00093408"/>
    <w:rsid w:val="00093BBF"/>
    <w:rsid w:val="0009435C"/>
    <w:rsid w:val="000A13CA"/>
    <w:rsid w:val="000A456A"/>
    <w:rsid w:val="000A5E43"/>
    <w:rsid w:val="000B56A9"/>
    <w:rsid w:val="000C61D1"/>
    <w:rsid w:val="000D106A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6A9"/>
    <w:rsid w:val="000F00B8"/>
    <w:rsid w:val="000F12B0"/>
    <w:rsid w:val="000F1EA7"/>
    <w:rsid w:val="000F2084"/>
    <w:rsid w:val="000F2A8A"/>
    <w:rsid w:val="000F3A92"/>
    <w:rsid w:val="000F6462"/>
    <w:rsid w:val="00100391"/>
    <w:rsid w:val="00101DE6"/>
    <w:rsid w:val="001029EC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186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0F50"/>
    <w:rsid w:val="0017300E"/>
    <w:rsid w:val="00173126"/>
    <w:rsid w:val="00176A26"/>
    <w:rsid w:val="001774F8"/>
    <w:rsid w:val="00177BC3"/>
    <w:rsid w:val="00180BE1"/>
    <w:rsid w:val="001813DF"/>
    <w:rsid w:val="00183E6F"/>
    <w:rsid w:val="0018523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3F4"/>
    <w:rsid w:val="001C4566"/>
    <w:rsid w:val="001C4980"/>
    <w:rsid w:val="001C5DC9"/>
    <w:rsid w:val="001C6B1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75B"/>
    <w:rsid w:val="001E5DF7"/>
    <w:rsid w:val="001E6477"/>
    <w:rsid w:val="001E72EE"/>
    <w:rsid w:val="001F0629"/>
    <w:rsid w:val="001F0736"/>
    <w:rsid w:val="001F2964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4E8"/>
    <w:rsid w:val="0022666A"/>
    <w:rsid w:val="00227E43"/>
    <w:rsid w:val="00230EED"/>
    <w:rsid w:val="002315F5"/>
    <w:rsid w:val="00232EC3"/>
    <w:rsid w:val="00233D52"/>
    <w:rsid w:val="00237147"/>
    <w:rsid w:val="00242AD1"/>
    <w:rsid w:val="0024412C"/>
    <w:rsid w:val="0024537C"/>
    <w:rsid w:val="002500AE"/>
    <w:rsid w:val="00253EAD"/>
    <w:rsid w:val="002545D4"/>
    <w:rsid w:val="00256C31"/>
    <w:rsid w:val="00257366"/>
    <w:rsid w:val="00260D2D"/>
    <w:rsid w:val="00261975"/>
    <w:rsid w:val="00264503"/>
    <w:rsid w:val="00271D00"/>
    <w:rsid w:val="00274AA3"/>
    <w:rsid w:val="00275872"/>
    <w:rsid w:val="00281106"/>
    <w:rsid w:val="002814B3"/>
    <w:rsid w:val="00281BE1"/>
    <w:rsid w:val="00282263"/>
    <w:rsid w:val="00282417"/>
    <w:rsid w:val="00282D27"/>
    <w:rsid w:val="00287F0D"/>
    <w:rsid w:val="00292420"/>
    <w:rsid w:val="00296B7A"/>
    <w:rsid w:val="002974DC"/>
    <w:rsid w:val="002A0CB3"/>
    <w:rsid w:val="002A270A"/>
    <w:rsid w:val="002A39EF"/>
    <w:rsid w:val="002A6820"/>
    <w:rsid w:val="002B00E5"/>
    <w:rsid w:val="002B6849"/>
    <w:rsid w:val="002C1886"/>
    <w:rsid w:val="002C1D37"/>
    <w:rsid w:val="002C1DC6"/>
    <w:rsid w:val="002C2A30"/>
    <w:rsid w:val="002C4348"/>
    <w:rsid w:val="002C476F"/>
    <w:rsid w:val="002C5B48"/>
    <w:rsid w:val="002C6A66"/>
    <w:rsid w:val="002D014F"/>
    <w:rsid w:val="002D2647"/>
    <w:rsid w:val="002D34A9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4A9"/>
    <w:rsid w:val="002F0B1E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2C7"/>
    <w:rsid w:val="00360397"/>
    <w:rsid w:val="00365461"/>
    <w:rsid w:val="00366D5E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DE1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587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8B0"/>
    <w:rsid w:val="0043623F"/>
    <w:rsid w:val="00437459"/>
    <w:rsid w:val="00441D70"/>
    <w:rsid w:val="004425C2"/>
    <w:rsid w:val="00444807"/>
    <w:rsid w:val="004451EF"/>
    <w:rsid w:val="00445604"/>
    <w:rsid w:val="00446BAE"/>
    <w:rsid w:val="004508BA"/>
    <w:rsid w:val="004551C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72E"/>
    <w:rsid w:val="00493416"/>
    <w:rsid w:val="0049584F"/>
    <w:rsid w:val="0049768A"/>
    <w:rsid w:val="004A33C6"/>
    <w:rsid w:val="004A66B1"/>
    <w:rsid w:val="004A7DC4"/>
    <w:rsid w:val="004B1E7B"/>
    <w:rsid w:val="004B2880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70B1"/>
    <w:rsid w:val="00520A46"/>
    <w:rsid w:val="00521192"/>
    <w:rsid w:val="0052127C"/>
    <w:rsid w:val="00526AEB"/>
    <w:rsid w:val="00527DA6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0CF"/>
    <w:rsid w:val="00573DFD"/>
    <w:rsid w:val="005747D0"/>
    <w:rsid w:val="005772A2"/>
    <w:rsid w:val="005827D5"/>
    <w:rsid w:val="00582918"/>
    <w:rsid w:val="005849E3"/>
    <w:rsid w:val="005850D7"/>
    <w:rsid w:val="0058522F"/>
    <w:rsid w:val="00585282"/>
    <w:rsid w:val="00586266"/>
    <w:rsid w:val="0058703B"/>
    <w:rsid w:val="00591C67"/>
    <w:rsid w:val="00593DFB"/>
    <w:rsid w:val="00595571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94B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12B"/>
    <w:rsid w:val="00613827"/>
    <w:rsid w:val="006175D7"/>
    <w:rsid w:val="006208E5"/>
    <w:rsid w:val="00622BAB"/>
    <w:rsid w:val="00623796"/>
    <w:rsid w:val="00625FC6"/>
    <w:rsid w:val="006273E4"/>
    <w:rsid w:val="00631F82"/>
    <w:rsid w:val="00633B59"/>
    <w:rsid w:val="00634EF4"/>
    <w:rsid w:val="006357D0"/>
    <w:rsid w:val="006358C8"/>
    <w:rsid w:val="0064133A"/>
    <w:rsid w:val="006416D1"/>
    <w:rsid w:val="00647071"/>
    <w:rsid w:val="00647FD7"/>
    <w:rsid w:val="00650080"/>
    <w:rsid w:val="00651F17"/>
    <w:rsid w:val="00652B30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DF6"/>
    <w:rsid w:val="006853BD"/>
    <w:rsid w:val="00685C94"/>
    <w:rsid w:val="00691AEE"/>
    <w:rsid w:val="0069402A"/>
    <w:rsid w:val="0069523C"/>
    <w:rsid w:val="006962CA"/>
    <w:rsid w:val="00696A95"/>
    <w:rsid w:val="006A09DA"/>
    <w:rsid w:val="006A1835"/>
    <w:rsid w:val="006A2625"/>
    <w:rsid w:val="006A44FF"/>
    <w:rsid w:val="006B4A30"/>
    <w:rsid w:val="006B7569"/>
    <w:rsid w:val="006C043B"/>
    <w:rsid w:val="006C28EE"/>
    <w:rsid w:val="006C4FF1"/>
    <w:rsid w:val="006C7DFC"/>
    <w:rsid w:val="006D2998"/>
    <w:rsid w:val="006D3188"/>
    <w:rsid w:val="006D5159"/>
    <w:rsid w:val="006D6779"/>
    <w:rsid w:val="006D6E79"/>
    <w:rsid w:val="006E08FC"/>
    <w:rsid w:val="006E29BC"/>
    <w:rsid w:val="006F2588"/>
    <w:rsid w:val="006F7D3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95F"/>
    <w:rsid w:val="00726DCF"/>
    <w:rsid w:val="00731C75"/>
    <w:rsid w:val="00732599"/>
    <w:rsid w:val="007378C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85A"/>
    <w:rsid w:val="0079641B"/>
    <w:rsid w:val="00796E17"/>
    <w:rsid w:val="00797A90"/>
    <w:rsid w:val="007A1856"/>
    <w:rsid w:val="007A1887"/>
    <w:rsid w:val="007A32DC"/>
    <w:rsid w:val="007A39EA"/>
    <w:rsid w:val="007A629C"/>
    <w:rsid w:val="007A6348"/>
    <w:rsid w:val="007B023C"/>
    <w:rsid w:val="007B03CC"/>
    <w:rsid w:val="007B0896"/>
    <w:rsid w:val="007B2F08"/>
    <w:rsid w:val="007B666B"/>
    <w:rsid w:val="007C44FF"/>
    <w:rsid w:val="007C4B99"/>
    <w:rsid w:val="007C5D26"/>
    <w:rsid w:val="007C6456"/>
    <w:rsid w:val="007C7BDB"/>
    <w:rsid w:val="007D2FF5"/>
    <w:rsid w:val="007D4BCF"/>
    <w:rsid w:val="007D73AB"/>
    <w:rsid w:val="007D790E"/>
    <w:rsid w:val="007E0B50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E47"/>
    <w:rsid w:val="0084600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38A"/>
    <w:rsid w:val="008A3961"/>
    <w:rsid w:val="008A4CEA"/>
    <w:rsid w:val="008A710F"/>
    <w:rsid w:val="008A7506"/>
    <w:rsid w:val="008B1603"/>
    <w:rsid w:val="008B20ED"/>
    <w:rsid w:val="008B274A"/>
    <w:rsid w:val="008B32AA"/>
    <w:rsid w:val="008B6135"/>
    <w:rsid w:val="008B6ECF"/>
    <w:rsid w:val="008B7BEB"/>
    <w:rsid w:val="008C02B8"/>
    <w:rsid w:val="008C4538"/>
    <w:rsid w:val="008C4D62"/>
    <w:rsid w:val="008C562B"/>
    <w:rsid w:val="008C6717"/>
    <w:rsid w:val="008C74FB"/>
    <w:rsid w:val="008D0305"/>
    <w:rsid w:val="008D0A21"/>
    <w:rsid w:val="008D19F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D8E"/>
    <w:rsid w:val="00912158"/>
    <w:rsid w:val="00912945"/>
    <w:rsid w:val="009144EE"/>
    <w:rsid w:val="00915D4C"/>
    <w:rsid w:val="009279B2"/>
    <w:rsid w:val="00935814"/>
    <w:rsid w:val="009404ED"/>
    <w:rsid w:val="0094502D"/>
    <w:rsid w:val="00946561"/>
    <w:rsid w:val="00946B39"/>
    <w:rsid w:val="00947013"/>
    <w:rsid w:val="0095062C"/>
    <w:rsid w:val="00956EA9"/>
    <w:rsid w:val="00965DCA"/>
    <w:rsid w:val="00966E40"/>
    <w:rsid w:val="00970EE0"/>
    <w:rsid w:val="00971BC4"/>
    <w:rsid w:val="00973084"/>
    <w:rsid w:val="00973CBD"/>
    <w:rsid w:val="00974520"/>
    <w:rsid w:val="00974B59"/>
    <w:rsid w:val="00975341"/>
    <w:rsid w:val="0097653D"/>
    <w:rsid w:val="009812B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86D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E2E"/>
    <w:rsid w:val="009E4DCA"/>
    <w:rsid w:val="009E53C8"/>
    <w:rsid w:val="009E7B92"/>
    <w:rsid w:val="009F19C0"/>
    <w:rsid w:val="009F505F"/>
    <w:rsid w:val="009F727E"/>
    <w:rsid w:val="00A00AE4"/>
    <w:rsid w:val="00A00D24"/>
    <w:rsid w:val="00A0129C"/>
    <w:rsid w:val="00A01F5C"/>
    <w:rsid w:val="00A07350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9DC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001"/>
    <w:rsid w:val="00A8483F"/>
    <w:rsid w:val="00A870B0"/>
    <w:rsid w:val="00A8728A"/>
    <w:rsid w:val="00A87A54"/>
    <w:rsid w:val="00A940F9"/>
    <w:rsid w:val="00AA105C"/>
    <w:rsid w:val="00AA1809"/>
    <w:rsid w:val="00AA1FFE"/>
    <w:rsid w:val="00AA3F2E"/>
    <w:rsid w:val="00AA72F4"/>
    <w:rsid w:val="00AB10E7"/>
    <w:rsid w:val="00AB33BA"/>
    <w:rsid w:val="00AB4D25"/>
    <w:rsid w:val="00AB5033"/>
    <w:rsid w:val="00AB5298"/>
    <w:rsid w:val="00AB5519"/>
    <w:rsid w:val="00AB6313"/>
    <w:rsid w:val="00AB71DD"/>
    <w:rsid w:val="00AC15C5"/>
    <w:rsid w:val="00AC49DD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AA1"/>
    <w:rsid w:val="00B0110B"/>
    <w:rsid w:val="00B0234E"/>
    <w:rsid w:val="00B06751"/>
    <w:rsid w:val="00B07931"/>
    <w:rsid w:val="00B13241"/>
    <w:rsid w:val="00B13699"/>
    <w:rsid w:val="00B148F3"/>
    <w:rsid w:val="00B149E2"/>
    <w:rsid w:val="00B2131A"/>
    <w:rsid w:val="00B2169D"/>
    <w:rsid w:val="00B21CBB"/>
    <w:rsid w:val="00B2606D"/>
    <w:rsid w:val="00B263C0"/>
    <w:rsid w:val="00B316CA"/>
    <w:rsid w:val="00B31BFB"/>
    <w:rsid w:val="00B31E5F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986"/>
    <w:rsid w:val="00B556E8"/>
    <w:rsid w:val="00B55E70"/>
    <w:rsid w:val="00B57A02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6DB"/>
    <w:rsid w:val="00B94C2B"/>
    <w:rsid w:val="00B96EFA"/>
    <w:rsid w:val="00B97CCF"/>
    <w:rsid w:val="00BA61AC"/>
    <w:rsid w:val="00BB17B0"/>
    <w:rsid w:val="00BB28BF"/>
    <w:rsid w:val="00BB2F42"/>
    <w:rsid w:val="00BB4AC0"/>
    <w:rsid w:val="00BB5683"/>
    <w:rsid w:val="00BC02E4"/>
    <w:rsid w:val="00BC112B"/>
    <w:rsid w:val="00BC17DF"/>
    <w:rsid w:val="00BC6832"/>
    <w:rsid w:val="00BD0826"/>
    <w:rsid w:val="00BD15AB"/>
    <w:rsid w:val="00BD181D"/>
    <w:rsid w:val="00BD4D7E"/>
    <w:rsid w:val="00BE0567"/>
    <w:rsid w:val="00BE0A00"/>
    <w:rsid w:val="00BE18F0"/>
    <w:rsid w:val="00BE1BAF"/>
    <w:rsid w:val="00BE302F"/>
    <w:rsid w:val="00BE3210"/>
    <w:rsid w:val="00BE350E"/>
    <w:rsid w:val="00BE3E56"/>
    <w:rsid w:val="00BE4BF7"/>
    <w:rsid w:val="00BE5741"/>
    <w:rsid w:val="00BE62F6"/>
    <w:rsid w:val="00BE638E"/>
    <w:rsid w:val="00BF05E5"/>
    <w:rsid w:val="00BF27B2"/>
    <w:rsid w:val="00BF4F06"/>
    <w:rsid w:val="00BF534E"/>
    <w:rsid w:val="00BF5717"/>
    <w:rsid w:val="00BF5C91"/>
    <w:rsid w:val="00BF66D2"/>
    <w:rsid w:val="00C01585"/>
    <w:rsid w:val="00C030C0"/>
    <w:rsid w:val="00C0764A"/>
    <w:rsid w:val="00C1092D"/>
    <w:rsid w:val="00C1410E"/>
    <w:rsid w:val="00C141C6"/>
    <w:rsid w:val="00C15663"/>
    <w:rsid w:val="00C16508"/>
    <w:rsid w:val="00C16F5A"/>
    <w:rsid w:val="00C2071A"/>
    <w:rsid w:val="00C20ACB"/>
    <w:rsid w:val="00C22776"/>
    <w:rsid w:val="00C23703"/>
    <w:rsid w:val="00C26068"/>
    <w:rsid w:val="00C26DF9"/>
    <w:rsid w:val="00C271A8"/>
    <w:rsid w:val="00C3050C"/>
    <w:rsid w:val="00C31F15"/>
    <w:rsid w:val="00C32067"/>
    <w:rsid w:val="00C34C7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7BF"/>
    <w:rsid w:val="00C55FE8"/>
    <w:rsid w:val="00C5716B"/>
    <w:rsid w:val="00C57923"/>
    <w:rsid w:val="00C60A40"/>
    <w:rsid w:val="00C63EC4"/>
    <w:rsid w:val="00C64CD9"/>
    <w:rsid w:val="00C670F8"/>
    <w:rsid w:val="00C6780B"/>
    <w:rsid w:val="00C73A90"/>
    <w:rsid w:val="00C76012"/>
    <w:rsid w:val="00C76D49"/>
    <w:rsid w:val="00C80AD4"/>
    <w:rsid w:val="00C80B5E"/>
    <w:rsid w:val="00C816FF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971"/>
    <w:rsid w:val="00CC41BA"/>
    <w:rsid w:val="00CD031D"/>
    <w:rsid w:val="00CD09EF"/>
    <w:rsid w:val="00CD1550"/>
    <w:rsid w:val="00CD17C1"/>
    <w:rsid w:val="00CD1C6C"/>
    <w:rsid w:val="00CD37F1"/>
    <w:rsid w:val="00CD6123"/>
    <w:rsid w:val="00CD6169"/>
    <w:rsid w:val="00CD6D76"/>
    <w:rsid w:val="00CE20BC"/>
    <w:rsid w:val="00CE26C6"/>
    <w:rsid w:val="00CF16D8"/>
    <w:rsid w:val="00CF188C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A3B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F99"/>
    <w:rsid w:val="00D6730A"/>
    <w:rsid w:val="00D67447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D9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9DB"/>
    <w:rsid w:val="00DD0B3D"/>
    <w:rsid w:val="00DD212F"/>
    <w:rsid w:val="00DD22AE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907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775"/>
    <w:rsid w:val="00EC5D0A"/>
    <w:rsid w:val="00EC5EB9"/>
    <w:rsid w:val="00EC6006"/>
    <w:rsid w:val="00EC71A6"/>
    <w:rsid w:val="00EC73EB"/>
    <w:rsid w:val="00ED592E"/>
    <w:rsid w:val="00ED6ABD"/>
    <w:rsid w:val="00ED72E1"/>
    <w:rsid w:val="00EE01C5"/>
    <w:rsid w:val="00EE3C0F"/>
    <w:rsid w:val="00EE5EB8"/>
    <w:rsid w:val="00EE639B"/>
    <w:rsid w:val="00EE66E5"/>
    <w:rsid w:val="00EE6810"/>
    <w:rsid w:val="00EF1601"/>
    <w:rsid w:val="00EF1C7C"/>
    <w:rsid w:val="00EF21FE"/>
    <w:rsid w:val="00EF2A7F"/>
    <w:rsid w:val="00EF2D58"/>
    <w:rsid w:val="00EF37C2"/>
    <w:rsid w:val="00EF4803"/>
    <w:rsid w:val="00EF5127"/>
    <w:rsid w:val="00F03032"/>
    <w:rsid w:val="00F03EAC"/>
    <w:rsid w:val="00F04B7C"/>
    <w:rsid w:val="00F078B5"/>
    <w:rsid w:val="00F14024"/>
    <w:rsid w:val="00F14792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796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399"/>
    <w:rsid w:val="00F73A60"/>
    <w:rsid w:val="00F8015D"/>
    <w:rsid w:val="00F829C7"/>
    <w:rsid w:val="00F834AA"/>
    <w:rsid w:val="00F848D6"/>
    <w:rsid w:val="00F859AE"/>
    <w:rsid w:val="00F8783D"/>
    <w:rsid w:val="00F922B2"/>
    <w:rsid w:val="00F943C8"/>
    <w:rsid w:val="00F95F7B"/>
    <w:rsid w:val="00F96B28"/>
    <w:rsid w:val="00FA1564"/>
    <w:rsid w:val="00FA41B4"/>
    <w:rsid w:val="00FA5CF3"/>
    <w:rsid w:val="00FA5DDD"/>
    <w:rsid w:val="00FA6255"/>
    <w:rsid w:val="00FA7644"/>
    <w:rsid w:val="00FB0647"/>
    <w:rsid w:val="00FB1FA3"/>
    <w:rsid w:val="00FB3FEA"/>
    <w:rsid w:val="00FB43A8"/>
    <w:rsid w:val="00FB4D12"/>
    <w:rsid w:val="00FB5279"/>
    <w:rsid w:val="00FC069A"/>
    <w:rsid w:val="00FC08A9"/>
    <w:rsid w:val="00FC0BA0"/>
    <w:rsid w:val="00FC594C"/>
    <w:rsid w:val="00FC7600"/>
    <w:rsid w:val="00FD0B7B"/>
    <w:rsid w:val="00FD1A46"/>
    <w:rsid w:val="00FD4C08"/>
    <w:rsid w:val="00FE1DCC"/>
    <w:rsid w:val="00FE1DD4"/>
    <w:rsid w:val="00FE2B19"/>
    <w:rsid w:val="00FE5F0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ACF8F98"/>
  <w15:docId w15:val="{DFB14AB7-D0F3-4C6E-AABF-8D6EE5D6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EC782922E64460917D4B1B60487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EE872-44CD-4AB8-9531-F60F79402556}"/>
      </w:docPartPr>
      <w:docPartBody>
        <w:p w:rsidR="008C0409" w:rsidRDefault="003B3332" w:rsidP="003B3332">
          <w:pPr>
            <w:pStyle w:val="0AEC782922E64460917D4B1B60487B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CF33978F4C448BB33A09054981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B3CCE-BEAD-47C7-8408-0A7A43265CD8}"/>
      </w:docPartPr>
      <w:docPartBody>
        <w:p w:rsidR="008C0409" w:rsidRDefault="003B3332" w:rsidP="003B3332">
          <w:pPr>
            <w:pStyle w:val="F2CF33978F4C448BB33A09054981DD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0701A7A82343959D55BEBCDA87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61105-1B60-4951-AE4B-02E9421E23B3}"/>
      </w:docPartPr>
      <w:docPartBody>
        <w:p w:rsidR="008C0409" w:rsidRDefault="003B3332" w:rsidP="003B3332">
          <w:pPr>
            <w:pStyle w:val="360701A7A82343959D55BEBCDA87D0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D00DCBAD92462BBCDC487636AD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63B00-FF25-4C28-9EAF-56D99F1370A3}"/>
      </w:docPartPr>
      <w:docPartBody>
        <w:p w:rsidR="008C0409" w:rsidRDefault="003B3332" w:rsidP="003B3332">
          <w:pPr>
            <w:pStyle w:val="A7D00DCBAD92462BBCDC487636AD0C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14FB978FCF42FE81CEB7A8662E9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0DD58-5A87-469B-87B7-0984E0A27551}"/>
      </w:docPartPr>
      <w:docPartBody>
        <w:p w:rsidR="00C425D5" w:rsidRDefault="00955682" w:rsidP="00955682">
          <w:pPr>
            <w:pStyle w:val="6814FB978FCF42FE81CEB7A8662E94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84C3B23D4644F49D3E456D3D5BF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1C15E-3E6F-46DE-88E9-1ADC090C9470}"/>
      </w:docPartPr>
      <w:docPartBody>
        <w:p w:rsidR="00C425D5" w:rsidRDefault="00955682" w:rsidP="00955682">
          <w:pPr>
            <w:pStyle w:val="A384C3B23D4644F49D3E456D3D5BF63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32"/>
    <w:rsid w:val="003B3332"/>
    <w:rsid w:val="008C0409"/>
    <w:rsid w:val="00955682"/>
    <w:rsid w:val="00C4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DBAB599AA448FC9F9F44CD19C2A6D0">
    <w:name w:val="12DBAB599AA448FC9F9F44CD19C2A6D0"/>
    <w:rsid w:val="003B3332"/>
  </w:style>
  <w:style w:type="character" w:styleId="Platshllartext">
    <w:name w:val="Placeholder Text"/>
    <w:basedOn w:val="Standardstycketeckensnitt"/>
    <w:uiPriority w:val="99"/>
    <w:semiHidden/>
    <w:rsid w:val="00955682"/>
    <w:rPr>
      <w:color w:val="808080"/>
    </w:rPr>
  </w:style>
  <w:style w:type="paragraph" w:customStyle="1" w:styleId="C5E09DC75CEC4C0AB2B60E3D5342A9EE">
    <w:name w:val="C5E09DC75CEC4C0AB2B60E3D5342A9EE"/>
    <w:rsid w:val="003B3332"/>
  </w:style>
  <w:style w:type="paragraph" w:customStyle="1" w:styleId="4560803272304B6EB8809117FF54291F">
    <w:name w:val="4560803272304B6EB8809117FF54291F"/>
    <w:rsid w:val="003B3332"/>
  </w:style>
  <w:style w:type="paragraph" w:customStyle="1" w:styleId="E5A4D47B2208444DB3B4F7B3F40C6E0A">
    <w:name w:val="E5A4D47B2208444DB3B4F7B3F40C6E0A"/>
    <w:rsid w:val="003B3332"/>
  </w:style>
  <w:style w:type="paragraph" w:customStyle="1" w:styleId="0AEC782922E64460917D4B1B60487B65">
    <w:name w:val="0AEC782922E64460917D4B1B60487B65"/>
    <w:rsid w:val="003B3332"/>
  </w:style>
  <w:style w:type="paragraph" w:customStyle="1" w:styleId="F2CF33978F4C448BB33A09054981DD1E">
    <w:name w:val="F2CF33978F4C448BB33A09054981DD1E"/>
    <w:rsid w:val="003B3332"/>
  </w:style>
  <w:style w:type="paragraph" w:customStyle="1" w:styleId="35380C784B6744A4BEBAB62B8B4D717C">
    <w:name w:val="35380C784B6744A4BEBAB62B8B4D717C"/>
    <w:rsid w:val="003B3332"/>
  </w:style>
  <w:style w:type="paragraph" w:customStyle="1" w:styleId="9B61FB12957B48B98A97774853EF5C4F">
    <w:name w:val="9B61FB12957B48B98A97774853EF5C4F"/>
    <w:rsid w:val="003B3332"/>
  </w:style>
  <w:style w:type="paragraph" w:customStyle="1" w:styleId="7191F34BFAEB4DE2BB6C7CED8FA78CBF">
    <w:name w:val="7191F34BFAEB4DE2BB6C7CED8FA78CBF"/>
    <w:rsid w:val="003B3332"/>
  </w:style>
  <w:style w:type="paragraph" w:customStyle="1" w:styleId="360701A7A82343959D55BEBCDA87D0A4">
    <w:name w:val="360701A7A82343959D55BEBCDA87D0A4"/>
    <w:rsid w:val="003B3332"/>
  </w:style>
  <w:style w:type="paragraph" w:customStyle="1" w:styleId="A7D00DCBAD92462BBCDC487636AD0C32">
    <w:name w:val="A7D00DCBAD92462BBCDC487636AD0C32"/>
    <w:rsid w:val="003B3332"/>
  </w:style>
  <w:style w:type="paragraph" w:customStyle="1" w:styleId="F2CF33978F4C448BB33A09054981DD1E1">
    <w:name w:val="F2CF33978F4C448BB33A09054981DD1E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0701A7A82343959D55BEBCDA87D0A41">
    <w:name w:val="360701A7A82343959D55BEBCDA87D0A4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E264CE331240EC884EB631C95D1FF7">
    <w:name w:val="D0E264CE331240EC884EB631C95D1FF7"/>
    <w:rsid w:val="003B3332"/>
  </w:style>
  <w:style w:type="paragraph" w:customStyle="1" w:styleId="6814FB978FCF42FE81CEB7A8662E945A">
    <w:name w:val="6814FB978FCF42FE81CEB7A8662E945A"/>
    <w:rsid w:val="00955682"/>
  </w:style>
  <w:style w:type="paragraph" w:customStyle="1" w:styleId="A384C3B23D4644F49D3E456D3D5BF639">
    <w:name w:val="A384C3B23D4644F49D3E456D3D5BF639"/>
    <w:rsid w:val="00955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7540553f-f51d-43f3-a252-af1dc3a0cadf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</HeaderDate>
    <Office/>
    <Dnr>Fi2020/04852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124D7-2402-4551-8F4B-0216BA1755D8}"/>
</file>

<file path=customXml/itemProps2.xml><?xml version="1.0" encoding="utf-8"?>
<ds:datastoreItem xmlns:ds="http://schemas.openxmlformats.org/officeDocument/2006/customXml" ds:itemID="{D3A0E737-8649-46D6-91B5-0184B7A7F065}"/>
</file>

<file path=customXml/itemProps3.xml><?xml version="1.0" encoding="utf-8"?>
<ds:datastoreItem xmlns:ds="http://schemas.openxmlformats.org/officeDocument/2006/customXml" ds:itemID="{37B51426-3F28-4020-A132-18E6EE2611E0}"/>
</file>

<file path=customXml/itemProps4.xml><?xml version="1.0" encoding="utf-8"?>
<ds:datastoreItem xmlns:ds="http://schemas.openxmlformats.org/officeDocument/2006/customXml" ds:itemID="{70E48228-ED6D-4018-83DE-FD9F46B72DA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EF124D7-2402-4551-8F4B-0216BA1755D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6B631D7-E490-4E80-9B6C-115D538FAED9}"/>
</file>

<file path=customXml/itemProps7.xml><?xml version="1.0" encoding="utf-8"?>
<ds:datastoreItem xmlns:ds="http://schemas.openxmlformats.org/officeDocument/2006/customXml" ds:itemID="{480C982C-8775-4E2B-AC69-0457400282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258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851 om Matchfixningsrådets befogenheter av Angelika Bengtsson (SD).docx</dc:title>
  <dc:subject/>
  <dc:creator>Simon Isaksson</dc:creator>
  <cp:keywords/>
  <dc:description/>
  <cp:lastModifiedBy>Anne-Marie Flink Engdahl</cp:lastModifiedBy>
  <cp:revision>2</cp:revision>
  <cp:lastPrinted>2020-10-29T14:16:00Z</cp:lastPrinted>
  <dcterms:created xsi:type="dcterms:W3CDTF">2020-12-16T08:40:00Z</dcterms:created>
  <dcterms:modified xsi:type="dcterms:W3CDTF">2020-12-16T08:40:00Z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1ba5dc86-3007-4bc1-bd90-2cd37562bb00</vt:lpwstr>
  </property>
</Properties>
</file>