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4DAA5" w14:textId="12639C20" w:rsidR="00AD1947" w:rsidRDefault="00AD1947" w:rsidP="00260F66">
      <w:pPr>
        <w:pStyle w:val="Rubrik"/>
      </w:pPr>
      <w:bookmarkStart w:id="0" w:name="Start"/>
      <w:bookmarkEnd w:id="0"/>
      <w:r>
        <w:t>Svar på fråga 20</w:t>
      </w:r>
      <w:r w:rsidR="00260F66">
        <w:t>20</w:t>
      </w:r>
      <w:r>
        <w:t>/</w:t>
      </w:r>
      <w:r w:rsidR="00260F66">
        <w:t>21</w:t>
      </w:r>
      <w:r>
        <w:t>:</w:t>
      </w:r>
      <w:r w:rsidR="00260F66">
        <w:t>1552</w:t>
      </w:r>
      <w:r>
        <w:t xml:space="preserve"> av Tobias Andersson (SD)</w:t>
      </w:r>
      <w:r>
        <w:br/>
      </w:r>
      <w:r w:rsidR="00260F66" w:rsidRPr="00260F66">
        <w:t>Hinder för svensk livsmedelsexport</w:t>
      </w:r>
    </w:p>
    <w:p w14:paraId="38EC9A94" w14:textId="77777777" w:rsidR="00C74994" w:rsidRDefault="00AD1947" w:rsidP="00AD1947">
      <w:pPr>
        <w:pStyle w:val="Brdtext"/>
      </w:pPr>
      <w:r>
        <w:t xml:space="preserve">Tobias Andersson har frågat </w:t>
      </w:r>
      <w:r w:rsidR="00260F66">
        <w:t>utrikeshandelsminister</w:t>
      </w:r>
      <w:r>
        <w:t xml:space="preserve"> </w:t>
      </w:r>
      <w:r w:rsidR="00260F66" w:rsidRPr="00260F66">
        <w:t xml:space="preserve">Anna Hallberg </w:t>
      </w:r>
      <w:r>
        <w:t>vilka åtgärder regeringen avser att vidta för att undanröja hinder för och underlätta export av svenska livsmedel.</w:t>
      </w:r>
      <w:r w:rsidR="00260F66">
        <w:t xml:space="preserve"> </w:t>
      </w:r>
    </w:p>
    <w:p w14:paraId="12FF8F53" w14:textId="543CBB5C" w:rsidR="00AD1947" w:rsidRDefault="00260F66" w:rsidP="00AD1947">
      <w:pPr>
        <w:pStyle w:val="Brdtext"/>
      </w:pPr>
      <w:r w:rsidRPr="00260F66">
        <w:t>Frågan har överlämnats till mig</w:t>
      </w:r>
      <w:r>
        <w:t>.</w:t>
      </w:r>
    </w:p>
    <w:p w14:paraId="09AFEE41" w14:textId="544965B2" w:rsidR="00AD10AD" w:rsidRDefault="00AD10AD" w:rsidP="00AD10AD">
      <w:pPr>
        <w:pStyle w:val="Brdtext"/>
      </w:pPr>
      <w:r>
        <w:t xml:space="preserve">I sammanhanget bör nämnas att den rapport från branschorganisationen Livsmedelsföretagen som hänvisas till inte är publicerad och jag kan därför inte kommentera dess innehåll. </w:t>
      </w:r>
    </w:p>
    <w:p w14:paraId="555E2C2D" w14:textId="0B6063E3" w:rsidR="00A51F32" w:rsidRDefault="00A53DE3" w:rsidP="001671DE">
      <w:pPr>
        <w:pStyle w:val="Brdtext"/>
      </w:pPr>
      <w:r w:rsidRPr="005E25EC">
        <w:t xml:space="preserve">Inom ramen för livsmedelsstrategin är en ökad livsmedelsexport ett viktigt verktyg för att öka livsmedelsproduktionen. </w:t>
      </w:r>
      <w:r w:rsidR="00493577">
        <w:t>E</w:t>
      </w:r>
      <w:r w:rsidR="00493577" w:rsidRPr="00493577">
        <w:t>xport bidrar till ökad konkurrenskraft och ökad tillväxt i livsmedelskedjan</w:t>
      </w:r>
      <w:r w:rsidR="00493577">
        <w:t xml:space="preserve">. </w:t>
      </w:r>
      <w:r w:rsidR="00493577" w:rsidRPr="00493577">
        <w:t xml:space="preserve">Det i sin tur </w:t>
      </w:r>
      <w:r w:rsidR="00493577">
        <w:t>gynnar</w:t>
      </w:r>
      <w:r w:rsidR="00493577" w:rsidRPr="00493577">
        <w:t xml:space="preserve"> primärproduktionen och ett ökat företagande på landsbygden</w:t>
      </w:r>
      <w:r w:rsidR="008064BA">
        <w:t>.</w:t>
      </w:r>
      <w:r w:rsidR="00493577" w:rsidRPr="00493577">
        <w:t xml:space="preserve"> </w:t>
      </w:r>
    </w:p>
    <w:p w14:paraId="562952E2" w14:textId="280EE011" w:rsidR="00A4501B" w:rsidRDefault="00AE609F" w:rsidP="00726612">
      <w:r w:rsidRPr="002D3E84">
        <w:t xml:space="preserve">Arbetet med att </w:t>
      </w:r>
      <w:r w:rsidR="00A4501B">
        <w:t xml:space="preserve">främja export och </w:t>
      </w:r>
      <w:r>
        <w:t>minska handels</w:t>
      </w:r>
      <w:r w:rsidRPr="002D3E84">
        <w:t xml:space="preserve">hinder är betydelsefullt för att nå </w:t>
      </w:r>
      <w:r>
        <w:t>nya marknader.</w:t>
      </w:r>
      <w:r w:rsidR="00C72FBF">
        <w:t xml:space="preserve"> </w:t>
      </w:r>
      <w:r w:rsidR="00A53DE3" w:rsidRPr="005E25EC">
        <w:t>Regeringen fortsätter därför de långsiktiga och strategiska satsningarna på att öka svensk livsmedelsexport</w:t>
      </w:r>
      <w:r w:rsidR="00C72FBF">
        <w:t xml:space="preserve"> </w:t>
      </w:r>
      <w:r w:rsidR="00A53DE3" w:rsidRPr="005E25EC">
        <w:t xml:space="preserve">genom uppdrag till Sveriges Export- och investeringsråd (Business Sweden), </w:t>
      </w:r>
      <w:r w:rsidR="00FF75F3">
        <w:t xml:space="preserve">samt </w:t>
      </w:r>
      <w:r w:rsidR="00A53DE3">
        <w:t xml:space="preserve">till </w:t>
      </w:r>
      <w:r w:rsidR="00A53DE3" w:rsidRPr="005E25EC">
        <w:t>Statens jordbruksverk och Livsmedelsverket fram till 2025.</w:t>
      </w:r>
      <w:r w:rsidR="00A53DE3">
        <w:t xml:space="preserve"> </w:t>
      </w:r>
      <w:r w:rsidR="001671DE">
        <w:t xml:space="preserve">Dessa har alla en viktig roll i att </w:t>
      </w:r>
      <w:r w:rsidR="00636FFE">
        <w:t xml:space="preserve">underlätta </w:t>
      </w:r>
      <w:r w:rsidR="00493577">
        <w:t xml:space="preserve">för </w:t>
      </w:r>
      <w:r w:rsidR="00636FFE">
        <w:t>export av svenska livsmedel</w:t>
      </w:r>
      <w:r w:rsidR="001671DE">
        <w:t xml:space="preserve"> </w:t>
      </w:r>
      <w:r w:rsidR="00636FFE">
        <w:t>från</w:t>
      </w:r>
      <w:r w:rsidR="001671DE">
        <w:t xml:space="preserve"> våra företag. </w:t>
      </w:r>
      <w:r w:rsidR="00726612">
        <w:t>Regeringen gör också en satsning på en fortsatt samordningsfunktion för ekologiska livsmedel på Statens jordbruksverk, vilken bland annat har till uppgift att främja export av ekologiska livsmedel. </w:t>
      </w:r>
      <w:r w:rsidR="00636FFE" w:rsidRPr="00636FFE">
        <w:t xml:space="preserve">För att </w:t>
      </w:r>
      <w:r w:rsidR="00A51F32">
        <w:t>främja</w:t>
      </w:r>
      <w:r w:rsidR="00A51F32" w:rsidRPr="00636FFE">
        <w:t xml:space="preserve"> </w:t>
      </w:r>
      <w:r w:rsidR="00636FFE" w:rsidRPr="00636FFE">
        <w:t xml:space="preserve">livsmedels- och skogsexporten till Kina </w:t>
      </w:r>
      <w:r w:rsidR="00636FFE">
        <w:t>utsåg r</w:t>
      </w:r>
      <w:r w:rsidR="00095875">
        <w:t>egering</w:t>
      </w:r>
      <w:r w:rsidR="00636FFE">
        <w:t xml:space="preserve">en </w:t>
      </w:r>
      <w:r w:rsidR="00095875">
        <w:t xml:space="preserve">i september 2015 ett </w:t>
      </w:r>
      <w:r w:rsidR="00636FFE">
        <w:t xml:space="preserve">skogs- och </w:t>
      </w:r>
      <w:r w:rsidR="00095875">
        <w:t>lantbruksråd i Peking</w:t>
      </w:r>
      <w:r w:rsidR="00636FFE" w:rsidRPr="00636FFE">
        <w:t>.</w:t>
      </w:r>
      <w:r w:rsidR="00636FFE">
        <w:t xml:space="preserve"> </w:t>
      </w:r>
      <w:r w:rsidR="008064BA">
        <w:t>Regeringen gav</w:t>
      </w:r>
      <w:r w:rsidR="00972BF5">
        <w:t xml:space="preserve"> dessutom 2017</w:t>
      </w:r>
      <w:r w:rsidR="008064BA">
        <w:t xml:space="preserve">, inom ramen för </w:t>
      </w:r>
      <w:r w:rsidR="008064BA">
        <w:lastRenderedPageBreak/>
        <w:t xml:space="preserve">livsmedelsstrategin, i uppdrag till Business Sweden att placera livsmedelsexportsansvariga främjare i Japan, Kanada, Singapore, Sydkorea och USA. </w:t>
      </w:r>
      <w:r>
        <w:t>Ä</w:t>
      </w:r>
      <w:r w:rsidR="001671DE">
        <w:t xml:space="preserve">ven </w:t>
      </w:r>
      <w:r w:rsidR="002D3E84" w:rsidRPr="002D3E84">
        <w:t>Sveriges export- och investeringsstrategi</w:t>
      </w:r>
      <w:r>
        <w:t xml:space="preserve"> </w:t>
      </w:r>
      <w:r w:rsidR="00A4501B">
        <w:t xml:space="preserve">anger ett fortsatt fokus på livsmedelsexporten och en fortsättning </w:t>
      </w:r>
      <w:r>
        <w:t>på handelshinderarbetet</w:t>
      </w:r>
      <w:r w:rsidR="00A4501B">
        <w:t>. S</w:t>
      </w:r>
      <w:r w:rsidR="001671DE" w:rsidRPr="001671DE">
        <w:t xml:space="preserve">amtliga utlandsmyndigheter </w:t>
      </w:r>
      <w:r>
        <w:t xml:space="preserve">och </w:t>
      </w:r>
      <w:r w:rsidRPr="005E25EC">
        <w:t>Business Sweden</w:t>
      </w:r>
      <w:r>
        <w:t xml:space="preserve">s </w:t>
      </w:r>
      <w:r w:rsidR="001671DE" w:rsidRPr="001671DE">
        <w:t xml:space="preserve">utlandskontor </w:t>
      </w:r>
      <w:r w:rsidR="00A4501B">
        <w:t xml:space="preserve">har därtill </w:t>
      </w:r>
      <w:r w:rsidRPr="001671DE">
        <w:t>i uppgift att främja</w:t>
      </w:r>
      <w:r>
        <w:t xml:space="preserve"> </w:t>
      </w:r>
      <w:r w:rsidR="00EF16B9">
        <w:t xml:space="preserve">svensk export </w:t>
      </w:r>
      <w:r>
        <w:t>och bistå svenska företag</w:t>
      </w:r>
      <w:r w:rsidR="001671DE" w:rsidRPr="001671DE">
        <w:t>.</w:t>
      </w:r>
      <w:r w:rsidR="00C72FBF">
        <w:t xml:space="preserve"> </w:t>
      </w:r>
    </w:p>
    <w:p w14:paraId="6A3E0ACF" w14:textId="236C018E" w:rsidR="00095875" w:rsidRDefault="00972BF5" w:rsidP="001671DE">
      <w:pPr>
        <w:pStyle w:val="Brdtext"/>
      </w:pPr>
      <w:r>
        <w:t>Jag vill</w:t>
      </w:r>
      <w:r w:rsidR="00095875">
        <w:t xml:space="preserve"> nämna att regeringen </w:t>
      </w:r>
      <w:r w:rsidR="0088156A">
        <w:t xml:space="preserve">stödjer </w:t>
      </w:r>
      <w:r w:rsidR="00095875">
        <w:t>EU</w:t>
      </w:r>
      <w:r w:rsidR="0088156A">
        <w:t xml:space="preserve">:s </w:t>
      </w:r>
      <w:r w:rsidR="00095875">
        <w:t>handelsförhandlingar</w:t>
      </w:r>
      <w:r w:rsidR="0088156A">
        <w:t xml:space="preserve"> med andra länder </w:t>
      </w:r>
      <w:r w:rsidR="00C72FBF">
        <w:t>för att</w:t>
      </w:r>
      <w:r w:rsidR="0088156A">
        <w:t xml:space="preserve"> </w:t>
      </w:r>
      <w:r w:rsidR="00490463">
        <w:t xml:space="preserve">öka marknadstillträdet genom sänkta eller </w:t>
      </w:r>
      <w:r w:rsidR="00EE43D1">
        <w:t xml:space="preserve">avskaffade </w:t>
      </w:r>
      <w:r w:rsidR="00490463">
        <w:t xml:space="preserve">tullar och </w:t>
      </w:r>
      <w:r w:rsidR="0088156A">
        <w:t>minska</w:t>
      </w:r>
      <w:r w:rsidR="00490463">
        <w:t xml:space="preserve">de eller </w:t>
      </w:r>
      <w:r w:rsidR="00EE43D1">
        <w:t>borttag</w:t>
      </w:r>
      <w:r w:rsidR="00C74994">
        <w:t>n</w:t>
      </w:r>
      <w:r w:rsidR="00EE43D1">
        <w:t xml:space="preserve">a </w:t>
      </w:r>
      <w:r w:rsidR="0088156A">
        <w:t>handelshinder.</w:t>
      </w:r>
      <w:r w:rsidR="008064BA" w:rsidRPr="008064BA">
        <w:t xml:space="preserve"> </w:t>
      </w:r>
      <w:r w:rsidR="008064BA">
        <w:t>Exempel på frihandelsavtal som EU slutit de senaste åren och där vi sett en uppgång av EU:s livsmedelsexport är bland annat med Japan, Kanada och Sydkorea</w:t>
      </w:r>
      <w:r w:rsidR="00416945">
        <w:t xml:space="preserve">. </w:t>
      </w:r>
    </w:p>
    <w:p w14:paraId="6F6B51B0" w14:textId="017CADB8" w:rsidR="008064BA" w:rsidRPr="00416945" w:rsidRDefault="00FF75F3" w:rsidP="008064BA">
      <w:pPr>
        <w:pStyle w:val="Brdtext"/>
      </w:pPr>
      <w:r>
        <w:t xml:space="preserve">Avslutningsvis kan jag konstatera att regeringens satsning bidrar till att öka livsmedelsexporten. </w:t>
      </w:r>
      <w:r w:rsidRPr="00FF75F3">
        <w:t>Den positiva trenden håller i sig, preliminärt har värdet av livsmedelsexporten ökat med 10 miljarder kronor de senaste tre åren.</w:t>
      </w:r>
    </w:p>
    <w:p w14:paraId="690C8D66" w14:textId="00FD9FD7" w:rsidR="00AD1947" w:rsidRPr="00416945" w:rsidRDefault="00AD1947" w:rsidP="00260F66">
      <w:pPr>
        <w:pStyle w:val="Brdtext"/>
      </w:pPr>
      <w:r w:rsidRPr="00416945">
        <w:t xml:space="preserve">Stockholm den </w:t>
      </w:r>
      <w:sdt>
        <w:sdtPr>
          <w:id w:val="-1225218591"/>
          <w:placeholder>
            <w:docPart w:val="60D68C0F42654AFAB54EBC11624EE56A"/>
          </w:placeholder>
          <w:dataBinding w:prefixMappings="xmlns:ns0='http://lp/documentinfo/RK' " w:xpath="/ns0:DocumentInfo[1]/ns0:BaseInfo[1]/ns0:HeaderDate[1]" w:storeItemID="{B3386D84-8D95-44EF-967D-2FD7570FC694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416945">
            <w:t>1</w:t>
          </w:r>
          <w:r w:rsidR="00095875" w:rsidRPr="00416945">
            <w:t>0</w:t>
          </w:r>
          <w:r w:rsidRPr="00416945">
            <w:t xml:space="preserve"> februari 2021</w:t>
          </w:r>
        </w:sdtContent>
      </w:sdt>
    </w:p>
    <w:p w14:paraId="21995E38" w14:textId="77777777" w:rsidR="00AD1947" w:rsidRPr="00416945" w:rsidRDefault="00AD1947" w:rsidP="00260F66">
      <w:pPr>
        <w:pStyle w:val="Brdtextutanavstnd"/>
      </w:pPr>
    </w:p>
    <w:p w14:paraId="13C04DDB" w14:textId="77777777" w:rsidR="00AD1947" w:rsidRPr="00416945" w:rsidRDefault="00AD1947" w:rsidP="00260F66">
      <w:pPr>
        <w:pStyle w:val="Brdtextutanavstnd"/>
      </w:pPr>
    </w:p>
    <w:p w14:paraId="53779749" w14:textId="77777777" w:rsidR="00AD1947" w:rsidRPr="00416945" w:rsidRDefault="00AD1947" w:rsidP="00260F66">
      <w:pPr>
        <w:pStyle w:val="Brdtextutanavstnd"/>
      </w:pPr>
    </w:p>
    <w:p w14:paraId="2DF3A55C" w14:textId="3F366662" w:rsidR="00AD1947" w:rsidRPr="00026F6C" w:rsidRDefault="00AD1947" w:rsidP="00260F66">
      <w:pPr>
        <w:pStyle w:val="Brdtext"/>
        <w:rPr>
          <w:lang w:val="de-DE"/>
        </w:rPr>
      </w:pPr>
      <w:r w:rsidRPr="00026F6C">
        <w:rPr>
          <w:lang w:val="de-DE"/>
        </w:rPr>
        <w:t>Jennie Nilsson</w:t>
      </w:r>
    </w:p>
    <w:p w14:paraId="6DA4BB10" w14:textId="63E3DCD7" w:rsidR="00AD1947" w:rsidRPr="00026F6C" w:rsidRDefault="00AD1947" w:rsidP="00260F66">
      <w:pPr>
        <w:pStyle w:val="Brdtext"/>
        <w:rPr>
          <w:lang w:val="de-DE"/>
        </w:rPr>
      </w:pPr>
    </w:p>
    <w:sectPr w:rsidR="00AD1947" w:rsidRPr="00026F6C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DB500" w14:textId="77777777" w:rsidR="00B84A86" w:rsidRDefault="00B84A86" w:rsidP="00A87A54">
      <w:pPr>
        <w:spacing w:after="0" w:line="240" w:lineRule="auto"/>
      </w:pPr>
      <w:r>
        <w:separator/>
      </w:r>
    </w:p>
  </w:endnote>
  <w:endnote w:type="continuationSeparator" w:id="0">
    <w:p w14:paraId="758A401D" w14:textId="77777777" w:rsidR="00B84A86" w:rsidRDefault="00B84A8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2DF17" w14:textId="77777777" w:rsidR="003D0073" w:rsidRDefault="003D007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95875" w:rsidRPr="00347E11" w14:paraId="3B40D301" w14:textId="77777777" w:rsidTr="00260F66">
      <w:trPr>
        <w:trHeight w:val="227"/>
        <w:jc w:val="right"/>
      </w:trPr>
      <w:tc>
        <w:tcPr>
          <w:tcW w:w="708" w:type="dxa"/>
          <w:vAlign w:val="bottom"/>
        </w:tcPr>
        <w:p w14:paraId="71B80265" w14:textId="77777777" w:rsidR="00095875" w:rsidRPr="00B62610" w:rsidRDefault="00095875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95875" w:rsidRPr="00347E11" w14:paraId="2A6653FB" w14:textId="77777777" w:rsidTr="00260F66">
      <w:trPr>
        <w:trHeight w:val="850"/>
        <w:jc w:val="right"/>
      </w:trPr>
      <w:tc>
        <w:tcPr>
          <w:tcW w:w="708" w:type="dxa"/>
          <w:vAlign w:val="bottom"/>
        </w:tcPr>
        <w:p w14:paraId="40EBA002" w14:textId="77777777" w:rsidR="00095875" w:rsidRPr="00347E11" w:rsidRDefault="00095875" w:rsidP="005606BC">
          <w:pPr>
            <w:pStyle w:val="Sidfot"/>
            <w:spacing w:line="276" w:lineRule="auto"/>
            <w:jc w:val="right"/>
          </w:pPr>
        </w:p>
      </w:tc>
    </w:tr>
  </w:tbl>
  <w:p w14:paraId="32B08333" w14:textId="77777777" w:rsidR="00095875" w:rsidRPr="005606BC" w:rsidRDefault="00095875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95875" w:rsidRPr="00347E11" w14:paraId="4A5E6A6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40C63D2" w14:textId="77777777" w:rsidR="00095875" w:rsidRPr="00347E11" w:rsidRDefault="00095875" w:rsidP="00347E11">
          <w:pPr>
            <w:pStyle w:val="Sidfot"/>
            <w:rPr>
              <w:sz w:val="8"/>
            </w:rPr>
          </w:pPr>
        </w:p>
      </w:tc>
    </w:tr>
    <w:tr w:rsidR="00095875" w:rsidRPr="00EE3C0F" w14:paraId="7DB48B45" w14:textId="77777777" w:rsidTr="00C26068">
      <w:trPr>
        <w:trHeight w:val="227"/>
      </w:trPr>
      <w:tc>
        <w:tcPr>
          <w:tcW w:w="4074" w:type="dxa"/>
        </w:tcPr>
        <w:p w14:paraId="23248F3E" w14:textId="77777777" w:rsidR="00095875" w:rsidRPr="00F53AEA" w:rsidRDefault="0009587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C97FC3D" w14:textId="77777777" w:rsidR="00095875" w:rsidRPr="00F53AEA" w:rsidRDefault="00095875" w:rsidP="00F53AEA">
          <w:pPr>
            <w:pStyle w:val="Sidfot"/>
            <w:spacing w:line="276" w:lineRule="auto"/>
          </w:pPr>
        </w:p>
      </w:tc>
    </w:tr>
  </w:tbl>
  <w:p w14:paraId="124FD17A" w14:textId="77777777" w:rsidR="00095875" w:rsidRPr="00EE3C0F" w:rsidRDefault="0009587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15284" w14:textId="77777777" w:rsidR="00B84A86" w:rsidRDefault="00B84A86" w:rsidP="00A87A54">
      <w:pPr>
        <w:spacing w:after="0" w:line="240" w:lineRule="auto"/>
      </w:pPr>
      <w:r>
        <w:separator/>
      </w:r>
    </w:p>
  </w:footnote>
  <w:footnote w:type="continuationSeparator" w:id="0">
    <w:p w14:paraId="4181D6EE" w14:textId="77777777" w:rsidR="00B84A86" w:rsidRDefault="00B84A8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A6320" w14:textId="77777777" w:rsidR="003D0073" w:rsidRDefault="003D007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C14B7" w14:textId="77777777" w:rsidR="003D0073" w:rsidRDefault="003D007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95875" w14:paraId="2DFD180E" w14:textId="77777777" w:rsidTr="00C93EBA">
      <w:trPr>
        <w:trHeight w:val="227"/>
      </w:trPr>
      <w:tc>
        <w:tcPr>
          <w:tcW w:w="5534" w:type="dxa"/>
        </w:tcPr>
        <w:p w14:paraId="552CF8BA" w14:textId="77777777" w:rsidR="00095875" w:rsidRPr="007D73AB" w:rsidRDefault="00095875">
          <w:pPr>
            <w:pStyle w:val="Sidhuvud"/>
          </w:pPr>
        </w:p>
      </w:tc>
      <w:tc>
        <w:tcPr>
          <w:tcW w:w="3170" w:type="dxa"/>
          <w:vAlign w:val="bottom"/>
        </w:tcPr>
        <w:p w14:paraId="394ED921" w14:textId="77777777" w:rsidR="00095875" w:rsidRPr="007D73AB" w:rsidRDefault="00095875" w:rsidP="00340DE0">
          <w:pPr>
            <w:pStyle w:val="Sidhuvud"/>
          </w:pPr>
        </w:p>
      </w:tc>
      <w:tc>
        <w:tcPr>
          <w:tcW w:w="1134" w:type="dxa"/>
        </w:tcPr>
        <w:p w14:paraId="20EC8D7F" w14:textId="77777777" w:rsidR="00095875" w:rsidRDefault="00095875" w:rsidP="00260F66">
          <w:pPr>
            <w:pStyle w:val="Sidhuvud"/>
          </w:pPr>
        </w:p>
      </w:tc>
    </w:tr>
    <w:tr w:rsidR="00095875" w14:paraId="5473841D" w14:textId="77777777" w:rsidTr="00C93EBA">
      <w:trPr>
        <w:trHeight w:val="1928"/>
      </w:trPr>
      <w:tc>
        <w:tcPr>
          <w:tcW w:w="5534" w:type="dxa"/>
        </w:tcPr>
        <w:p w14:paraId="61909F89" w14:textId="77777777" w:rsidR="00095875" w:rsidRPr="00340DE0" w:rsidRDefault="0009587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333AFDE" wp14:editId="70EE789D">
                <wp:extent cx="1746504" cy="505968"/>
                <wp:effectExtent l="0" t="0" r="635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504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4452B6E" w14:textId="77777777" w:rsidR="00095875" w:rsidRPr="00710A6C" w:rsidRDefault="00095875" w:rsidP="00EE3C0F">
          <w:pPr>
            <w:pStyle w:val="Sidhuvud"/>
            <w:rPr>
              <w:b/>
            </w:rPr>
          </w:pPr>
        </w:p>
        <w:p w14:paraId="6C9FDA93" w14:textId="77777777" w:rsidR="00095875" w:rsidRDefault="00095875" w:rsidP="00EE3C0F">
          <w:pPr>
            <w:pStyle w:val="Sidhuvud"/>
          </w:pPr>
        </w:p>
        <w:p w14:paraId="4B911B68" w14:textId="77777777" w:rsidR="00095875" w:rsidRDefault="00095875" w:rsidP="00EE3C0F">
          <w:pPr>
            <w:pStyle w:val="Sidhuvud"/>
          </w:pPr>
        </w:p>
        <w:p w14:paraId="18D5551A" w14:textId="77777777" w:rsidR="00095875" w:rsidRDefault="0009587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A28ED5DF5974567A9C775E3D3DB9B6B"/>
            </w:placeholder>
            <w:dataBinding w:prefixMappings="xmlns:ns0='http://lp/documentinfo/RK' " w:xpath="/ns0:DocumentInfo[1]/ns0:BaseInfo[1]/ns0:Dnr[1]" w:storeItemID="{B3386D84-8D95-44EF-967D-2FD7570FC694}"/>
            <w:text/>
          </w:sdtPr>
          <w:sdtEndPr/>
          <w:sdtContent>
            <w:p w14:paraId="4B2E84A3" w14:textId="4D528E1E" w:rsidR="00095875" w:rsidRDefault="00095875" w:rsidP="00EE3C0F">
              <w:pPr>
                <w:pStyle w:val="Sidhuvud"/>
              </w:pPr>
              <w:r w:rsidRPr="005901B9">
                <w:t>N2021/00340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67598BCCE834DF8BE017E523C8B89D7"/>
            </w:placeholder>
            <w:showingPlcHdr/>
            <w:dataBinding w:prefixMappings="xmlns:ns0='http://lp/documentinfo/RK' " w:xpath="/ns0:DocumentInfo[1]/ns0:BaseInfo[1]/ns0:DocNumber[1]" w:storeItemID="{B3386D84-8D95-44EF-967D-2FD7570FC694}"/>
            <w:text/>
          </w:sdtPr>
          <w:sdtEndPr/>
          <w:sdtContent>
            <w:p w14:paraId="52A331E9" w14:textId="77777777" w:rsidR="00095875" w:rsidRDefault="0009587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BEA989" w14:textId="77777777" w:rsidR="00095875" w:rsidRDefault="00095875" w:rsidP="00EE3C0F">
          <w:pPr>
            <w:pStyle w:val="Sidhuvud"/>
          </w:pPr>
        </w:p>
      </w:tc>
      <w:tc>
        <w:tcPr>
          <w:tcW w:w="1134" w:type="dxa"/>
        </w:tcPr>
        <w:p w14:paraId="027ACA36" w14:textId="77777777" w:rsidR="00095875" w:rsidRDefault="00095875" w:rsidP="0094502D">
          <w:pPr>
            <w:pStyle w:val="Sidhuvud"/>
          </w:pPr>
        </w:p>
        <w:p w14:paraId="3BAC1A23" w14:textId="77777777" w:rsidR="00095875" w:rsidRPr="0094502D" w:rsidRDefault="00095875" w:rsidP="00EC71A6">
          <w:pPr>
            <w:pStyle w:val="Sidhuvud"/>
          </w:pPr>
        </w:p>
      </w:tc>
    </w:tr>
    <w:tr w:rsidR="00095875" w14:paraId="32A922E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76D22EC52F9416AB4E492007674168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B533063" w14:textId="77777777" w:rsidR="00095875" w:rsidRPr="00AD1947" w:rsidRDefault="00095875" w:rsidP="00340DE0">
              <w:pPr>
                <w:pStyle w:val="Sidhuvud"/>
                <w:rPr>
                  <w:b/>
                </w:rPr>
              </w:pPr>
              <w:r w:rsidRPr="00AD1947">
                <w:rPr>
                  <w:b/>
                </w:rPr>
                <w:t>Näringsdepartementet</w:t>
              </w:r>
            </w:p>
            <w:p w14:paraId="77DA7239" w14:textId="77777777" w:rsidR="00DD647C" w:rsidRDefault="00095875" w:rsidP="00340DE0">
              <w:pPr>
                <w:pStyle w:val="Sidhuvud"/>
              </w:pPr>
              <w:r w:rsidRPr="00AD1947">
                <w:t>Landsbygdsministern</w:t>
              </w:r>
            </w:p>
            <w:p w14:paraId="140F7641" w14:textId="77777777" w:rsidR="00DD647C" w:rsidRDefault="00DD647C" w:rsidP="00340DE0">
              <w:pPr>
                <w:pStyle w:val="Sidhuvud"/>
              </w:pPr>
            </w:p>
            <w:p w14:paraId="6EA01D61" w14:textId="125CFAD5" w:rsidR="00095875" w:rsidRPr="00340DE0" w:rsidRDefault="0009587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6CEA1E8503E4B95B3E258A4BE3B5934"/>
          </w:placeholder>
          <w:dataBinding w:prefixMappings="xmlns:ns0='http://lp/documentinfo/RK' " w:xpath="/ns0:DocumentInfo[1]/ns0:BaseInfo[1]/ns0:Recipient[1]" w:storeItemID="{B3386D84-8D95-44EF-967D-2FD7570FC694}"/>
          <w:text w:multiLine="1"/>
        </w:sdtPr>
        <w:sdtEndPr/>
        <w:sdtContent>
          <w:tc>
            <w:tcPr>
              <w:tcW w:w="3170" w:type="dxa"/>
            </w:tcPr>
            <w:p w14:paraId="0F941212" w14:textId="112E305C" w:rsidR="00095875" w:rsidRDefault="00C74994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3E85EB85" w14:textId="77777777" w:rsidR="00095875" w:rsidRDefault="00095875" w:rsidP="003E6020">
          <w:pPr>
            <w:pStyle w:val="Sidhuvud"/>
          </w:pPr>
        </w:p>
      </w:tc>
    </w:tr>
  </w:tbl>
  <w:p w14:paraId="1DAC2294" w14:textId="77777777" w:rsidR="00095875" w:rsidRDefault="0009587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4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6F6C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875"/>
    <w:rsid w:val="00096D00"/>
    <w:rsid w:val="000A13CA"/>
    <w:rsid w:val="000A456A"/>
    <w:rsid w:val="000A5E43"/>
    <w:rsid w:val="000A6A59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1DE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6C38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0F66"/>
    <w:rsid w:val="00261975"/>
    <w:rsid w:val="00264503"/>
    <w:rsid w:val="00264EF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30A"/>
    <w:rsid w:val="002C2A30"/>
    <w:rsid w:val="002C4348"/>
    <w:rsid w:val="002C476F"/>
    <w:rsid w:val="002C5B48"/>
    <w:rsid w:val="002D014F"/>
    <w:rsid w:val="002D2647"/>
    <w:rsid w:val="002D3E84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6871"/>
    <w:rsid w:val="00360397"/>
    <w:rsid w:val="00365461"/>
    <w:rsid w:val="00366D75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073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CBC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6945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8DF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0463"/>
    <w:rsid w:val="004911D9"/>
    <w:rsid w:val="00491796"/>
    <w:rsid w:val="00493416"/>
    <w:rsid w:val="00493577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01B9"/>
    <w:rsid w:val="005931A7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5AC5"/>
    <w:rsid w:val="006273E4"/>
    <w:rsid w:val="00631F82"/>
    <w:rsid w:val="00633B59"/>
    <w:rsid w:val="00634EF4"/>
    <w:rsid w:val="006357D0"/>
    <w:rsid w:val="006358C8"/>
    <w:rsid w:val="00636FFE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612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2A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DB2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064B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56A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2BF5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171E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501B"/>
    <w:rsid w:val="00A46B85"/>
    <w:rsid w:val="00A47FC1"/>
    <w:rsid w:val="00A50585"/>
    <w:rsid w:val="00A506F1"/>
    <w:rsid w:val="00A5156E"/>
    <w:rsid w:val="00A51F32"/>
    <w:rsid w:val="00A53DE3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6B21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10AD"/>
    <w:rsid w:val="00AD1947"/>
    <w:rsid w:val="00AE609F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966"/>
    <w:rsid w:val="00B71634"/>
    <w:rsid w:val="00B73091"/>
    <w:rsid w:val="00B75139"/>
    <w:rsid w:val="00B76475"/>
    <w:rsid w:val="00B80840"/>
    <w:rsid w:val="00B815FC"/>
    <w:rsid w:val="00B81623"/>
    <w:rsid w:val="00B82A05"/>
    <w:rsid w:val="00B84409"/>
    <w:rsid w:val="00B84A86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FBF"/>
    <w:rsid w:val="00C73A90"/>
    <w:rsid w:val="00C74994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47C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506E"/>
    <w:rsid w:val="00EB2289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3D1"/>
    <w:rsid w:val="00EE5EB8"/>
    <w:rsid w:val="00EE66E5"/>
    <w:rsid w:val="00EE6810"/>
    <w:rsid w:val="00EF1601"/>
    <w:rsid w:val="00EF16B9"/>
    <w:rsid w:val="00EF21FE"/>
    <w:rsid w:val="00EF2A7F"/>
    <w:rsid w:val="00EF2D58"/>
    <w:rsid w:val="00EF368F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C65503"/>
  <w15:docId w15:val="{C443285E-21A5-44C0-9640-99767E77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2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A28ED5DF5974567A9C775E3D3DB9B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5C9D5D-EC05-427E-8C0D-83334F846AFB}"/>
      </w:docPartPr>
      <w:docPartBody>
        <w:p w:rsidR="008D2394" w:rsidRDefault="008D2394" w:rsidP="008D2394">
          <w:pPr>
            <w:pStyle w:val="5A28ED5DF5974567A9C775E3D3DB9B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7598BCCE834DF8BE017E523C8B89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6473B8-0F94-4A85-A626-6FCEED7C483D}"/>
      </w:docPartPr>
      <w:docPartBody>
        <w:p w:rsidR="008D2394" w:rsidRDefault="008D2394" w:rsidP="008D2394">
          <w:pPr>
            <w:pStyle w:val="C67598BCCE834DF8BE017E523C8B89D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6D22EC52F9416AB4E49200767416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DB04F3-8BD0-446E-973B-8D8957A2EF8B}"/>
      </w:docPartPr>
      <w:docPartBody>
        <w:p w:rsidR="008D2394" w:rsidRDefault="008D2394" w:rsidP="008D2394">
          <w:pPr>
            <w:pStyle w:val="676D22EC52F9416AB4E492007674168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CEA1E8503E4B95B3E258A4BE3B59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EC4E74-BD00-4D06-8B0B-B09F5CB56102}"/>
      </w:docPartPr>
      <w:docPartBody>
        <w:p w:rsidR="008D2394" w:rsidRDefault="008D2394" w:rsidP="008D2394">
          <w:pPr>
            <w:pStyle w:val="E6CEA1E8503E4B95B3E258A4BE3B59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D68C0F42654AFAB54EBC11624EE5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494FC3-11EA-47E3-B11F-F25FAAE7A350}"/>
      </w:docPartPr>
      <w:docPartBody>
        <w:p w:rsidR="008D2394" w:rsidRDefault="008D2394" w:rsidP="008D2394">
          <w:pPr>
            <w:pStyle w:val="60D68C0F42654AFAB54EBC11624EE56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94"/>
    <w:rsid w:val="00265806"/>
    <w:rsid w:val="008D2394"/>
    <w:rsid w:val="00C9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7C6CE4CE8794DC5915FC93B76548AA0">
    <w:name w:val="E7C6CE4CE8794DC5915FC93B76548AA0"/>
    <w:rsid w:val="008D2394"/>
  </w:style>
  <w:style w:type="character" w:styleId="Platshllartext">
    <w:name w:val="Placeholder Text"/>
    <w:basedOn w:val="Standardstycketeckensnitt"/>
    <w:uiPriority w:val="99"/>
    <w:semiHidden/>
    <w:rsid w:val="008D2394"/>
    <w:rPr>
      <w:noProof w:val="0"/>
      <w:color w:val="808080"/>
    </w:rPr>
  </w:style>
  <w:style w:type="paragraph" w:customStyle="1" w:styleId="4DDB1B1E55C14DE8913E2FC6DC1E94B6">
    <w:name w:val="4DDB1B1E55C14DE8913E2FC6DC1E94B6"/>
    <w:rsid w:val="008D2394"/>
  </w:style>
  <w:style w:type="paragraph" w:customStyle="1" w:styleId="A59102D486774103BA1CAC56EE4B7B59">
    <w:name w:val="A59102D486774103BA1CAC56EE4B7B59"/>
    <w:rsid w:val="008D2394"/>
  </w:style>
  <w:style w:type="paragraph" w:customStyle="1" w:styleId="0E25F16489AF48E99266CFC10EA5CBD2">
    <w:name w:val="0E25F16489AF48E99266CFC10EA5CBD2"/>
    <w:rsid w:val="008D2394"/>
  </w:style>
  <w:style w:type="paragraph" w:customStyle="1" w:styleId="5A28ED5DF5974567A9C775E3D3DB9B6B">
    <w:name w:val="5A28ED5DF5974567A9C775E3D3DB9B6B"/>
    <w:rsid w:val="008D2394"/>
  </w:style>
  <w:style w:type="paragraph" w:customStyle="1" w:styleId="C67598BCCE834DF8BE017E523C8B89D7">
    <w:name w:val="C67598BCCE834DF8BE017E523C8B89D7"/>
    <w:rsid w:val="008D2394"/>
  </w:style>
  <w:style w:type="paragraph" w:customStyle="1" w:styleId="D1AE651C3DE44B5CAE2488A37238CC99">
    <w:name w:val="D1AE651C3DE44B5CAE2488A37238CC99"/>
    <w:rsid w:val="008D2394"/>
  </w:style>
  <w:style w:type="paragraph" w:customStyle="1" w:styleId="E2C913EDA19E4C148FAFF72BDAF7A6A4">
    <w:name w:val="E2C913EDA19E4C148FAFF72BDAF7A6A4"/>
    <w:rsid w:val="008D2394"/>
  </w:style>
  <w:style w:type="paragraph" w:customStyle="1" w:styleId="09146C1560D744AA992526A49416C23F">
    <w:name w:val="09146C1560D744AA992526A49416C23F"/>
    <w:rsid w:val="008D2394"/>
  </w:style>
  <w:style w:type="paragraph" w:customStyle="1" w:styleId="676D22EC52F9416AB4E4920076741684">
    <w:name w:val="676D22EC52F9416AB4E4920076741684"/>
    <w:rsid w:val="008D2394"/>
  </w:style>
  <w:style w:type="paragraph" w:customStyle="1" w:styleId="E6CEA1E8503E4B95B3E258A4BE3B5934">
    <w:name w:val="E6CEA1E8503E4B95B3E258A4BE3B5934"/>
    <w:rsid w:val="008D2394"/>
  </w:style>
  <w:style w:type="paragraph" w:customStyle="1" w:styleId="C67598BCCE834DF8BE017E523C8B89D71">
    <w:name w:val="C67598BCCE834DF8BE017E523C8B89D71"/>
    <w:rsid w:val="008D23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76D22EC52F9416AB4E49200767416841">
    <w:name w:val="676D22EC52F9416AB4E49200767416841"/>
    <w:rsid w:val="008D23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9E90EC4D662415897880E957B3B7CCC">
    <w:name w:val="C9E90EC4D662415897880E957B3B7CCC"/>
    <w:rsid w:val="008D2394"/>
  </w:style>
  <w:style w:type="paragraph" w:customStyle="1" w:styleId="CB1CDA4F0FBA43E5B49E95590EF900C3">
    <w:name w:val="CB1CDA4F0FBA43E5B49E95590EF900C3"/>
    <w:rsid w:val="008D2394"/>
  </w:style>
  <w:style w:type="paragraph" w:customStyle="1" w:styleId="21BBF5B5BA924311BD68186B6B2B2380">
    <w:name w:val="21BBF5B5BA924311BD68186B6B2B2380"/>
    <w:rsid w:val="008D2394"/>
  </w:style>
  <w:style w:type="paragraph" w:customStyle="1" w:styleId="B31651DB662B48D0B4E3C9F9805ECE34">
    <w:name w:val="B31651DB662B48D0B4E3C9F9805ECE34"/>
    <w:rsid w:val="008D2394"/>
  </w:style>
  <w:style w:type="paragraph" w:customStyle="1" w:styleId="82BA0C0AA82B499DAEFABB7D0DBBAB09">
    <w:name w:val="82BA0C0AA82B499DAEFABB7D0DBBAB09"/>
    <w:rsid w:val="008D2394"/>
  </w:style>
  <w:style w:type="paragraph" w:customStyle="1" w:styleId="60D68C0F42654AFAB54EBC11624EE56A">
    <w:name w:val="60D68C0F42654AFAB54EBC11624EE56A"/>
    <w:rsid w:val="008D2394"/>
  </w:style>
  <w:style w:type="paragraph" w:customStyle="1" w:styleId="6B77EBFD2B1A4F72B10CE610C514C2AC">
    <w:name w:val="6B77EBFD2B1A4F72B10CE610C514C2AC"/>
    <w:rsid w:val="008D23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2021-02-10T00:00:00</HeaderDate>
    <Office/>
    <Dnr>N2021/00340</Dnr>
    <ParagrafNr/>
    <DocumentTitle/>
    <VisitingAddress/>
    <Extra1/>
    <Extra2/>
    <Extra3>Tobias Andersson</Extra3>
    <Number/>
    <Recipient>Till riksdagen
</Recipient>
    <SenderText/>
    <DocNumber/>
    <Doclanguage>1053</Doclanguage>
    <Appendix/>
    <LogotypeName>RK_LOGO_SV.emf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2021-02-10T00:00:00</HeaderDate>
    <Office/>
    <Dnr>N2021/00340</Dnr>
    <ParagrafNr/>
    <DocumentTitle/>
    <VisitingAddress/>
    <Extra1/>
    <Extra2/>
    <Extra3>Tobias Andersson</Extra3>
    <Number/>
    <Recipient>Till riksdagen
</Recipient>
    <SenderText/>
    <DocNumber/>
    <Doclanguage>1053</Doclanguage>
    <Appendix/>
    <LogotypeName>RK_LOGO_SV.emf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736d6f9b-0f69-446c-a00c-279b631a456b">AHYFMWMPXQZM-1843933258-4095</_dlc_DocId>
    <_dlc_DocIdUrl xmlns="736d6f9b-0f69-446c-a00c-279b631a456b">
      <Url>https://dhs.sp.regeringskansliet.se/yta/n-eui/_layouts/15/DocIdRedir.aspx?ID=AHYFMWMPXQZM-1843933258-4095</Url>
      <Description>AHYFMWMPXQZM-1843933258-4095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0d4e9844-69b1-4b69-8bf2-38f04da28cad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411B6-8E58-413C-BAB8-04ADCAC2461E}"/>
</file>

<file path=customXml/itemProps2.xml><?xml version="1.0" encoding="utf-8"?>
<ds:datastoreItem xmlns:ds="http://schemas.openxmlformats.org/officeDocument/2006/customXml" ds:itemID="{B3386D84-8D95-44EF-967D-2FD7570FC694}"/>
</file>

<file path=customXml/itemProps3.xml><?xml version="1.0" encoding="utf-8"?>
<ds:datastoreItem xmlns:ds="http://schemas.openxmlformats.org/officeDocument/2006/customXml" ds:itemID="{8A078BAD-9C27-4956-BB98-8F73D8687499}"/>
</file>

<file path=customXml/itemProps4.xml><?xml version="1.0" encoding="utf-8"?>
<ds:datastoreItem xmlns:ds="http://schemas.openxmlformats.org/officeDocument/2006/customXml" ds:itemID="{B3386D84-8D95-44EF-967D-2FD7570FC69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0E6E635B-66CF-48E2-99DB-40A3F0983CBA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736d6f9b-0f69-446c-a00c-279b631a456b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1695CD8-D685-4204-958E-84E22D69D474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E6E635B-66CF-48E2-99DB-40A3F0983CBA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417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1552.docx</dc:title>
  <dc:subject/>
  <dc:creator>Elin Barr</dc:creator>
  <cp:keywords/>
  <dc:description/>
  <cp:lastModifiedBy>Karin Stålhammar</cp:lastModifiedBy>
  <cp:revision>3</cp:revision>
  <dcterms:created xsi:type="dcterms:W3CDTF">2021-02-10T09:04:00Z</dcterms:created>
  <dcterms:modified xsi:type="dcterms:W3CDTF">2021-02-10T09:04:00Z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b6322acb-703c-49c3-8099-8ed7fc13eca8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