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12E1B" w14:textId="77777777" w:rsidR="00794AA5" w:rsidRDefault="00794AA5" w:rsidP="006D19A1">
      <w:pPr>
        <w:pStyle w:val="Rubrik"/>
      </w:pPr>
      <w:bookmarkStart w:id="0" w:name="Start"/>
      <w:bookmarkEnd w:id="0"/>
      <w:r>
        <w:t xml:space="preserve">Svar på fråga 2020/21:1016 av Lars </w:t>
      </w:r>
      <w:proofErr w:type="spellStart"/>
      <w:r>
        <w:t>Hjälmered</w:t>
      </w:r>
      <w:proofErr w:type="spellEnd"/>
      <w:r>
        <w:t xml:space="preserve"> (M)</w:t>
      </w:r>
      <w:r>
        <w:br/>
        <w:t>Konsekvenser av förlängt arbete med att införa 5G i Sverige</w:t>
      </w:r>
    </w:p>
    <w:p w14:paraId="5E92773B" w14:textId="1272650C" w:rsidR="00794AA5" w:rsidRDefault="00794AA5" w:rsidP="006D19A1">
      <w:pPr>
        <w:pStyle w:val="Brdtext"/>
      </w:pPr>
      <w:r>
        <w:t xml:space="preserve">Lars </w:t>
      </w:r>
      <w:proofErr w:type="spellStart"/>
      <w:r>
        <w:t>Hjälmered</w:t>
      </w:r>
      <w:proofErr w:type="spellEnd"/>
      <w:r>
        <w:t xml:space="preserve"> har frågat mig hur min plan för införandet av 5G i Sverige ser ut</w:t>
      </w:r>
      <w:r w:rsidR="002B1843">
        <w:t xml:space="preserve"> och</w:t>
      </w:r>
      <w:r>
        <w:t xml:space="preserve"> vilka konsekvenser regeringen bedömer att ett fördröjt införande av 5G i Sverige få</w:t>
      </w:r>
      <w:r w:rsidR="00CA7E64">
        <w:t>r.</w:t>
      </w:r>
    </w:p>
    <w:p w14:paraId="2C8F4F28" w14:textId="14091BC0" w:rsidR="007D1673" w:rsidRDefault="002B1843" w:rsidP="006D19A1">
      <w:pPr>
        <w:pStyle w:val="Brdtext"/>
      </w:pPr>
      <w:r>
        <w:t>Utbyggnaden av 5G är en högprioriterad fråga för Sverige och avgörande för att Sverige ska behålla sin plats som ledande nation inom it och digitalisering. Utgångspunkten är att det ska vara en</w:t>
      </w:r>
      <w:r w:rsidR="00FA01D0">
        <w:t xml:space="preserve"> marknadsdriven</w:t>
      </w:r>
      <w:r>
        <w:t xml:space="preserve"> utbyggnad som sker i samklang med det ansvar som det offentliga har.</w:t>
      </w:r>
      <w:r w:rsidR="00D0014D">
        <w:t xml:space="preserve"> Statens roll är att skapa förutsättningar för utbyggnaden, bland annat i form av regler och tillgängliggörande av spektrum. </w:t>
      </w:r>
      <w:r w:rsidR="007D1673">
        <w:t xml:space="preserve">I ett globalt perspektiv är Kina, Sydkorea och USA världsledande men sett till en europeisk kontext tillhör Sverige ett av de 18 länder som i slutet av september 2020 </w:t>
      </w:r>
      <w:r w:rsidR="006912A9">
        <w:t xml:space="preserve">lanserat </w:t>
      </w:r>
      <w:r w:rsidR="007D1673">
        <w:t>kommersiella 5G-tjänster.</w:t>
      </w:r>
    </w:p>
    <w:p w14:paraId="499B2CCA" w14:textId="24A1B493" w:rsidR="002B1843" w:rsidRDefault="00D0014D" w:rsidP="006D19A1">
      <w:pPr>
        <w:pStyle w:val="Brdtext"/>
      </w:pPr>
      <w:r>
        <w:t>Auktionen av radiotillstånd i</w:t>
      </w:r>
      <w:r w:rsidR="001A11E5">
        <w:t xml:space="preserve"> 2,3 och 3,5</w:t>
      </w:r>
      <w:r>
        <w:t xml:space="preserve"> GHz-banden som P</w:t>
      </w:r>
      <w:r w:rsidR="00B26A4A">
        <w:t>ost- och telestyrelsen (P</w:t>
      </w:r>
      <w:r>
        <w:t>TS</w:t>
      </w:r>
      <w:r w:rsidR="00B26A4A">
        <w:t>)</w:t>
      </w:r>
      <w:r>
        <w:t xml:space="preserve"> planerade att genomföra i november blev uppskjuten till följd av</w:t>
      </w:r>
      <w:r w:rsidR="00FA01D0">
        <w:t xml:space="preserve"> att de villkor som </w:t>
      </w:r>
      <w:r>
        <w:t>PTS hade ställt upp för auktionen</w:t>
      </w:r>
      <w:r w:rsidR="00FA01D0">
        <w:t xml:space="preserve"> överklagades</w:t>
      </w:r>
      <w:r>
        <w:t xml:space="preserve">. Mot bakgrund av </w:t>
      </w:r>
      <w:r w:rsidR="006912A9">
        <w:t>k</w:t>
      </w:r>
      <w:r>
        <w:t xml:space="preserve">ammarrättens </w:t>
      </w:r>
      <w:r w:rsidR="006912A9">
        <w:t xml:space="preserve">beslut </w:t>
      </w:r>
      <w:r>
        <w:t>den 16 december har PTS meddelat att</w:t>
      </w:r>
      <w:r w:rsidR="004274B9">
        <w:t xml:space="preserve"> det finns förutsättningar för att </w:t>
      </w:r>
      <w:r>
        <w:t xml:space="preserve">genomföra </w:t>
      </w:r>
      <w:r w:rsidR="006912A9">
        <w:t xml:space="preserve">auktionen </w:t>
      </w:r>
      <w:r>
        <w:t>i närtid, vilket innebär att</w:t>
      </w:r>
      <w:r w:rsidR="00FA01D0">
        <w:t xml:space="preserve"> </w:t>
      </w:r>
      <w:r w:rsidR="001A11E5">
        <w:t>de frekvenser som spås vara mycket betydelsefulla för utbyggnaden av</w:t>
      </w:r>
      <w:r w:rsidR="00FA01D0">
        <w:t xml:space="preserve"> 5G</w:t>
      </w:r>
      <w:r>
        <w:t xml:space="preserve"> </w:t>
      </w:r>
      <w:r w:rsidR="003E7F50">
        <w:t xml:space="preserve">tilldelas </w:t>
      </w:r>
      <w:r>
        <w:t>utan kraf</w:t>
      </w:r>
      <w:r w:rsidR="007D1673">
        <w:t>tig</w:t>
      </w:r>
      <w:r>
        <w:t xml:space="preserve"> fördröjning</w:t>
      </w:r>
      <w:r w:rsidR="006912A9">
        <w:t>.</w:t>
      </w:r>
      <w:r w:rsidR="00FA01D0">
        <w:t xml:space="preserve"> </w:t>
      </w:r>
      <w:bookmarkStart w:id="1" w:name="_Hlk59097491"/>
      <w:r w:rsidR="00FA01D0">
        <w:t xml:space="preserve">Sverige skulle </w:t>
      </w:r>
      <w:r w:rsidR="006912A9">
        <w:t xml:space="preserve">därmed </w:t>
      </w:r>
      <w:r w:rsidR="00FA01D0">
        <w:t xml:space="preserve">ligga relativt bra till </w:t>
      </w:r>
      <w:r w:rsidR="005D0CAE">
        <w:t>i Europa när det gäller att ha till</w:t>
      </w:r>
      <w:r w:rsidR="003E7F50">
        <w:t>delat</w:t>
      </w:r>
      <w:r w:rsidR="005D0CAE">
        <w:t xml:space="preserve"> </w:t>
      </w:r>
      <w:r w:rsidR="001A11E5">
        <w:t>dessa frekvenser</w:t>
      </w:r>
      <w:r w:rsidR="00FA01D0">
        <w:t xml:space="preserve">.   </w:t>
      </w:r>
      <w:bookmarkEnd w:id="1"/>
    </w:p>
    <w:p w14:paraId="77E37CB7" w14:textId="77777777" w:rsidR="008F10EF" w:rsidRDefault="008F10EF" w:rsidP="006D19A1">
      <w:pPr>
        <w:pStyle w:val="Brdtext"/>
      </w:pPr>
    </w:p>
    <w:p w14:paraId="0ECD7CEE" w14:textId="77777777" w:rsidR="008F10EF" w:rsidRDefault="008F10EF" w:rsidP="006D19A1">
      <w:pPr>
        <w:pStyle w:val="Brdtext"/>
      </w:pPr>
    </w:p>
    <w:p w14:paraId="33F4FFD4" w14:textId="74420E66" w:rsidR="00794AA5" w:rsidRDefault="00794AA5" w:rsidP="006D19A1">
      <w:pPr>
        <w:pStyle w:val="Brdtext"/>
      </w:pPr>
      <w:r>
        <w:lastRenderedPageBreak/>
        <w:t xml:space="preserve">Stockholm den </w:t>
      </w:r>
      <w:sdt>
        <w:sdtPr>
          <w:id w:val="-1225218591"/>
          <w:placeholder>
            <w:docPart w:val="E00093BB3EF54C6FB76B4B844D652582"/>
          </w:placeholder>
          <w:dataBinding w:prefixMappings="xmlns:ns0='http://lp/documentinfo/RK' " w:xpath="/ns0:DocumentInfo[1]/ns0:BaseInfo[1]/ns0:HeaderDate[1]" w:storeItemID="{E296DC53-4B9E-4C2B-A815-7B17236622F7}"/>
          <w:date w:fullDate="2020-12-28T00:00:00Z">
            <w:dateFormat w:val="d MMMM yyyy"/>
            <w:lid w:val="sv-SE"/>
            <w:storeMappedDataAs w:val="dateTime"/>
            <w:calendar w:val="gregorian"/>
          </w:date>
        </w:sdtPr>
        <w:sdtEndPr/>
        <w:sdtContent>
          <w:r w:rsidR="0023094C">
            <w:t>28</w:t>
          </w:r>
          <w:r w:rsidR="00CE1F4C">
            <w:t xml:space="preserve"> december 2020</w:t>
          </w:r>
        </w:sdtContent>
      </w:sdt>
    </w:p>
    <w:p w14:paraId="0961BA3D" w14:textId="77777777" w:rsidR="008F10EF" w:rsidRDefault="008F10EF" w:rsidP="006D19A1">
      <w:pPr>
        <w:pStyle w:val="Brdtextutanavstnd"/>
      </w:pPr>
    </w:p>
    <w:p w14:paraId="59074959" w14:textId="6E1DD42D" w:rsidR="00794AA5" w:rsidRDefault="008F10EF" w:rsidP="006D19A1">
      <w:pPr>
        <w:pStyle w:val="Brdtextutanavstnd"/>
      </w:pPr>
      <w:r>
        <w:t>Anders Ygeman</w:t>
      </w:r>
      <w:bookmarkStart w:id="2" w:name="_GoBack"/>
      <w:bookmarkEnd w:id="2"/>
    </w:p>
    <w:p w14:paraId="139DDD13" w14:textId="2A36D0A9" w:rsidR="008F10EF" w:rsidRDefault="008F10EF" w:rsidP="006D19A1">
      <w:pPr>
        <w:pStyle w:val="Brdtextutanavstnd"/>
      </w:pPr>
    </w:p>
    <w:p w14:paraId="13EFA410" w14:textId="77777777" w:rsidR="008F10EF" w:rsidRDefault="008F10EF" w:rsidP="006D19A1">
      <w:pPr>
        <w:pStyle w:val="Brdtextutanavstnd"/>
      </w:pPr>
    </w:p>
    <w:p w14:paraId="0795B34D" w14:textId="77777777" w:rsidR="00794AA5" w:rsidRDefault="00794AA5" w:rsidP="006D19A1">
      <w:pPr>
        <w:pStyle w:val="Brdtextutanavstnd"/>
      </w:pPr>
    </w:p>
    <w:p w14:paraId="150C4DE4" w14:textId="77777777" w:rsidR="00794AA5" w:rsidRDefault="00794AA5" w:rsidP="006D19A1">
      <w:pPr>
        <w:pStyle w:val="Brdtextutanavstnd"/>
      </w:pPr>
    </w:p>
    <w:p w14:paraId="1414F128" w14:textId="77777777" w:rsidR="00794AA5" w:rsidRDefault="00794AA5" w:rsidP="006D19A1">
      <w:pPr>
        <w:pStyle w:val="Brdtext"/>
      </w:pPr>
    </w:p>
    <w:p w14:paraId="02745065" w14:textId="77777777" w:rsidR="00794AA5" w:rsidRPr="00DB48AB" w:rsidRDefault="00794AA5" w:rsidP="006D19A1">
      <w:pPr>
        <w:pStyle w:val="Brdtext"/>
      </w:pPr>
    </w:p>
    <w:sectPr w:rsidR="00794AA5"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8BEC0" w14:textId="77777777" w:rsidR="006D19A1" w:rsidRDefault="006D19A1" w:rsidP="00A87A54">
      <w:pPr>
        <w:spacing w:after="0" w:line="240" w:lineRule="auto"/>
      </w:pPr>
      <w:r>
        <w:separator/>
      </w:r>
    </w:p>
  </w:endnote>
  <w:endnote w:type="continuationSeparator" w:id="0">
    <w:p w14:paraId="2A9E4FD1" w14:textId="77777777" w:rsidR="006D19A1" w:rsidRDefault="006D19A1" w:rsidP="00A87A54">
      <w:pPr>
        <w:spacing w:after="0" w:line="240" w:lineRule="auto"/>
      </w:pPr>
      <w:r>
        <w:continuationSeparator/>
      </w:r>
    </w:p>
  </w:endnote>
  <w:endnote w:type="continuationNotice" w:id="1">
    <w:p w14:paraId="227A9F99" w14:textId="77777777" w:rsidR="008A30FD" w:rsidRDefault="008A3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FEB09" w14:textId="77777777" w:rsidR="006D19A1" w:rsidRDefault="006D19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D19A1" w:rsidRPr="00347E11" w14:paraId="26153B46" w14:textId="77777777" w:rsidTr="006D19A1">
      <w:trPr>
        <w:trHeight w:val="227"/>
        <w:jc w:val="right"/>
      </w:trPr>
      <w:tc>
        <w:tcPr>
          <w:tcW w:w="708" w:type="dxa"/>
          <w:vAlign w:val="bottom"/>
        </w:tcPr>
        <w:p w14:paraId="7E4E8A1B" w14:textId="77777777" w:rsidR="006D19A1" w:rsidRPr="00B62610" w:rsidRDefault="006D19A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6D19A1" w:rsidRPr="00347E11" w14:paraId="015A1AE1" w14:textId="77777777" w:rsidTr="006D19A1">
      <w:trPr>
        <w:trHeight w:val="850"/>
        <w:jc w:val="right"/>
      </w:trPr>
      <w:tc>
        <w:tcPr>
          <w:tcW w:w="708" w:type="dxa"/>
          <w:vAlign w:val="bottom"/>
        </w:tcPr>
        <w:p w14:paraId="178FC3E0" w14:textId="77777777" w:rsidR="006D19A1" w:rsidRPr="00347E11" w:rsidRDefault="006D19A1" w:rsidP="005606BC">
          <w:pPr>
            <w:pStyle w:val="Sidfot"/>
            <w:spacing w:line="276" w:lineRule="auto"/>
            <w:jc w:val="right"/>
          </w:pPr>
        </w:p>
      </w:tc>
    </w:tr>
  </w:tbl>
  <w:p w14:paraId="78C5ED8C" w14:textId="77777777" w:rsidR="006D19A1" w:rsidRPr="005606BC" w:rsidRDefault="006D19A1"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D19A1" w:rsidRPr="00347E11" w14:paraId="63D21AEC" w14:textId="77777777" w:rsidTr="001F4302">
      <w:trPr>
        <w:trHeight w:val="510"/>
      </w:trPr>
      <w:tc>
        <w:tcPr>
          <w:tcW w:w="8525" w:type="dxa"/>
          <w:gridSpan w:val="2"/>
          <w:vAlign w:val="bottom"/>
        </w:tcPr>
        <w:p w14:paraId="2E28870F" w14:textId="77777777" w:rsidR="006D19A1" w:rsidRPr="00347E11" w:rsidRDefault="006D19A1" w:rsidP="00347E11">
          <w:pPr>
            <w:pStyle w:val="Sidfot"/>
            <w:rPr>
              <w:sz w:val="8"/>
            </w:rPr>
          </w:pPr>
        </w:p>
      </w:tc>
    </w:tr>
    <w:tr w:rsidR="006D19A1" w:rsidRPr="00EE3C0F" w14:paraId="3A5C97B3" w14:textId="77777777" w:rsidTr="00C26068">
      <w:trPr>
        <w:trHeight w:val="227"/>
      </w:trPr>
      <w:tc>
        <w:tcPr>
          <w:tcW w:w="4074" w:type="dxa"/>
        </w:tcPr>
        <w:p w14:paraId="0E5FACB9" w14:textId="77777777" w:rsidR="006D19A1" w:rsidRPr="00F53AEA" w:rsidRDefault="006D19A1" w:rsidP="00C26068">
          <w:pPr>
            <w:pStyle w:val="Sidfot"/>
            <w:spacing w:line="276" w:lineRule="auto"/>
          </w:pPr>
        </w:p>
      </w:tc>
      <w:tc>
        <w:tcPr>
          <w:tcW w:w="4451" w:type="dxa"/>
        </w:tcPr>
        <w:p w14:paraId="0771F8A5" w14:textId="77777777" w:rsidR="006D19A1" w:rsidRPr="00F53AEA" w:rsidRDefault="006D19A1" w:rsidP="00F53AEA">
          <w:pPr>
            <w:pStyle w:val="Sidfot"/>
            <w:spacing w:line="276" w:lineRule="auto"/>
          </w:pPr>
        </w:p>
      </w:tc>
    </w:tr>
  </w:tbl>
  <w:p w14:paraId="0D348BFE" w14:textId="77777777" w:rsidR="006D19A1" w:rsidRPr="00EE3C0F" w:rsidRDefault="006D19A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224C3" w14:textId="77777777" w:rsidR="006D19A1" w:rsidRDefault="006D19A1" w:rsidP="00A87A54">
      <w:pPr>
        <w:spacing w:after="0" w:line="240" w:lineRule="auto"/>
      </w:pPr>
      <w:r>
        <w:separator/>
      </w:r>
    </w:p>
  </w:footnote>
  <w:footnote w:type="continuationSeparator" w:id="0">
    <w:p w14:paraId="616B3A96" w14:textId="77777777" w:rsidR="006D19A1" w:rsidRDefault="006D19A1" w:rsidP="00A87A54">
      <w:pPr>
        <w:spacing w:after="0" w:line="240" w:lineRule="auto"/>
      </w:pPr>
      <w:r>
        <w:continuationSeparator/>
      </w:r>
    </w:p>
  </w:footnote>
  <w:footnote w:type="continuationNotice" w:id="1">
    <w:p w14:paraId="3EB6B211" w14:textId="77777777" w:rsidR="008A30FD" w:rsidRDefault="008A30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4EBE" w14:textId="77777777" w:rsidR="006D19A1" w:rsidRDefault="006D19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2E547" w14:textId="77777777" w:rsidR="006D19A1" w:rsidRDefault="006D19A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D19A1" w14:paraId="705D5DD3" w14:textId="77777777" w:rsidTr="00C93EBA">
      <w:trPr>
        <w:trHeight w:val="227"/>
      </w:trPr>
      <w:tc>
        <w:tcPr>
          <w:tcW w:w="5534" w:type="dxa"/>
        </w:tcPr>
        <w:p w14:paraId="44800FC3" w14:textId="77777777" w:rsidR="006D19A1" w:rsidRPr="007D73AB" w:rsidRDefault="006D19A1">
          <w:pPr>
            <w:pStyle w:val="Sidhuvud"/>
          </w:pPr>
        </w:p>
      </w:tc>
      <w:tc>
        <w:tcPr>
          <w:tcW w:w="3170" w:type="dxa"/>
          <w:vAlign w:val="bottom"/>
        </w:tcPr>
        <w:p w14:paraId="7FE97DF5" w14:textId="77777777" w:rsidR="006D19A1" w:rsidRPr="007D73AB" w:rsidRDefault="006D19A1" w:rsidP="00340DE0">
          <w:pPr>
            <w:pStyle w:val="Sidhuvud"/>
          </w:pPr>
        </w:p>
      </w:tc>
      <w:tc>
        <w:tcPr>
          <w:tcW w:w="1134" w:type="dxa"/>
        </w:tcPr>
        <w:p w14:paraId="3B922334" w14:textId="77777777" w:rsidR="006D19A1" w:rsidRDefault="006D19A1" w:rsidP="006D19A1">
          <w:pPr>
            <w:pStyle w:val="Sidhuvud"/>
          </w:pPr>
        </w:p>
      </w:tc>
    </w:tr>
    <w:tr w:rsidR="006D19A1" w14:paraId="7D4C2E1A" w14:textId="77777777" w:rsidTr="00C93EBA">
      <w:trPr>
        <w:trHeight w:val="1928"/>
      </w:trPr>
      <w:tc>
        <w:tcPr>
          <w:tcW w:w="5534" w:type="dxa"/>
        </w:tcPr>
        <w:p w14:paraId="48E562FC" w14:textId="77777777" w:rsidR="006D19A1" w:rsidRPr="00340DE0" w:rsidRDefault="006D19A1" w:rsidP="00340DE0">
          <w:pPr>
            <w:pStyle w:val="Sidhuvud"/>
          </w:pPr>
          <w:r>
            <w:rPr>
              <w:noProof/>
            </w:rPr>
            <w:drawing>
              <wp:inline distT="0" distB="0" distL="0" distR="0" wp14:anchorId="354946DE" wp14:editId="57308FB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31336CA" w14:textId="77777777" w:rsidR="006D19A1" w:rsidRPr="00710A6C" w:rsidRDefault="006D19A1" w:rsidP="00EE3C0F">
          <w:pPr>
            <w:pStyle w:val="Sidhuvud"/>
            <w:rPr>
              <w:b/>
            </w:rPr>
          </w:pPr>
        </w:p>
        <w:p w14:paraId="3329A3AC" w14:textId="77777777" w:rsidR="006D19A1" w:rsidRDefault="006D19A1" w:rsidP="00EE3C0F">
          <w:pPr>
            <w:pStyle w:val="Sidhuvud"/>
          </w:pPr>
        </w:p>
        <w:p w14:paraId="5F78D17A" w14:textId="77777777" w:rsidR="006D19A1" w:rsidRDefault="006D19A1" w:rsidP="00EE3C0F">
          <w:pPr>
            <w:pStyle w:val="Sidhuvud"/>
          </w:pPr>
        </w:p>
        <w:p w14:paraId="390926EA" w14:textId="77777777" w:rsidR="006D19A1" w:rsidRDefault="006D19A1" w:rsidP="00EE3C0F">
          <w:pPr>
            <w:pStyle w:val="Sidhuvud"/>
          </w:pPr>
        </w:p>
        <w:sdt>
          <w:sdtPr>
            <w:rPr>
              <w:sz w:val="20"/>
              <w:szCs w:val="20"/>
            </w:rPr>
            <w:alias w:val="Dnr"/>
            <w:tag w:val="ccRKShow_Dnr"/>
            <w:id w:val="-829283628"/>
            <w:placeholder>
              <w:docPart w:val="93F943D7823F4C73B9F1F8C691AAF39B"/>
            </w:placeholder>
            <w:dataBinding w:prefixMappings="xmlns:ns0='http://lp/documentinfo/RK' " w:xpath="/ns0:DocumentInfo[1]/ns0:BaseInfo[1]/ns0:Dnr[1]" w:storeItemID="{E296DC53-4B9E-4C2B-A815-7B17236622F7}"/>
            <w:text/>
          </w:sdtPr>
          <w:sdtEndPr/>
          <w:sdtContent>
            <w:p w14:paraId="2F26A092" w14:textId="570776FA" w:rsidR="006D19A1" w:rsidRDefault="00E44F22" w:rsidP="00EE3C0F">
              <w:pPr>
                <w:pStyle w:val="Sidhuvud"/>
              </w:pPr>
              <w:r w:rsidRPr="00E44F22">
                <w:rPr>
                  <w:sz w:val="20"/>
                  <w:szCs w:val="20"/>
                </w:rPr>
                <w:t>I2020/03309</w:t>
              </w:r>
            </w:p>
          </w:sdtContent>
        </w:sdt>
        <w:sdt>
          <w:sdtPr>
            <w:alias w:val="DocNumber"/>
            <w:tag w:val="DocNumber"/>
            <w:id w:val="1726028884"/>
            <w:placeholder>
              <w:docPart w:val="92CB9FE60BDC46E9BECB1FDC96415182"/>
            </w:placeholder>
            <w:showingPlcHdr/>
            <w:dataBinding w:prefixMappings="xmlns:ns0='http://lp/documentinfo/RK' " w:xpath="/ns0:DocumentInfo[1]/ns0:BaseInfo[1]/ns0:DocNumber[1]" w:storeItemID="{E296DC53-4B9E-4C2B-A815-7B17236622F7}"/>
            <w:text/>
          </w:sdtPr>
          <w:sdtEndPr/>
          <w:sdtContent>
            <w:p w14:paraId="77EAD867" w14:textId="77777777" w:rsidR="006D19A1" w:rsidRDefault="006D19A1" w:rsidP="00EE3C0F">
              <w:pPr>
                <w:pStyle w:val="Sidhuvud"/>
              </w:pPr>
              <w:r>
                <w:rPr>
                  <w:rStyle w:val="Platshllartext"/>
                </w:rPr>
                <w:t xml:space="preserve"> </w:t>
              </w:r>
            </w:p>
          </w:sdtContent>
        </w:sdt>
        <w:p w14:paraId="077CDFAF" w14:textId="77777777" w:rsidR="006D19A1" w:rsidRDefault="006D19A1" w:rsidP="00EE3C0F">
          <w:pPr>
            <w:pStyle w:val="Sidhuvud"/>
          </w:pPr>
        </w:p>
      </w:tc>
      <w:tc>
        <w:tcPr>
          <w:tcW w:w="1134" w:type="dxa"/>
        </w:tcPr>
        <w:p w14:paraId="5C9DDE37" w14:textId="77777777" w:rsidR="006D19A1" w:rsidRDefault="006D19A1" w:rsidP="0094502D">
          <w:pPr>
            <w:pStyle w:val="Sidhuvud"/>
          </w:pPr>
        </w:p>
        <w:p w14:paraId="2F62D32D" w14:textId="77777777" w:rsidR="006D19A1" w:rsidRPr="0094502D" w:rsidRDefault="006D19A1" w:rsidP="00EC71A6">
          <w:pPr>
            <w:pStyle w:val="Sidhuvud"/>
          </w:pPr>
        </w:p>
      </w:tc>
    </w:tr>
    <w:tr w:rsidR="006D19A1" w14:paraId="0C501869" w14:textId="77777777" w:rsidTr="00C93EBA">
      <w:trPr>
        <w:trHeight w:val="2268"/>
      </w:trPr>
      <w:sdt>
        <w:sdtPr>
          <w:alias w:val="SenderText"/>
          <w:tag w:val="ccRKShow_SenderText"/>
          <w:id w:val="1374046025"/>
          <w:placeholder>
            <w:docPart w:val="EEA9863C49834E8EB4743B3844F92951"/>
          </w:placeholder>
        </w:sdtPr>
        <w:sdtEndPr/>
        <w:sdtContent>
          <w:tc>
            <w:tcPr>
              <w:tcW w:w="5534" w:type="dxa"/>
              <w:tcMar>
                <w:right w:w="1134" w:type="dxa"/>
              </w:tcMar>
            </w:tcPr>
            <w:p w14:paraId="75F431C8" w14:textId="77777777" w:rsidR="00E44F22" w:rsidRPr="008F10EF" w:rsidRDefault="00E44F22" w:rsidP="00340DE0">
              <w:pPr>
                <w:pStyle w:val="Sidhuvud"/>
                <w:rPr>
                  <w:b/>
                  <w:bCs/>
                  <w:sz w:val="20"/>
                  <w:szCs w:val="20"/>
                </w:rPr>
              </w:pPr>
              <w:r w:rsidRPr="008F10EF">
                <w:rPr>
                  <w:b/>
                  <w:bCs/>
                  <w:sz w:val="20"/>
                  <w:szCs w:val="20"/>
                </w:rPr>
                <w:t>Infrastrukturdepartementet</w:t>
              </w:r>
            </w:p>
            <w:p w14:paraId="56A461C3" w14:textId="546C30D5" w:rsidR="00E44F22" w:rsidRDefault="00E44F22" w:rsidP="00340DE0">
              <w:pPr>
                <w:pStyle w:val="Sidhuvud"/>
              </w:pPr>
              <w:r>
                <w:t>Energi- och digitaliseringsministern</w:t>
              </w:r>
            </w:p>
            <w:p w14:paraId="6E918398" w14:textId="7B4757EB" w:rsidR="006D19A1" w:rsidRPr="00340DE0" w:rsidRDefault="006D19A1" w:rsidP="00340DE0">
              <w:pPr>
                <w:pStyle w:val="Sidhuvud"/>
              </w:pPr>
            </w:p>
          </w:tc>
        </w:sdtContent>
      </w:sdt>
      <w:sdt>
        <w:sdtPr>
          <w:alias w:val="Recipient"/>
          <w:tag w:val="ccRKShow_Recipient"/>
          <w:id w:val="-28344517"/>
          <w:placeholder>
            <w:docPart w:val="2497205970634E33898BCFDBEA8BACBC"/>
          </w:placeholder>
          <w:dataBinding w:prefixMappings="xmlns:ns0='http://lp/documentinfo/RK' " w:xpath="/ns0:DocumentInfo[1]/ns0:BaseInfo[1]/ns0:Recipient[1]" w:storeItemID="{E296DC53-4B9E-4C2B-A815-7B17236622F7}"/>
          <w:text w:multiLine="1"/>
        </w:sdtPr>
        <w:sdtEndPr/>
        <w:sdtContent>
          <w:tc>
            <w:tcPr>
              <w:tcW w:w="3170" w:type="dxa"/>
            </w:tcPr>
            <w:p w14:paraId="5F724AA3" w14:textId="59E34286" w:rsidR="006D19A1" w:rsidRDefault="00E44F22" w:rsidP="00547B89">
              <w:pPr>
                <w:pStyle w:val="Sidhuvud"/>
              </w:pPr>
              <w:r>
                <w:t>Till riksdagen</w:t>
              </w:r>
            </w:p>
          </w:tc>
        </w:sdtContent>
      </w:sdt>
      <w:tc>
        <w:tcPr>
          <w:tcW w:w="1134" w:type="dxa"/>
        </w:tcPr>
        <w:p w14:paraId="3EA64920" w14:textId="77777777" w:rsidR="006D19A1" w:rsidRDefault="006D19A1" w:rsidP="003E6020">
          <w:pPr>
            <w:pStyle w:val="Sidhuvud"/>
          </w:pPr>
        </w:p>
      </w:tc>
    </w:tr>
  </w:tbl>
  <w:p w14:paraId="77C52811" w14:textId="77777777" w:rsidR="006D19A1" w:rsidRDefault="006D19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A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1E5"/>
    <w:rsid w:val="001A1B33"/>
    <w:rsid w:val="001A2A61"/>
    <w:rsid w:val="001A67F5"/>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094C"/>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1843"/>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287"/>
    <w:rsid w:val="003D7B03"/>
    <w:rsid w:val="003E30BD"/>
    <w:rsid w:val="003E38CE"/>
    <w:rsid w:val="003E5A50"/>
    <w:rsid w:val="003E6020"/>
    <w:rsid w:val="003E7CA0"/>
    <w:rsid w:val="003E7F5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4B9"/>
    <w:rsid w:val="00431A7B"/>
    <w:rsid w:val="0043623F"/>
    <w:rsid w:val="00437459"/>
    <w:rsid w:val="00441D70"/>
    <w:rsid w:val="004425C2"/>
    <w:rsid w:val="00442C7D"/>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0CAE"/>
    <w:rsid w:val="005E2F29"/>
    <w:rsid w:val="005E400D"/>
    <w:rsid w:val="005E49D4"/>
    <w:rsid w:val="005E4E79"/>
    <w:rsid w:val="005E5CE7"/>
    <w:rsid w:val="005E790C"/>
    <w:rsid w:val="005F08C5"/>
    <w:rsid w:val="00604782"/>
    <w:rsid w:val="00605718"/>
    <w:rsid w:val="00605C66"/>
    <w:rsid w:val="00606310"/>
    <w:rsid w:val="00606E05"/>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8AD"/>
    <w:rsid w:val="00685C94"/>
    <w:rsid w:val="006912A9"/>
    <w:rsid w:val="00691AEE"/>
    <w:rsid w:val="0069523C"/>
    <w:rsid w:val="006962CA"/>
    <w:rsid w:val="00696A95"/>
    <w:rsid w:val="006A09DA"/>
    <w:rsid w:val="006A1835"/>
    <w:rsid w:val="006A2625"/>
    <w:rsid w:val="006B4A30"/>
    <w:rsid w:val="006B7569"/>
    <w:rsid w:val="006C28EE"/>
    <w:rsid w:val="006C4FF1"/>
    <w:rsid w:val="006D19A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AA5"/>
    <w:rsid w:val="0079641B"/>
    <w:rsid w:val="00797A90"/>
    <w:rsid w:val="007A1856"/>
    <w:rsid w:val="007A1887"/>
    <w:rsid w:val="007A629C"/>
    <w:rsid w:val="007A6348"/>
    <w:rsid w:val="007B023C"/>
    <w:rsid w:val="007B03CC"/>
    <w:rsid w:val="007B2F08"/>
    <w:rsid w:val="007C29D1"/>
    <w:rsid w:val="007C44FF"/>
    <w:rsid w:val="007C55DC"/>
    <w:rsid w:val="007C6456"/>
    <w:rsid w:val="007C7BDB"/>
    <w:rsid w:val="007D1673"/>
    <w:rsid w:val="007D2FF5"/>
    <w:rsid w:val="007D4BCF"/>
    <w:rsid w:val="007D73AB"/>
    <w:rsid w:val="007D790E"/>
    <w:rsid w:val="007E2712"/>
    <w:rsid w:val="007E4A9C"/>
    <w:rsid w:val="007E5516"/>
    <w:rsid w:val="007E7EE2"/>
    <w:rsid w:val="007F06CA"/>
    <w:rsid w:val="007F0CBF"/>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0F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10EF"/>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7D3D"/>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6A4A"/>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935"/>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E64"/>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F4C"/>
    <w:rsid w:val="00CE20BC"/>
    <w:rsid w:val="00CE26C6"/>
    <w:rsid w:val="00CF16D8"/>
    <w:rsid w:val="00CF1FD8"/>
    <w:rsid w:val="00CF20D0"/>
    <w:rsid w:val="00CF44A1"/>
    <w:rsid w:val="00CF45F2"/>
    <w:rsid w:val="00CF4FDC"/>
    <w:rsid w:val="00CF6E13"/>
    <w:rsid w:val="00CF7776"/>
    <w:rsid w:val="00D0014D"/>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3E9"/>
    <w:rsid w:val="00D96717"/>
    <w:rsid w:val="00DA4084"/>
    <w:rsid w:val="00DA56ED"/>
    <w:rsid w:val="00DA5A54"/>
    <w:rsid w:val="00DA5C0D"/>
    <w:rsid w:val="00DB425B"/>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4F22"/>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01D0"/>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060385"/>
  <w15:docId w15:val="{6D849673-1971-4E8D-865F-5B6D59A1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60893">
      <w:bodyDiv w:val="1"/>
      <w:marLeft w:val="0"/>
      <w:marRight w:val="0"/>
      <w:marTop w:val="0"/>
      <w:marBottom w:val="0"/>
      <w:divBdr>
        <w:top w:val="none" w:sz="0" w:space="0" w:color="auto"/>
        <w:left w:val="none" w:sz="0" w:space="0" w:color="auto"/>
        <w:bottom w:val="none" w:sz="0" w:space="0" w:color="auto"/>
        <w:right w:val="none" w:sz="0" w:space="0" w:color="auto"/>
      </w:divBdr>
    </w:div>
    <w:div w:id="100493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F943D7823F4C73B9F1F8C691AAF39B"/>
        <w:category>
          <w:name w:val="Allmänt"/>
          <w:gallery w:val="placeholder"/>
        </w:category>
        <w:types>
          <w:type w:val="bbPlcHdr"/>
        </w:types>
        <w:behaviors>
          <w:behavior w:val="content"/>
        </w:behaviors>
        <w:guid w:val="{BF155EBF-3B5D-416B-A6DD-4DE67A4EE85E}"/>
      </w:docPartPr>
      <w:docPartBody>
        <w:p w:rsidR="00223BE8" w:rsidRDefault="00AD317A" w:rsidP="00AD317A">
          <w:pPr>
            <w:pStyle w:val="93F943D7823F4C73B9F1F8C691AAF39B"/>
          </w:pPr>
          <w:r>
            <w:rPr>
              <w:rStyle w:val="Platshllartext"/>
            </w:rPr>
            <w:t xml:space="preserve"> </w:t>
          </w:r>
        </w:p>
      </w:docPartBody>
    </w:docPart>
    <w:docPart>
      <w:docPartPr>
        <w:name w:val="92CB9FE60BDC46E9BECB1FDC96415182"/>
        <w:category>
          <w:name w:val="Allmänt"/>
          <w:gallery w:val="placeholder"/>
        </w:category>
        <w:types>
          <w:type w:val="bbPlcHdr"/>
        </w:types>
        <w:behaviors>
          <w:behavior w:val="content"/>
        </w:behaviors>
        <w:guid w:val="{F399E371-0660-407E-876A-73431AE8E777}"/>
      </w:docPartPr>
      <w:docPartBody>
        <w:p w:rsidR="00223BE8" w:rsidRDefault="00AD317A" w:rsidP="00AD317A">
          <w:pPr>
            <w:pStyle w:val="92CB9FE60BDC46E9BECB1FDC964151821"/>
          </w:pPr>
          <w:r>
            <w:rPr>
              <w:rStyle w:val="Platshllartext"/>
            </w:rPr>
            <w:t xml:space="preserve"> </w:t>
          </w:r>
        </w:p>
      </w:docPartBody>
    </w:docPart>
    <w:docPart>
      <w:docPartPr>
        <w:name w:val="EEA9863C49834E8EB4743B3844F92951"/>
        <w:category>
          <w:name w:val="Allmänt"/>
          <w:gallery w:val="placeholder"/>
        </w:category>
        <w:types>
          <w:type w:val="bbPlcHdr"/>
        </w:types>
        <w:behaviors>
          <w:behavior w:val="content"/>
        </w:behaviors>
        <w:guid w:val="{7C1F2767-471C-4DC8-A87A-5D7373D93503}"/>
      </w:docPartPr>
      <w:docPartBody>
        <w:p w:rsidR="00223BE8" w:rsidRDefault="00AD317A" w:rsidP="00AD317A">
          <w:pPr>
            <w:pStyle w:val="EEA9863C49834E8EB4743B3844F929511"/>
          </w:pPr>
          <w:r>
            <w:rPr>
              <w:rStyle w:val="Platshllartext"/>
            </w:rPr>
            <w:t xml:space="preserve"> </w:t>
          </w:r>
        </w:p>
      </w:docPartBody>
    </w:docPart>
    <w:docPart>
      <w:docPartPr>
        <w:name w:val="2497205970634E33898BCFDBEA8BACBC"/>
        <w:category>
          <w:name w:val="Allmänt"/>
          <w:gallery w:val="placeholder"/>
        </w:category>
        <w:types>
          <w:type w:val="bbPlcHdr"/>
        </w:types>
        <w:behaviors>
          <w:behavior w:val="content"/>
        </w:behaviors>
        <w:guid w:val="{65EE1869-3871-4ED8-BAA7-24F0C9549639}"/>
      </w:docPartPr>
      <w:docPartBody>
        <w:p w:rsidR="00223BE8" w:rsidRDefault="00AD317A" w:rsidP="00AD317A">
          <w:pPr>
            <w:pStyle w:val="2497205970634E33898BCFDBEA8BACBC"/>
          </w:pPr>
          <w:r>
            <w:rPr>
              <w:rStyle w:val="Platshllartext"/>
            </w:rPr>
            <w:t xml:space="preserve"> </w:t>
          </w:r>
        </w:p>
      </w:docPartBody>
    </w:docPart>
    <w:docPart>
      <w:docPartPr>
        <w:name w:val="E00093BB3EF54C6FB76B4B844D652582"/>
        <w:category>
          <w:name w:val="Allmänt"/>
          <w:gallery w:val="placeholder"/>
        </w:category>
        <w:types>
          <w:type w:val="bbPlcHdr"/>
        </w:types>
        <w:behaviors>
          <w:behavior w:val="content"/>
        </w:behaviors>
        <w:guid w:val="{CB0B6216-3665-4917-87BC-42B807BD261B}"/>
      </w:docPartPr>
      <w:docPartBody>
        <w:p w:rsidR="00223BE8" w:rsidRDefault="00AD317A" w:rsidP="00AD317A">
          <w:pPr>
            <w:pStyle w:val="E00093BB3EF54C6FB76B4B844D65258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7A"/>
    <w:rsid w:val="00223BE8"/>
    <w:rsid w:val="00452C71"/>
    <w:rsid w:val="00AD31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DD792EB75884DC0B0D365FC31B63DDF">
    <w:name w:val="1DD792EB75884DC0B0D365FC31B63DDF"/>
    <w:rsid w:val="00AD317A"/>
  </w:style>
  <w:style w:type="character" w:styleId="Platshllartext">
    <w:name w:val="Placeholder Text"/>
    <w:basedOn w:val="Standardstycketeckensnitt"/>
    <w:uiPriority w:val="99"/>
    <w:semiHidden/>
    <w:rsid w:val="00AD317A"/>
    <w:rPr>
      <w:noProof w:val="0"/>
      <w:color w:val="808080"/>
    </w:rPr>
  </w:style>
  <w:style w:type="paragraph" w:customStyle="1" w:styleId="8833DDE0CA9D4294860A17398132DDD4">
    <w:name w:val="8833DDE0CA9D4294860A17398132DDD4"/>
    <w:rsid w:val="00AD317A"/>
  </w:style>
  <w:style w:type="paragraph" w:customStyle="1" w:styleId="D5C313B85E244AD4BF85B5644C3D8751">
    <w:name w:val="D5C313B85E244AD4BF85B5644C3D8751"/>
    <w:rsid w:val="00AD317A"/>
  </w:style>
  <w:style w:type="paragraph" w:customStyle="1" w:styleId="2C8BC75B0D2D4AC2B6F5DB3BFD0A494D">
    <w:name w:val="2C8BC75B0D2D4AC2B6F5DB3BFD0A494D"/>
    <w:rsid w:val="00AD317A"/>
  </w:style>
  <w:style w:type="paragraph" w:customStyle="1" w:styleId="93F943D7823F4C73B9F1F8C691AAF39B">
    <w:name w:val="93F943D7823F4C73B9F1F8C691AAF39B"/>
    <w:rsid w:val="00AD317A"/>
  </w:style>
  <w:style w:type="paragraph" w:customStyle="1" w:styleId="92CB9FE60BDC46E9BECB1FDC96415182">
    <w:name w:val="92CB9FE60BDC46E9BECB1FDC96415182"/>
    <w:rsid w:val="00AD317A"/>
  </w:style>
  <w:style w:type="paragraph" w:customStyle="1" w:styleId="50C22812809A40DA822C45453A3D2AD5">
    <w:name w:val="50C22812809A40DA822C45453A3D2AD5"/>
    <w:rsid w:val="00AD317A"/>
  </w:style>
  <w:style w:type="paragraph" w:customStyle="1" w:styleId="BEBC5B9E63404DC3BB158357FC6F83DF">
    <w:name w:val="BEBC5B9E63404DC3BB158357FC6F83DF"/>
    <w:rsid w:val="00AD317A"/>
  </w:style>
  <w:style w:type="paragraph" w:customStyle="1" w:styleId="149FDFC7BAC745838F7F94D333BF8E94">
    <w:name w:val="149FDFC7BAC745838F7F94D333BF8E94"/>
    <w:rsid w:val="00AD317A"/>
  </w:style>
  <w:style w:type="paragraph" w:customStyle="1" w:styleId="EEA9863C49834E8EB4743B3844F92951">
    <w:name w:val="EEA9863C49834E8EB4743B3844F92951"/>
    <w:rsid w:val="00AD317A"/>
  </w:style>
  <w:style w:type="paragraph" w:customStyle="1" w:styleId="2497205970634E33898BCFDBEA8BACBC">
    <w:name w:val="2497205970634E33898BCFDBEA8BACBC"/>
    <w:rsid w:val="00AD317A"/>
  </w:style>
  <w:style w:type="paragraph" w:customStyle="1" w:styleId="92CB9FE60BDC46E9BECB1FDC964151821">
    <w:name w:val="92CB9FE60BDC46E9BECB1FDC964151821"/>
    <w:rsid w:val="00AD317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A9863C49834E8EB4743B3844F929511">
    <w:name w:val="EEA9863C49834E8EB4743B3844F929511"/>
    <w:rsid w:val="00AD317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9E5D30F8584A61AE8DFAB11EF5E144">
    <w:name w:val="B99E5D30F8584A61AE8DFAB11EF5E144"/>
    <w:rsid w:val="00AD317A"/>
  </w:style>
  <w:style w:type="paragraph" w:customStyle="1" w:styleId="CED5EA52B08A494C80B493EA50F7097D">
    <w:name w:val="CED5EA52B08A494C80B493EA50F7097D"/>
    <w:rsid w:val="00AD317A"/>
  </w:style>
  <w:style w:type="paragraph" w:customStyle="1" w:styleId="003A388A764E44159FA4B0C2A6878500">
    <w:name w:val="003A388A764E44159FA4B0C2A6878500"/>
    <w:rsid w:val="00AD317A"/>
  </w:style>
  <w:style w:type="paragraph" w:customStyle="1" w:styleId="CD358AF934BC474F8349965897A507C1">
    <w:name w:val="CD358AF934BC474F8349965897A507C1"/>
    <w:rsid w:val="00AD317A"/>
  </w:style>
  <w:style w:type="paragraph" w:customStyle="1" w:styleId="90A448F185084F57A345243E420F9F92">
    <w:name w:val="90A448F185084F57A345243E420F9F92"/>
    <w:rsid w:val="00AD317A"/>
  </w:style>
  <w:style w:type="paragraph" w:customStyle="1" w:styleId="E00093BB3EF54C6FB76B4B844D652582">
    <w:name w:val="E00093BB3EF54C6FB76B4B844D652582"/>
    <w:rsid w:val="00AD317A"/>
  </w:style>
  <w:style w:type="paragraph" w:customStyle="1" w:styleId="7172ED395ACD46BAB0737562646BF557">
    <w:name w:val="7172ED395ACD46BAB0737562646BF557"/>
    <w:rsid w:val="00AD31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2020-12-28T00:00:00</HeaderDate>
    <Office/>
    <Dnr>I2020/03309</Dnr>
    <ParagrafNr/>
    <DocumentTitle/>
    <VisitingAddress/>
    <Extra1/>
    <Extra2/>
    <Extra3>Lars Hjälmered</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/yta/i-de/arende/Riksdagsfrgor och interpellationer och frgestund i</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0b343df2-26a5-4eb7-a9a6-4baadbf65f0a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97FD1-A111-452B-918C-17388F377CCB}"/>
</file>

<file path=customXml/itemProps2.xml><?xml version="1.0" encoding="utf-8"?>
<ds:datastoreItem xmlns:ds="http://schemas.openxmlformats.org/officeDocument/2006/customXml" ds:itemID="{964B6647-CD69-4481-9984-56416BD620C3}"/>
</file>

<file path=customXml/itemProps3.xml><?xml version="1.0" encoding="utf-8"?>
<ds:datastoreItem xmlns:ds="http://schemas.openxmlformats.org/officeDocument/2006/customXml" ds:itemID="{E296DC53-4B9E-4C2B-A815-7B17236622F7}"/>
</file>

<file path=customXml/itemProps4.xml><?xml version="1.0" encoding="utf-8"?>
<ds:datastoreItem xmlns:ds="http://schemas.openxmlformats.org/officeDocument/2006/customXml" ds:itemID="{D47ACD79-9AB9-4827-81B9-59E3F51EE97C}">
  <ds:schemaRefs>
    <ds:schemaRef ds:uri="http://schemas.microsoft.com/office/2006/metadata/customXsn"/>
  </ds:schemaRefs>
</ds:datastoreItem>
</file>

<file path=customXml/itemProps5.xml><?xml version="1.0" encoding="utf-8"?>
<ds:datastoreItem xmlns:ds="http://schemas.openxmlformats.org/officeDocument/2006/customXml" ds:itemID="{477D1D64-706A-4BF1-983A-5997ACF2DE8F}">
  <ds:schemaRefs>
    <ds:schemaRef ds:uri="http://schemas.microsoft.com/sharepoint/events"/>
  </ds:schemaRefs>
</ds:datastoreItem>
</file>

<file path=customXml/itemProps6.xml><?xml version="1.0" encoding="utf-8"?>
<ds:datastoreItem xmlns:ds="http://schemas.openxmlformats.org/officeDocument/2006/customXml" ds:itemID="{964B6647-CD69-4481-9984-56416BD620C3}">
  <ds:schemaRefs>
    <ds:schemaRef ds:uri="http://schemas.microsoft.com/sharepoint/v3/contenttype/forms"/>
  </ds:schemaRefs>
</ds:datastoreItem>
</file>

<file path=customXml/itemProps7.xml><?xml version="1.0" encoding="utf-8"?>
<ds:datastoreItem xmlns:ds="http://schemas.openxmlformats.org/officeDocument/2006/customXml" ds:itemID="{620EF331-7005-488D-BB4F-3CEA189A912B}"/>
</file>

<file path=customXml/itemProps8.xml><?xml version="1.0" encoding="utf-8"?>
<ds:datastoreItem xmlns:ds="http://schemas.openxmlformats.org/officeDocument/2006/customXml" ds:itemID="{C0E682B5-3305-43C3-95D0-9DAA7F4D3D63}"/>
</file>

<file path=docProps/app.xml><?xml version="1.0" encoding="utf-8"?>
<Properties xmlns="http://schemas.openxmlformats.org/officeDocument/2006/extended-properties" xmlns:vt="http://schemas.openxmlformats.org/officeDocument/2006/docPropsVTypes">
  <Template>RK Basmall</Template>
  <TotalTime>0</TotalTime>
  <Pages>2</Pages>
  <Words>243</Words>
  <Characters>1289</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1016 av Lars Hjälmered (M) Konsekvenser av förlängt arbete med att införa 5G i Sverige.docx</dc:title>
  <dc:subject/>
  <dc:creator>Susanna Mattsson</dc:creator>
  <cp:keywords/>
  <dc:description/>
  <cp:lastModifiedBy>Christina Rasmussen</cp:lastModifiedBy>
  <cp:revision>2</cp:revision>
  <dcterms:created xsi:type="dcterms:W3CDTF">2020-12-28T09:47:00Z</dcterms:created>
  <dcterms:modified xsi:type="dcterms:W3CDTF">2020-12-28T09:47:00Z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