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D3EBC" w:rsidP="00DA0661">
      <w:pPr>
        <w:pStyle w:val="Title"/>
      </w:pPr>
      <w:bookmarkStart w:id="0" w:name="Start"/>
      <w:bookmarkEnd w:id="0"/>
      <w:r>
        <w:t xml:space="preserve">Svar på fråga </w:t>
      </w:r>
      <w:r w:rsidRPr="008D3EBC">
        <w:t>2022/23:98</w:t>
      </w:r>
      <w:r>
        <w:t xml:space="preserve"> av </w:t>
      </w:r>
      <w:r w:rsidRPr="008D3EBC">
        <w:t xml:space="preserve">Petter </w:t>
      </w:r>
      <w:r w:rsidRPr="008D3EBC">
        <w:t>Löberg</w:t>
      </w:r>
      <w:r>
        <w:t xml:space="preserve"> (S)</w:t>
      </w:r>
      <w:r>
        <w:br/>
      </w:r>
      <w:r w:rsidRPr="008D3EBC">
        <w:t>Kriget i Etiopien</w:t>
      </w:r>
    </w:p>
    <w:p w:rsidR="008D3EBC" w:rsidP="008D3EBC">
      <w:pPr>
        <w:pStyle w:val="BodyText"/>
      </w:pPr>
      <w:r>
        <w:t xml:space="preserve">Petter </w:t>
      </w:r>
      <w:r>
        <w:t>Löberg</w:t>
      </w:r>
      <w:r>
        <w:t xml:space="preserve"> har frågat mig vad regeringen gör för att skapa en objektiv och sakligt underbyggd bild över vad som sker i </w:t>
      </w:r>
      <w:r>
        <w:t>Oromiaregionen</w:t>
      </w:r>
      <w:r>
        <w:t xml:space="preserve"> i Etiopien </w:t>
      </w:r>
      <w:r w:rsidR="00011573">
        <w:t>samt</w:t>
      </w:r>
      <w:r>
        <w:t xml:space="preserve"> vilka insatser regeringen avser att genomföra för att bidra till stabiliteten i regionen. </w:t>
      </w:r>
    </w:p>
    <w:p w:rsidR="00196539" w:rsidP="008D3EBC">
      <w:pPr>
        <w:pStyle w:val="BodyText"/>
      </w:pPr>
      <w:r w:rsidRPr="008D3EBC">
        <w:t xml:space="preserve">Jag delar Petter </w:t>
      </w:r>
      <w:r w:rsidRPr="008D3EBC">
        <w:t>Löberg</w:t>
      </w:r>
      <w:r w:rsidR="00890727">
        <w:t>s</w:t>
      </w:r>
      <w:r w:rsidRPr="008D3EBC">
        <w:t xml:space="preserve"> oro över den allvarliga situationen i Etiopien</w:t>
      </w:r>
      <w:r>
        <w:t xml:space="preserve">, inklusive </w:t>
      </w:r>
      <w:r w:rsidR="00EC63D3">
        <w:t xml:space="preserve">i </w:t>
      </w:r>
      <w:r>
        <w:t>Oromiaregionen</w:t>
      </w:r>
      <w:r>
        <w:t xml:space="preserve">. Sverige ser med mycket stort allvar på de omfattande övergrepp och kränkningar </w:t>
      </w:r>
      <w:r w:rsidR="0051779D">
        <w:t xml:space="preserve">av </w:t>
      </w:r>
      <w:r w:rsidR="00DE6BF5">
        <w:t xml:space="preserve">de </w:t>
      </w:r>
      <w:r>
        <w:t>mänskliga rättigheter</w:t>
      </w:r>
      <w:r w:rsidR="00DE6BF5">
        <w:t>na</w:t>
      </w:r>
      <w:r>
        <w:t xml:space="preserve"> som begås. Vi fortsätter att agera tydligt och oförtröttligt i de forum som står till buds för att kränkningar och övergrepp av de mänskliga rättigheterna</w:t>
      </w:r>
      <w:r w:rsidR="00DE6BF5">
        <w:t xml:space="preserve"> ska</w:t>
      </w:r>
      <w:r>
        <w:t xml:space="preserve"> upphöra</w:t>
      </w:r>
      <w:r w:rsidR="00DE6BF5">
        <w:t xml:space="preserve"> och </w:t>
      </w:r>
      <w:r>
        <w:t>ansvar utkrävas</w:t>
      </w:r>
      <w:r w:rsidR="00DE6BF5">
        <w:t>, samt för att säkerställa en objektiv och sakligt underbyggd bild av situationen</w:t>
      </w:r>
      <w:r>
        <w:t xml:space="preserve">. Sverige och EU har varit drivande i att tillsätta en internationell kommission av MR-experter för Etiopien. Detta beslutades i FN:s råd för mänskliga rättigheter i december 2021 och mandatet förlängdes nyligen med ytterligare ett år </w:t>
      </w:r>
      <w:r w:rsidR="00EC63D3">
        <w:t xml:space="preserve">på </w:t>
      </w:r>
      <w:r w:rsidR="0051779D">
        <w:t xml:space="preserve">initiativ </w:t>
      </w:r>
      <w:r>
        <w:t xml:space="preserve">av EU. Syftet med denna mekanism är bland annat att utreda överträdelser mot de mänskliga rättigheterna, internationell humanitär rätt och flyktingrätt. </w:t>
      </w:r>
      <w:r w:rsidR="00DE6BF5">
        <w:t xml:space="preserve">Kommissionens mandat omfattar hela Etiopien, med fokus på de områden som påverkats av den nuvarande konflikten. </w:t>
      </w:r>
    </w:p>
    <w:p w:rsidR="008217DB" w:rsidP="008217DB">
      <w:r>
        <w:t>Sverige har nyligen antagit en ny strategi för utvecklingssamarbete med Etiopien som</w:t>
      </w:r>
      <w:r w:rsidR="003D5A75">
        <w:t xml:space="preserve"> bland annat</w:t>
      </w:r>
      <w:r>
        <w:t xml:space="preserve"> innehåller ett tydligt fokus på demokrati och mänskliga rättigheter samt främjande av en inkluderande dialog och fredsbyggande. Inom ramen för utvecklingssamarbetet bidrar Sverige med stöd till OHCHR som har observatörer runt om i landet,</w:t>
      </w:r>
      <w:r w:rsidR="003D5A75">
        <w:t xml:space="preserve"> inklusive i </w:t>
      </w:r>
      <w:r w:rsidR="003D5A75">
        <w:t>Oromia</w:t>
      </w:r>
      <w:r>
        <w:t xml:space="preserve">. </w:t>
      </w:r>
    </w:p>
    <w:p w:rsidR="008217DB" w:rsidRPr="008217DB" w:rsidP="008217DB">
      <w:r w:rsidRPr="008217DB">
        <w:rPr>
          <w:rFonts w:cs="Arial"/>
        </w:rPr>
        <w:t xml:space="preserve">Vidare, har Sveriges ambassad i Addis Abeba även en regelbunden dialog med oppositionspartier i landet, </w:t>
      </w:r>
      <w:r w:rsidRPr="008217DB">
        <w:rPr>
          <w:rFonts w:cs="Arial"/>
        </w:rPr>
        <w:t>bl</w:t>
      </w:r>
      <w:r w:rsidRPr="008217DB">
        <w:rPr>
          <w:rFonts w:cs="Arial"/>
        </w:rPr>
        <w:t xml:space="preserve"> a</w:t>
      </w:r>
      <w:r w:rsidRPr="008217DB">
        <w:rPr>
          <w:rFonts w:cs="Arial"/>
        </w:rPr>
        <w:t xml:space="preserve"> i </w:t>
      </w:r>
      <w:r w:rsidRPr="008217DB">
        <w:rPr>
          <w:rFonts w:cs="Arial"/>
        </w:rPr>
        <w:t>Oromiaregionen</w:t>
      </w:r>
      <w:r w:rsidRPr="008217DB">
        <w:rPr>
          <w:rFonts w:cs="Arial"/>
        </w:rPr>
        <w:t xml:space="preserve">, liksom med företrädare för den etiopiska regeringen.  </w:t>
      </w:r>
    </w:p>
    <w:p w:rsidR="008D3EBC" w:rsidP="008D3EBC">
      <w:pPr>
        <w:pStyle w:val="BodyText"/>
      </w:pPr>
      <w:r>
        <w:t>Sverige kommer tillsammans med övriga EU, FN och andra internationella partner</w:t>
      </w:r>
      <w:r w:rsidR="00EC63D3">
        <w:t>s</w:t>
      </w:r>
      <w:r>
        <w:t xml:space="preserve"> att fortsätta ansträngningarna för respekt för de mänskliga rättigheterna, internationell humanitär rätt och flyktingrätt, samt </w:t>
      </w:r>
      <w:r w:rsidR="00DE6BF5">
        <w:t>ansvarsutkrävande genom internationella mekanismer</w:t>
      </w:r>
      <w:r>
        <w:t>.</w:t>
      </w:r>
    </w:p>
    <w:p w:rsidR="008D3EBC" w:rsidP="006A12F1">
      <w:pPr>
        <w:pStyle w:val="BodyText"/>
      </w:pPr>
      <w:r>
        <w:t xml:space="preserve">Stockholm den </w:t>
      </w:r>
      <w:sdt>
        <w:sdtPr>
          <w:id w:val="-1225218591"/>
          <w:placeholder>
            <w:docPart w:val="F3A921FC7E764FD6AD8117C16345CB16"/>
          </w:placeholder>
          <w:dataBinding w:xpath="/ns0:DocumentInfo[1]/ns0:BaseInfo[1]/ns0:HeaderDate[1]" w:storeItemID="{91657BCF-A69D-4FB5-948A-7AAA8605BA95}" w:prefixMappings="xmlns:ns0='http://lp/documentinfo/RK' "/>
          <w:date w:fullDate="2022-12-14T00:00:00Z">
            <w:dateFormat w:val="d MMMM yyyy"/>
            <w:lid w:val="sv-SE"/>
            <w:storeMappedDataAs w:val="dateTime"/>
            <w:calendar w:val="gregorian"/>
          </w:date>
        </w:sdtPr>
        <w:sdtContent>
          <w:r w:rsidR="00C706D7">
            <w:t>14 december 2022</w:t>
          </w:r>
        </w:sdtContent>
      </w:sdt>
    </w:p>
    <w:p w:rsidR="008D3EBC" w:rsidP="004E7A8F">
      <w:pPr>
        <w:pStyle w:val="Brdtextutanavstnd"/>
      </w:pPr>
    </w:p>
    <w:p w:rsidR="008D3EBC" w:rsidP="004E7A8F">
      <w:pPr>
        <w:pStyle w:val="Brdtextutanavstnd"/>
      </w:pPr>
    </w:p>
    <w:p w:rsidR="008D3EBC" w:rsidP="00422A41">
      <w:pPr>
        <w:pStyle w:val="BodyText"/>
      </w:pPr>
      <w:r>
        <w:t>Tobias Billström</w:t>
      </w:r>
    </w:p>
    <w:p w:rsidR="008D3EB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D3EBC" w:rsidRPr="007D73AB">
          <w:pPr>
            <w:pStyle w:val="Header"/>
          </w:pPr>
        </w:p>
      </w:tc>
      <w:tc>
        <w:tcPr>
          <w:tcW w:w="3170" w:type="dxa"/>
          <w:vAlign w:val="bottom"/>
        </w:tcPr>
        <w:p w:rsidR="008D3EBC" w:rsidRPr="007D73AB" w:rsidP="00340DE0">
          <w:pPr>
            <w:pStyle w:val="Header"/>
          </w:pPr>
        </w:p>
      </w:tc>
      <w:tc>
        <w:tcPr>
          <w:tcW w:w="1134" w:type="dxa"/>
        </w:tcPr>
        <w:p w:rsidR="008D3EB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D3EB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D3EBC" w:rsidRPr="00710A6C" w:rsidP="00EE3C0F">
          <w:pPr>
            <w:pStyle w:val="Header"/>
            <w:rPr>
              <w:b/>
            </w:rPr>
          </w:pPr>
        </w:p>
        <w:p w:rsidR="008D3EBC" w:rsidP="00EE3C0F">
          <w:pPr>
            <w:pStyle w:val="Header"/>
          </w:pPr>
        </w:p>
        <w:p w:rsidR="008D3EBC" w:rsidP="00EE3C0F">
          <w:pPr>
            <w:pStyle w:val="Header"/>
          </w:pPr>
        </w:p>
        <w:p w:rsidR="008D3EBC" w:rsidP="00EE3C0F">
          <w:pPr>
            <w:pStyle w:val="Header"/>
          </w:pPr>
        </w:p>
        <w:sdt>
          <w:sdtPr>
            <w:alias w:val="Dnr"/>
            <w:tag w:val="ccRKShow_Dnr"/>
            <w:id w:val="-829283628"/>
            <w:placeholder>
              <w:docPart w:val="302B468E72724FF4999CDB3D4C6079F5"/>
            </w:placeholder>
            <w:dataBinding w:xpath="/ns0:DocumentInfo[1]/ns0:BaseInfo[1]/ns0:Dnr[1]" w:storeItemID="{91657BCF-A69D-4FB5-948A-7AAA8605BA95}" w:prefixMappings="xmlns:ns0='http://lp/documentinfo/RK' "/>
            <w:text/>
          </w:sdtPr>
          <w:sdtContent>
            <w:p w:rsidR="008D3EBC" w:rsidP="00EE3C0F">
              <w:pPr>
                <w:pStyle w:val="Header"/>
              </w:pPr>
              <w:r>
                <w:t>UD2022/</w:t>
              </w:r>
              <w:r>
                <w:t>17187</w:t>
              </w:r>
            </w:p>
          </w:sdtContent>
        </w:sdt>
        <w:sdt>
          <w:sdtPr>
            <w:alias w:val="DocNumber"/>
            <w:tag w:val="DocNumber"/>
            <w:id w:val="1726028884"/>
            <w:placeholder>
              <w:docPart w:val="3A14545D2A6A49ED89B5A937614430BF"/>
            </w:placeholder>
            <w:showingPlcHdr/>
            <w:dataBinding w:xpath="/ns0:DocumentInfo[1]/ns0:BaseInfo[1]/ns0:DocNumber[1]" w:storeItemID="{91657BCF-A69D-4FB5-948A-7AAA8605BA95}" w:prefixMappings="xmlns:ns0='http://lp/documentinfo/RK' "/>
            <w:text/>
          </w:sdtPr>
          <w:sdtContent>
            <w:p w:rsidR="008D3EBC" w:rsidP="00EE3C0F">
              <w:pPr>
                <w:pStyle w:val="Header"/>
              </w:pPr>
              <w:r>
                <w:rPr>
                  <w:rStyle w:val="PlaceholderText"/>
                </w:rPr>
                <w:t xml:space="preserve"> </w:t>
              </w:r>
            </w:p>
          </w:sdtContent>
        </w:sdt>
        <w:p w:rsidR="008D3EBC" w:rsidP="00EE3C0F">
          <w:pPr>
            <w:pStyle w:val="Header"/>
          </w:pPr>
        </w:p>
      </w:tc>
      <w:tc>
        <w:tcPr>
          <w:tcW w:w="1134" w:type="dxa"/>
        </w:tcPr>
        <w:p w:rsidR="008D3EBC" w:rsidP="0094502D">
          <w:pPr>
            <w:pStyle w:val="Header"/>
          </w:pPr>
        </w:p>
        <w:p w:rsidR="008D3EB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5B44EC46A6F41AA954694FF90713925"/>
          </w:placeholder>
          <w:richText/>
        </w:sdtPr>
        <w:sdtEndPr>
          <w:rPr>
            <w:b w:val="0"/>
          </w:rPr>
        </w:sdtEndPr>
        <w:sdtContent>
          <w:tc>
            <w:tcPr>
              <w:tcW w:w="5534" w:type="dxa"/>
              <w:tcMar>
                <w:right w:w="1134" w:type="dxa"/>
              </w:tcMar>
            </w:tcPr>
            <w:p w:rsidR="00C706D7" w:rsidRPr="00C706D7" w:rsidP="00340DE0">
              <w:pPr>
                <w:pStyle w:val="Header"/>
                <w:rPr>
                  <w:b/>
                </w:rPr>
              </w:pPr>
              <w:r w:rsidRPr="00C706D7">
                <w:rPr>
                  <w:b/>
                </w:rPr>
                <w:t>Utrikesdepartementet</w:t>
              </w:r>
            </w:p>
            <w:p w:rsidR="008D3EBC" w:rsidRPr="00340DE0" w:rsidP="00340DE0">
              <w:pPr>
                <w:pStyle w:val="Header"/>
              </w:pPr>
              <w:r w:rsidRPr="00C706D7">
                <w:t>Utrikesministern</w:t>
              </w:r>
            </w:p>
          </w:tc>
        </w:sdtContent>
      </w:sdt>
      <w:sdt>
        <w:sdtPr>
          <w:alias w:val="Recipient"/>
          <w:tag w:val="ccRKShow_Recipient"/>
          <w:id w:val="-28344517"/>
          <w:placeholder>
            <w:docPart w:val="4E38811AFE6B4744843D59A046C13A68"/>
          </w:placeholder>
          <w:dataBinding w:xpath="/ns0:DocumentInfo[1]/ns0:BaseInfo[1]/ns0:Recipient[1]" w:storeItemID="{91657BCF-A69D-4FB5-948A-7AAA8605BA95}" w:prefixMappings="xmlns:ns0='http://lp/documentinfo/RK' "/>
          <w:text w:multiLine="1"/>
        </w:sdtPr>
        <w:sdtContent>
          <w:tc>
            <w:tcPr>
              <w:tcW w:w="3170" w:type="dxa"/>
            </w:tcPr>
            <w:p w:rsidR="008D3EBC" w:rsidP="00547B89">
              <w:pPr>
                <w:pStyle w:val="Header"/>
              </w:pPr>
              <w:r>
                <w:t>Till riksdagen</w:t>
              </w:r>
              <w:r>
                <w:br/>
              </w:r>
              <w:r>
                <w:br/>
              </w:r>
            </w:p>
          </w:tc>
        </w:sdtContent>
      </w:sdt>
      <w:tc>
        <w:tcPr>
          <w:tcW w:w="1134" w:type="dxa"/>
        </w:tcPr>
        <w:p w:rsidR="008D3EB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2B468E72724FF4999CDB3D4C6079F5"/>
        <w:category>
          <w:name w:val="Allmänt"/>
          <w:gallery w:val="placeholder"/>
        </w:category>
        <w:types>
          <w:type w:val="bbPlcHdr"/>
        </w:types>
        <w:behaviors>
          <w:behavior w:val="content"/>
        </w:behaviors>
        <w:guid w:val="{96A145E0-4A11-46FF-9CEA-3B48E36307CE}"/>
      </w:docPartPr>
      <w:docPartBody>
        <w:p w:rsidR="004D5423" w:rsidP="00640760">
          <w:pPr>
            <w:pStyle w:val="302B468E72724FF4999CDB3D4C6079F5"/>
          </w:pPr>
          <w:r>
            <w:rPr>
              <w:rStyle w:val="PlaceholderText"/>
            </w:rPr>
            <w:t xml:space="preserve"> </w:t>
          </w:r>
        </w:p>
      </w:docPartBody>
    </w:docPart>
    <w:docPart>
      <w:docPartPr>
        <w:name w:val="3A14545D2A6A49ED89B5A937614430BF"/>
        <w:category>
          <w:name w:val="Allmänt"/>
          <w:gallery w:val="placeholder"/>
        </w:category>
        <w:types>
          <w:type w:val="bbPlcHdr"/>
        </w:types>
        <w:behaviors>
          <w:behavior w:val="content"/>
        </w:behaviors>
        <w:guid w:val="{1A1C6A91-F568-42EC-98E3-191C0D95D1B5}"/>
      </w:docPartPr>
      <w:docPartBody>
        <w:p w:rsidR="004D5423" w:rsidP="00640760">
          <w:pPr>
            <w:pStyle w:val="3A14545D2A6A49ED89B5A937614430BF1"/>
          </w:pPr>
          <w:r>
            <w:rPr>
              <w:rStyle w:val="PlaceholderText"/>
            </w:rPr>
            <w:t xml:space="preserve"> </w:t>
          </w:r>
        </w:p>
      </w:docPartBody>
    </w:docPart>
    <w:docPart>
      <w:docPartPr>
        <w:name w:val="D5B44EC46A6F41AA954694FF90713925"/>
        <w:category>
          <w:name w:val="Allmänt"/>
          <w:gallery w:val="placeholder"/>
        </w:category>
        <w:types>
          <w:type w:val="bbPlcHdr"/>
        </w:types>
        <w:behaviors>
          <w:behavior w:val="content"/>
        </w:behaviors>
        <w:guid w:val="{22158B42-F0BF-4E20-9BFF-78B04E5E3DF1}"/>
      </w:docPartPr>
      <w:docPartBody>
        <w:p w:rsidR="004D5423" w:rsidP="00640760">
          <w:pPr>
            <w:pStyle w:val="D5B44EC46A6F41AA954694FF907139251"/>
          </w:pPr>
          <w:r>
            <w:rPr>
              <w:rStyle w:val="PlaceholderText"/>
            </w:rPr>
            <w:t xml:space="preserve"> </w:t>
          </w:r>
        </w:p>
      </w:docPartBody>
    </w:docPart>
    <w:docPart>
      <w:docPartPr>
        <w:name w:val="4E38811AFE6B4744843D59A046C13A68"/>
        <w:category>
          <w:name w:val="Allmänt"/>
          <w:gallery w:val="placeholder"/>
        </w:category>
        <w:types>
          <w:type w:val="bbPlcHdr"/>
        </w:types>
        <w:behaviors>
          <w:behavior w:val="content"/>
        </w:behaviors>
        <w:guid w:val="{D3745598-862D-491E-92B3-570219E5CA58}"/>
      </w:docPartPr>
      <w:docPartBody>
        <w:p w:rsidR="004D5423" w:rsidP="00640760">
          <w:pPr>
            <w:pStyle w:val="4E38811AFE6B4744843D59A046C13A68"/>
          </w:pPr>
          <w:r>
            <w:rPr>
              <w:rStyle w:val="PlaceholderText"/>
            </w:rPr>
            <w:t xml:space="preserve"> </w:t>
          </w:r>
        </w:p>
      </w:docPartBody>
    </w:docPart>
    <w:docPart>
      <w:docPartPr>
        <w:name w:val="F3A921FC7E764FD6AD8117C16345CB16"/>
        <w:category>
          <w:name w:val="Allmänt"/>
          <w:gallery w:val="placeholder"/>
        </w:category>
        <w:types>
          <w:type w:val="bbPlcHdr"/>
        </w:types>
        <w:behaviors>
          <w:behavior w:val="content"/>
        </w:behaviors>
        <w:guid w:val="{8251F346-5373-43CC-8135-2305138DE8C1}"/>
      </w:docPartPr>
      <w:docPartBody>
        <w:p w:rsidR="004D5423" w:rsidP="00640760">
          <w:pPr>
            <w:pStyle w:val="F3A921FC7E764FD6AD8117C16345CB1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760"/>
    <w:rPr>
      <w:noProof w:val="0"/>
      <w:color w:val="808080"/>
    </w:rPr>
  </w:style>
  <w:style w:type="paragraph" w:customStyle="1" w:styleId="302B468E72724FF4999CDB3D4C6079F5">
    <w:name w:val="302B468E72724FF4999CDB3D4C6079F5"/>
    <w:rsid w:val="00640760"/>
  </w:style>
  <w:style w:type="paragraph" w:customStyle="1" w:styleId="4E38811AFE6B4744843D59A046C13A68">
    <w:name w:val="4E38811AFE6B4744843D59A046C13A68"/>
    <w:rsid w:val="00640760"/>
  </w:style>
  <w:style w:type="paragraph" w:customStyle="1" w:styleId="3A14545D2A6A49ED89B5A937614430BF1">
    <w:name w:val="3A14545D2A6A49ED89B5A937614430BF1"/>
    <w:rsid w:val="0064076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B44EC46A6F41AA954694FF907139251">
    <w:name w:val="D5B44EC46A6F41AA954694FF907139251"/>
    <w:rsid w:val="0064076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A921FC7E764FD6AD8117C16345CB16">
    <w:name w:val="F3A921FC7E764FD6AD8117C16345CB16"/>
    <w:rsid w:val="0064076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e2a940bf-2fd9-4264-9c03-b89125b9f59d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2022-12-14T00:00:00</HeaderDate>
    <Office/>
    <Dnr>UD2022/17187</Dnr>
    <ParagrafNr/>
    <DocumentTitle/>
    <VisitingAddress/>
    <Extra1/>
    <Extra2/>
    <Extra3>Petter Löberg</Extra3>
    <Number/>
    <Recipient>Till riksdagen
</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0508E-B840-4359-B6C7-D5E2B946E7EA}"/>
</file>

<file path=customXml/itemProps2.xml><?xml version="1.0" encoding="utf-8"?>
<ds:datastoreItem xmlns:ds="http://schemas.openxmlformats.org/officeDocument/2006/customXml" ds:itemID="{AEC09F5F-8180-4796-841A-04932C62CF40}"/>
</file>

<file path=customXml/itemProps3.xml><?xml version="1.0" encoding="utf-8"?>
<ds:datastoreItem xmlns:ds="http://schemas.openxmlformats.org/officeDocument/2006/customXml" ds:itemID="{91657BCF-A69D-4FB5-948A-7AAA8605BA9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1CB2B0E-578D-4B8B-B2AA-C47AAC17AFC6}"/>
</file>

<file path=docProps/app.xml><?xml version="1.0" encoding="utf-8"?>
<Properties xmlns="http://schemas.openxmlformats.org/officeDocument/2006/extended-properties" xmlns:vt="http://schemas.openxmlformats.org/officeDocument/2006/docPropsVTypes">
  <Template>RK Basmall</Template>
  <TotalTime>0</TotalTime>
  <Pages>2</Pages>
  <Words>341</Words>
  <Characters>1810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98 av Petter Löberg (S) Kriget i Etiopien.docx</dc:title>
  <cp:revision>2</cp:revision>
  <dcterms:created xsi:type="dcterms:W3CDTF">2022-12-13T07:20:00Z</dcterms:created>
  <dcterms:modified xsi:type="dcterms:W3CDTF">2022-12-13T07:20:00Z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7a8432e3-26c0-492f-a950-7d0f61b8dfce</vt:lpwstr>
  </property>
</Properties>
</file>