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C37BF" w:rsidP="00DA0661">
      <w:pPr>
        <w:pStyle w:val="Title"/>
      </w:pPr>
      <w:bookmarkStart w:id="0" w:name="Start"/>
      <w:bookmarkEnd w:id="0"/>
      <w:r>
        <w:t>Svar på fråga 20</w:t>
      </w:r>
      <w:r w:rsidR="00AC0516">
        <w:t>22</w:t>
      </w:r>
      <w:r>
        <w:t>/</w:t>
      </w:r>
      <w:r w:rsidR="00AC0516">
        <w:t>23</w:t>
      </w:r>
      <w:r>
        <w:t>:</w:t>
      </w:r>
      <w:r w:rsidR="00AC0516">
        <w:t>143</w:t>
      </w:r>
      <w:r>
        <w:t xml:space="preserve"> av </w:t>
      </w:r>
      <w:r>
        <w:t>Serkan</w:t>
      </w:r>
      <w:r>
        <w:t xml:space="preserve"> </w:t>
      </w:r>
      <w:r>
        <w:t>Köse</w:t>
      </w:r>
      <w:r>
        <w:t xml:space="preserve"> (S)</w:t>
      </w:r>
      <w:r>
        <w:br/>
        <w:t>Svartboenden</w:t>
      </w:r>
    </w:p>
    <w:p w:rsidR="00C30E07" w:rsidP="00C30E07">
      <w:pPr>
        <w:pStyle w:val="BodyText"/>
      </w:pPr>
      <w:r>
        <w:t>Serkan</w:t>
      </w:r>
      <w:r>
        <w:t xml:space="preserve"> </w:t>
      </w:r>
      <w:r>
        <w:t>Köse</w:t>
      </w:r>
      <w:r>
        <w:t xml:space="preserve"> har frågat arbetsmarknads- och integrationsministern om </w:t>
      </w:r>
      <w:r w:rsidR="00675E44">
        <w:t>hon</w:t>
      </w:r>
      <w:r>
        <w:t xml:space="preserve"> tänker att vidta några konkreta åtgärder inom sitt ansvarsområde för att stoppa svartboenden, och </w:t>
      </w:r>
      <w:r w:rsidR="0080443E">
        <w:t xml:space="preserve">i så fall </w:t>
      </w:r>
      <w:r>
        <w:t xml:space="preserve">vilka åtgärder. </w:t>
      </w:r>
      <w:r w:rsidR="00416A4D">
        <w:t xml:space="preserve">Frågan har överlämnats </w:t>
      </w:r>
      <w:r w:rsidR="0080443E">
        <w:t xml:space="preserve">till </w:t>
      </w:r>
      <w:r w:rsidR="00416A4D">
        <w:t xml:space="preserve">mig. </w:t>
      </w:r>
    </w:p>
    <w:p w:rsidR="000B33DD" w:rsidP="00675E44">
      <w:pPr>
        <w:pStyle w:val="BodyText"/>
      </w:pPr>
      <w:r>
        <w:t xml:space="preserve">Regeringen ser allvarligt </w:t>
      </w:r>
      <w:r w:rsidR="00D5279A">
        <w:t>på svarthandel med hyreskontrakt, otillåten andrahandsuthyrning av hyreslägenheter och annat missbruk av hyresrätter.</w:t>
      </w:r>
      <w:r w:rsidR="00416A4D">
        <w:t xml:space="preserve"> </w:t>
      </w:r>
      <w:r w:rsidRPr="00416A4D" w:rsidR="00416A4D">
        <w:t xml:space="preserve">Ett problem på hyresmarknaden är förekomsten av s.k. madrassboenden. Sådana boenden, och liknande boendesituationer, innebär otrygga och osunda boendeförhållanden. Upplåtelserna medför </w:t>
      </w:r>
      <w:r w:rsidR="00BD13E4">
        <w:t xml:space="preserve">också </w:t>
      </w:r>
      <w:r w:rsidRPr="00416A4D" w:rsidR="00416A4D">
        <w:t xml:space="preserve">nackdelar för fastighetsägaren och övriga boende, </w:t>
      </w:r>
      <w:r w:rsidRPr="00416A4D" w:rsidR="00416A4D">
        <w:t>t.ex.</w:t>
      </w:r>
      <w:r w:rsidRPr="00416A4D" w:rsidR="00416A4D">
        <w:t xml:space="preserve"> i form av ökat slitage på fastigheten och att otryggheten i trappuppgångar ökar.</w:t>
      </w:r>
      <w:r w:rsidR="00675E44">
        <w:t xml:space="preserve"> </w:t>
      </w:r>
      <w:r w:rsidR="002D399F">
        <w:t xml:space="preserve">Justitiedepartementet har alldeles nyligen träffat Fastighetsägarna Sverige för att </w:t>
      </w:r>
      <w:r w:rsidR="002D399F">
        <w:t>bl.a.</w:t>
      </w:r>
      <w:r w:rsidR="002D399F">
        <w:t xml:space="preserve"> diskutera den aktuella problematiken. </w:t>
      </w:r>
    </w:p>
    <w:p w:rsidR="00675E44" w:rsidP="00675E44">
      <w:pPr>
        <w:pStyle w:val="BodyText"/>
      </w:pPr>
      <w:r>
        <w:t>I uppdraget till den pågående utredningen om tryggare bostadsområden (Ju 2022:</w:t>
      </w:r>
      <w:r>
        <w:t>13</w:t>
      </w:r>
      <w:r>
        <w:t xml:space="preserve">) ingår </w:t>
      </w:r>
      <w:r>
        <w:t>bl.a.</w:t>
      </w:r>
      <w:r w:rsidR="00AF27A0">
        <w:t xml:space="preserve"> att </w:t>
      </w:r>
      <w:r w:rsidR="00AC0516">
        <w:t xml:space="preserve">undersöka </w:t>
      </w:r>
      <w:r w:rsidR="000B33DD">
        <w:t>den problematik som finns med upplåtelser av madrass</w:t>
      </w:r>
      <w:r w:rsidR="000B33DD">
        <w:softHyphen/>
        <w:t xml:space="preserve">platser och liknande boendesituationer. </w:t>
      </w:r>
      <w:r>
        <w:t xml:space="preserve">Utredaren ska också </w:t>
      </w:r>
      <w:r w:rsidRPr="00AF27A0" w:rsidR="00AF27A0">
        <w:t xml:space="preserve">ta ställning till om det finns behov </w:t>
      </w:r>
      <w:r w:rsidR="00AC0516">
        <w:t>av att ändra</w:t>
      </w:r>
      <w:r w:rsidRPr="00AF27A0" w:rsidR="00AF27A0">
        <w:t xml:space="preserve"> reglerna om upplåtelser till inneboende eller andra åtgärder i syfte att mer effektivt motverka att reglerna</w:t>
      </w:r>
      <w:r w:rsidR="00AC0516">
        <w:t xml:space="preserve"> </w:t>
      </w:r>
      <w:r w:rsidRPr="00AF27A0" w:rsidR="00AF27A0">
        <w:t>missbrukas</w:t>
      </w:r>
      <w:r>
        <w:t xml:space="preserve">. </w:t>
      </w:r>
      <w:r>
        <w:t xml:space="preserve">I detta ingår att </w:t>
      </w:r>
      <w:r w:rsidRPr="00AF27A0" w:rsidR="00AF27A0">
        <w:t>bedöma om rätten att ha inneboende ska begränsas i något avseende</w:t>
      </w:r>
      <w:r>
        <w:t xml:space="preserve"> och att </w:t>
      </w:r>
      <w:r w:rsidRPr="00AF27A0" w:rsidR="00AF27A0">
        <w:t xml:space="preserve">ta ställning till </w:t>
      </w:r>
      <w:r w:rsidR="0080443E">
        <w:t xml:space="preserve">om </w:t>
      </w:r>
      <w:r w:rsidRPr="00AF27A0" w:rsidR="00AF27A0">
        <w:t>hyresvärdens möjligheter att kontrollera om en lägenhet används för</w:t>
      </w:r>
      <w:r>
        <w:t xml:space="preserve"> </w:t>
      </w:r>
      <w:r>
        <w:t>t.ex.</w:t>
      </w:r>
      <w:r>
        <w:t xml:space="preserve"> upplåtelser av madrassplatser eller otillåtna andrahandsupplåtelser</w:t>
      </w:r>
      <w:r w:rsidR="00AC0516">
        <w:t xml:space="preserve"> ska utvidgas</w:t>
      </w:r>
      <w:r>
        <w:t xml:space="preserve">. </w:t>
      </w:r>
      <w:r w:rsidR="00AC0516">
        <w:t xml:space="preserve">Uppdraget ska redovisas </w:t>
      </w:r>
      <w:r w:rsidR="0080443E">
        <w:t xml:space="preserve">senast </w:t>
      </w:r>
      <w:r w:rsidR="00AC0516">
        <w:t xml:space="preserve">den 1 september 2023. </w:t>
      </w:r>
      <w:r w:rsidR="00B53A19">
        <w:t xml:space="preserve">Jag ser fram emot utredningens förslag. </w:t>
      </w:r>
    </w:p>
    <w:p w:rsidR="009C37B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4F8391207984217A87DAE46B5C467A1"/>
          </w:placeholder>
          <w:dataBinding w:xpath="/ns0:DocumentInfo[1]/ns0:BaseInfo[1]/ns0:HeaderDate[1]" w:storeItemID="{071E9B79-CC61-45D9-A49B-B6B916E26A3E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0516">
            <w:t>14 december 2022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C9F0E3E549F54EFB8AEF04710D3F5174"/>
        </w:placeholder>
        <w:dataBinding w:xpath="/ns0:DocumentInfo[1]/ns0:BaseInfo[1]/ns0:TopSender[1]" w:storeItemID="{071E9B79-CC61-45D9-A49B-B6B916E26A3E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9C37BF" w:rsidP="00E96532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sectPr w:rsidSect="0022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10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B14C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C37BF" w:rsidRPr="00B62610" w:rsidP="009C37BF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B14C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C37BF" w:rsidRPr="00347E11" w:rsidP="009C37BF">
          <w:pPr>
            <w:pStyle w:val="Footer"/>
            <w:spacing w:line="276" w:lineRule="auto"/>
            <w:jc w:val="right"/>
          </w:pPr>
        </w:p>
      </w:tc>
    </w:tr>
  </w:tbl>
  <w:p w:rsidR="009C37BF" w:rsidRPr="005606BC" w:rsidP="009C37BF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C37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C37BF" w:rsidRPr="007D73AB" w:rsidP="00340DE0">
          <w:pPr>
            <w:pStyle w:val="Header"/>
          </w:pPr>
        </w:p>
      </w:tc>
      <w:tc>
        <w:tcPr>
          <w:tcW w:w="1134" w:type="dxa"/>
        </w:tcPr>
        <w:p w:rsidR="009C37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C37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C37BF" w:rsidRPr="00710A6C" w:rsidP="00EE3C0F">
          <w:pPr>
            <w:pStyle w:val="Header"/>
            <w:rPr>
              <w:b/>
            </w:rPr>
          </w:pPr>
        </w:p>
        <w:p w:rsidR="009C37BF" w:rsidP="00EE3C0F">
          <w:pPr>
            <w:pStyle w:val="Header"/>
          </w:pPr>
        </w:p>
        <w:p w:rsidR="009C37BF" w:rsidP="00EE3C0F">
          <w:pPr>
            <w:pStyle w:val="Header"/>
          </w:pPr>
        </w:p>
        <w:p w:rsidR="009C37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A517251C27542B8A969824D60364A13"/>
            </w:placeholder>
            <w:dataBinding w:xpath="/ns0:DocumentInfo[1]/ns0:BaseInfo[1]/ns0:Dnr[1]" w:storeItemID="{071E9B79-CC61-45D9-A49B-B6B916E26A3E}" w:prefixMappings="xmlns:ns0='http://lp/documentinfo/RK' "/>
            <w:text/>
          </w:sdtPr>
          <w:sdtContent>
            <w:p w:rsidR="009C37BF" w:rsidP="00EE3C0F">
              <w:pPr>
                <w:pStyle w:val="Header"/>
              </w:pPr>
              <w:r>
                <w:t>Ju2022/03561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053158868E4E7F8750C01181A8F3CB"/>
            </w:placeholder>
            <w:showingPlcHdr/>
            <w:dataBinding w:xpath="/ns0:DocumentInfo[1]/ns0:BaseInfo[1]/ns0:DocNumber[1]" w:storeItemID="{071E9B79-CC61-45D9-A49B-B6B916E26A3E}" w:prefixMappings="xmlns:ns0='http://lp/documentinfo/RK' "/>
            <w:text/>
          </w:sdtPr>
          <w:sdtContent>
            <w:p w:rsidR="009C37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C37BF" w:rsidP="00EE3C0F">
          <w:pPr>
            <w:pStyle w:val="Header"/>
          </w:pPr>
        </w:p>
      </w:tc>
      <w:tc>
        <w:tcPr>
          <w:tcW w:w="1134" w:type="dxa"/>
        </w:tcPr>
        <w:p w:rsidR="009C37BF" w:rsidP="0094502D">
          <w:pPr>
            <w:pStyle w:val="Header"/>
          </w:pPr>
        </w:p>
        <w:p w:rsidR="009C37BF" w:rsidRPr="0094502D" w:rsidP="00EC71A6">
          <w:pPr>
            <w:pStyle w:val="Header"/>
          </w:pPr>
        </w:p>
      </w:tc>
    </w:tr>
    <w:tr w:rsidTr="00223089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8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DF290F1D747C89F9E7D170EBB116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3089" w:rsidRPr="00223089" w:rsidP="00340DE0">
              <w:pPr>
                <w:pStyle w:val="Header"/>
                <w:rPr>
                  <w:b/>
                </w:rPr>
              </w:pPr>
              <w:r w:rsidRPr="00223089">
                <w:rPr>
                  <w:b/>
                </w:rPr>
                <w:t>Justitiedepartementet</w:t>
              </w:r>
            </w:p>
            <w:p w:rsidR="009C37BF" w:rsidRPr="00340DE0" w:rsidP="00340DE0">
              <w:pPr>
                <w:pStyle w:val="Header"/>
              </w:pPr>
              <w:r w:rsidRPr="00223089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E81FD4DE1E49FFAD76752F65B3C6CC"/>
          </w:placeholder>
          <w:dataBinding w:xpath="/ns0:DocumentInfo[1]/ns0:BaseInfo[1]/ns0:Recipient[1]" w:storeItemID="{071E9B79-CC61-45D9-A49B-B6B916E26A3E}" w:prefixMappings="xmlns:ns0='http://lp/documentinfo/RK' "/>
          <w:text w:multiLine="1"/>
        </w:sdtPr>
        <w:sdtContent>
          <w:tc>
            <w:tcPr>
              <w:tcW w:w="3170" w:type="dxa"/>
            </w:tcPr>
            <w:p w:rsidR="009C37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C37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C37BF"/>
  </w:style>
  <w:style w:type="paragraph" w:styleId="Heading1">
    <w:name w:val="heading 1"/>
    <w:basedOn w:val="BodyText"/>
    <w:next w:val="BodyText"/>
    <w:link w:val="Rubrik1Char"/>
    <w:uiPriority w:val="1"/>
    <w:qFormat/>
    <w:rsid w:val="009C37B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C37B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C37B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C37B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C37B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C3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C3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C3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C3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C37B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C37BF"/>
  </w:style>
  <w:style w:type="paragraph" w:styleId="BodyTextIndent">
    <w:name w:val="Body Text Indent"/>
    <w:basedOn w:val="Normal"/>
    <w:link w:val="BrdtextmedindragChar"/>
    <w:qFormat/>
    <w:rsid w:val="009C37B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C37BF"/>
  </w:style>
  <w:style w:type="character" w:customStyle="1" w:styleId="Rubrik1Char">
    <w:name w:val="Rubrik 1 Char"/>
    <w:basedOn w:val="DefaultParagraphFont"/>
    <w:link w:val="Heading1"/>
    <w:uiPriority w:val="1"/>
    <w:rsid w:val="009C37BF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C37B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C37B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C37B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C37B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C37BF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C37B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C37BF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C37B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C37B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C37BF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C37B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C37BF"/>
  </w:style>
  <w:style w:type="paragraph" w:styleId="Caption">
    <w:name w:val="caption"/>
    <w:basedOn w:val="Bildtext"/>
    <w:next w:val="Normal"/>
    <w:uiPriority w:val="35"/>
    <w:semiHidden/>
    <w:qFormat/>
    <w:rsid w:val="009C37BF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C37B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C37BF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C37BF"/>
  </w:style>
  <w:style w:type="paragraph" w:styleId="Header">
    <w:name w:val="header"/>
    <w:basedOn w:val="Normal"/>
    <w:link w:val="SidhuvudChar"/>
    <w:uiPriority w:val="99"/>
    <w:rsid w:val="009C37B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C37B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C37B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C37BF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C37BF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C37BF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C37B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C37BF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C37BF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C37BF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C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C37B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C37BF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7B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C37BF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C37BF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C37BF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C37B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C37BF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C37BF"/>
    <w:pPr>
      <w:numPr>
        <w:numId w:val="34"/>
      </w:numPr>
    </w:pPr>
  </w:style>
  <w:style w:type="numbering" w:customStyle="1" w:styleId="RKPunktlista">
    <w:name w:val="RK Punktlista"/>
    <w:uiPriority w:val="99"/>
    <w:rsid w:val="009C37B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C37BF"/>
    <w:pPr>
      <w:numPr>
        <w:ilvl w:val="1"/>
      </w:numPr>
    </w:pPr>
  </w:style>
  <w:style w:type="numbering" w:customStyle="1" w:styleId="Strecklistan">
    <w:name w:val="Strecklistan"/>
    <w:uiPriority w:val="99"/>
    <w:rsid w:val="009C37BF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C37BF"/>
    <w:rPr>
      <w:noProof w:val="0"/>
      <w:color w:val="808080"/>
    </w:rPr>
  </w:style>
  <w:style w:type="paragraph" w:styleId="ListNumber3">
    <w:name w:val="List Number 3"/>
    <w:basedOn w:val="Normal"/>
    <w:uiPriority w:val="6"/>
    <w:rsid w:val="009C37B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C37BF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C37B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C37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C37BF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C37B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C37B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C37B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C37B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C37BF"/>
  </w:style>
  <w:style w:type="character" w:styleId="FollowedHyperlink">
    <w:name w:val="FollowedHyperlink"/>
    <w:basedOn w:val="DefaultParagraphFont"/>
    <w:uiPriority w:val="99"/>
    <w:semiHidden/>
    <w:unhideWhenUsed/>
    <w:rsid w:val="009C37BF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C37B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C37BF"/>
  </w:style>
  <w:style w:type="paragraph" w:styleId="EnvelopeReturn">
    <w:name w:val="envelope return"/>
    <w:basedOn w:val="Normal"/>
    <w:uiPriority w:val="99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C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C37B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C37BF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C37BF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C37B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C37BF"/>
  </w:style>
  <w:style w:type="paragraph" w:styleId="BodyText3">
    <w:name w:val="Body Text 3"/>
    <w:basedOn w:val="Normal"/>
    <w:link w:val="Brdtext3Char"/>
    <w:uiPriority w:val="99"/>
    <w:semiHidden/>
    <w:unhideWhenUsed/>
    <w:rsid w:val="009C37B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C37B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C37B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C37B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C37B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C37B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C37B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C37B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C37B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C37B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C37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C37BF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37B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C37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C37BF"/>
  </w:style>
  <w:style w:type="character" w:customStyle="1" w:styleId="DatumChar">
    <w:name w:val="Datum Char"/>
    <w:basedOn w:val="DefaultParagraphFont"/>
    <w:link w:val="Date"/>
    <w:uiPriority w:val="99"/>
    <w:semiHidden/>
    <w:rsid w:val="009C37BF"/>
  </w:style>
  <w:style w:type="character" w:styleId="SubtleEmphasis">
    <w:name w:val="Subtle Emphasis"/>
    <w:basedOn w:val="DefaultParagraphFont"/>
    <w:uiPriority w:val="19"/>
    <w:semiHidden/>
    <w:qFormat/>
    <w:rsid w:val="009C37BF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C37BF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C37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C37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C37B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C37BF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C37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C37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C37BF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C37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C37B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C37BF"/>
  </w:style>
  <w:style w:type="paragraph" w:styleId="TableofFigures">
    <w:name w:val="table of figures"/>
    <w:basedOn w:val="Normal"/>
    <w:next w:val="Normal"/>
    <w:uiPriority w:val="99"/>
    <w:semiHidden/>
    <w:unhideWhenUsed/>
    <w:rsid w:val="009C37BF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C37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C37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C37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C37BF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C37B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C37BF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C37BF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C37BF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C37BF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C37BF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C37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C37BF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C37BF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C37BF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C37BF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C37B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37B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37B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C37B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C37B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C37B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C37BF"/>
  </w:style>
  <w:style w:type="paragraph" w:styleId="TOC4">
    <w:name w:val="toc 4"/>
    <w:basedOn w:val="Normal"/>
    <w:next w:val="Normal"/>
    <w:autoRedefine/>
    <w:uiPriority w:val="39"/>
    <w:semiHidden/>
    <w:unhideWhenUsed/>
    <w:rsid w:val="009C37B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C37B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C37B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C37B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37B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C37B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C37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C37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37BF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C37B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C37B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C37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C37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C37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C37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C37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C37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37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37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37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37B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C37BF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C37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C37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C37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C37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C37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C37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C37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C37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C37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C37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C37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C37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C37BF"/>
  </w:style>
  <w:style w:type="table" w:styleId="LightList">
    <w:name w:val="Light List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3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C37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C37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C37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C37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C37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C37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C37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C37B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C37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C3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C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C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C37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C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C37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37B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C37BF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C37BF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C37BF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C37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C37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C37BF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7BF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C37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C37BF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37BF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C37BF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C37B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C37B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C37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C37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C37B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C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C37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C37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C37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C37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C37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C37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C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C37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C37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C37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C37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C37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C37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C37B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C37BF"/>
  </w:style>
  <w:style w:type="character" w:styleId="EndnoteReference">
    <w:name w:val="endnote reference"/>
    <w:basedOn w:val="DefaultParagraphFont"/>
    <w:uiPriority w:val="99"/>
    <w:semiHidden/>
    <w:unhideWhenUsed/>
    <w:rsid w:val="009C37BF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C37B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C37BF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C37BF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C37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C37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C37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C37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C37BF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C37BF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C37BF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C37B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C37BF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C37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C37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C37BF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C37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C37BF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C37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C37BF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C37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C37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C37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C37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C37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C37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C37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C37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C37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C37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C37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C37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C37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C37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C37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C37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C37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C3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C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C37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C37B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C37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C37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C37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517251C27542B8A969824D60364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7C3EE-A00C-490C-8491-3C6CA4606825}"/>
      </w:docPartPr>
      <w:docPartBody>
        <w:p w:rsidR="005968D4" w:rsidP="00D0180C">
          <w:pPr>
            <w:pStyle w:val="4A517251C27542B8A969824D60364A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053158868E4E7F8750C01181A8F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AFD18-E787-406D-9118-EC0DB15D7AA7}"/>
      </w:docPartPr>
      <w:docPartBody>
        <w:p w:rsidR="005968D4" w:rsidP="00D0180C">
          <w:pPr>
            <w:pStyle w:val="13053158868E4E7F8750C01181A8F3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DF290F1D747C89F9E7D170EBB1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A51E3-70D0-41D2-9456-DDDD0E3941F8}"/>
      </w:docPartPr>
      <w:docPartBody>
        <w:p w:rsidR="005968D4" w:rsidP="00D0180C">
          <w:pPr>
            <w:pStyle w:val="DEDDF290F1D747C89F9E7D170EBB11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E81FD4DE1E49FFAD76752F65B3C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3F758-5D8F-4599-9CF5-46FA42032CA3}"/>
      </w:docPartPr>
      <w:docPartBody>
        <w:p w:rsidR="005968D4" w:rsidP="00D0180C">
          <w:pPr>
            <w:pStyle w:val="EDE81FD4DE1E49FFAD76752F65B3C6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F8391207984217A87DAE46B5C46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00F07-B2CB-4D7D-9D9B-8CD70DF564FE}"/>
      </w:docPartPr>
      <w:docPartBody>
        <w:p w:rsidR="005968D4" w:rsidP="00D0180C">
          <w:pPr>
            <w:pStyle w:val="34F8391207984217A87DAE46B5C467A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9F0E3E549F54EFB8AEF04710D3F5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32D92-7788-4C67-A08A-7D136CD92A91}"/>
      </w:docPartPr>
      <w:docPartBody>
        <w:p w:rsidR="005968D4" w:rsidP="00D0180C">
          <w:pPr>
            <w:pStyle w:val="C9F0E3E549F54EFB8AEF04710D3F517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80C"/>
    <w:rPr>
      <w:noProof w:val="0"/>
      <w:color w:val="808080"/>
    </w:rPr>
  </w:style>
  <w:style w:type="paragraph" w:customStyle="1" w:styleId="4A517251C27542B8A969824D60364A13">
    <w:name w:val="4A517251C27542B8A969824D60364A13"/>
    <w:rsid w:val="00D0180C"/>
  </w:style>
  <w:style w:type="paragraph" w:customStyle="1" w:styleId="EDE81FD4DE1E49FFAD76752F65B3C6CC">
    <w:name w:val="EDE81FD4DE1E49FFAD76752F65B3C6CC"/>
    <w:rsid w:val="00D0180C"/>
  </w:style>
  <w:style w:type="paragraph" w:customStyle="1" w:styleId="13053158868E4E7F8750C01181A8F3CB1">
    <w:name w:val="13053158868E4E7F8750C01181A8F3CB1"/>
    <w:rsid w:val="00D01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DF290F1D747C89F9E7D170EBB11641">
    <w:name w:val="DEDDF290F1D747C89F9E7D170EBB11641"/>
    <w:rsid w:val="00D01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F8391207984217A87DAE46B5C467A1">
    <w:name w:val="34F8391207984217A87DAE46B5C467A1"/>
    <w:rsid w:val="00D0180C"/>
  </w:style>
  <w:style w:type="paragraph" w:customStyle="1" w:styleId="C9F0E3E549F54EFB8AEF04710D3F5174">
    <w:name w:val="C9F0E3E549F54EFB8AEF04710D3F5174"/>
    <w:rsid w:val="00D018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c0fad167-25cb-4aca-b36c-8877d72fdc40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2022-12-14T00:00:00</HeaderDate>
    <Office/>
    <Dnr>Ju2022/03561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938A-B9DF-47E6-B83F-68FC91E0BD1B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071E9B79-CC61-45D9-A49B-B6B916E26A3E}"/>
</file>

<file path=customXml/itemProps4.xml><?xml version="1.0" encoding="utf-8"?>
<ds:datastoreItem xmlns:ds="http://schemas.openxmlformats.org/officeDocument/2006/customXml" ds:itemID="{BBF63D94-45F0-4318-A3F8-72DE814B731E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143.docx</dc:title>
  <cp:revision>4</cp:revision>
  <dcterms:created xsi:type="dcterms:W3CDTF">2022-12-12T10:42:00Z</dcterms:created>
  <dcterms:modified xsi:type="dcterms:W3CDTF">2022-12-14T09:13:00Z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7a30b118-0500-4e54-86a7-9a1408f7cd49</vt:lpwstr>
  </property>
</Properties>
</file>