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BD80D" w14:textId="445D7A79" w:rsidR="004E46CF" w:rsidRDefault="004E46CF" w:rsidP="00734676">
      <w:pPr>
        <w:pStyle w:val="Rubrik"/>
      </w:pPr>
      <w:bookmarkStart w:id="0" w:name="Start"/>
      <w:bookmarkEnd w:id="0"/>
      <w:r>
        <w:t xml:space="preserve">Svar på fråga 2019/20:1506 av Håkan Svenneling (V) </w:t>
      </w:r>
      <w:r w:rsidR="0019782C">
        <w:t>D</w:t>
      </w:r>
      <w:r>
        <w:t>en ökade skuldkrisen</w:t>
      </w:r>
    </w:p>
    <w:p w14:paraId="636C61EF" w14:textId="4628541F" w:rsidR="004E46CF" w:rsidRDefault="004E46CF" w:rsidP="00734676">
      <w:pPr>
        <w:pStyle w:val="Brdtext"/>
      </w:pPr>
      <w:r>
        <w:t>Håkan Svenneling har frågat utrikesministern om ministern avser att ta några initiativ för att Sverige ska agera för att minska länders skuldsättning och stoppa skuldfällan. Arbetet inom regeringen är så fördelat att det är jag som ska svara på frågan.</w:t>
      </w:r>
    </w:p>
    <w:p w14:paraId="4FF5E74A" w14:textId="4B697F8B" w:rsidR="004E46CF" w:rsidRDefault="004E46CF" w:rsidP="004E46CF">
      <w:pPr>
        <w:pStyle w:val="Brdtext"/>
      </w:pPr>
      <w:r>
        <w:t>G20 och Parisklubbens</w:t>
      </w:r>
      <w:r w:rsidR="006D311B">
        <w:t xml:space="preserve"> gemensamma</w:t>
      </w:r>
      <w:r>
        <w:t xml:space="preserve"> </w:t>
      </w:r>
      <w:r>
        <w:rPr>
          <w:i/>
          <w:iCs/>
        </w:rPr>
        <w:t>Debt Service Suspension Initiative (DSSI)</w:t>
      </w:r>
      <w:r w:rsidR="006D311B">
        <w:rPr>
          <w:i/>
          <w:iCs/>
        </w:rPr>
        <w:t xml:space="preserve"> </w:t>
      </w:r>
      <w:r w:rsidR="006D311B">
        <w:t xml:space="preserve">välkomnades av </w:t>
      </w:r>
      <w:r w:rsidR="004E121C">
        <w:t xml:space="preserve">utvecklingskommittén </w:t>
      </w:r>
      <w:r w:rsidR="00224085">
        <w:t xml:space="preserve">vid </w:t>
      </w:r>
      <w:r w:rsidR="00791882">
        <w:t xml:space="preserve">IMF och Världsbankens </w:t>
      </w:r>
      <w:r w:rsidR="00224085">
        <w:t xml:space="preserve">vårmöten </w:t>
      </w:r>
      <w:r w:rsidR="006D311B">
        <w:t>den 17 april 2020</w:t>
      </w:r>
      <w:r>
        <w:t xml:space="preserve">. </w:t>
      </w:r>
      <w:r w:rsidR="006D311B">
        <w:t xml:space="preserve">Initiativet </w:t>
      </w:r>
      <w:r w:rsidRPr="00255CA5">
        <w:t>innebär</w:t>
      </w:r>
      <w:r>
        <w:t xml:space="preserve"> att länder </w:t>
      </w:r>
      <w:r w:rsidR="00703B0E">
        <w:t xml:space="preserve">som är berättigade till stöd från </w:t>
      </w:r>
      <w:r w:rsidR="00AB28BD">
        <w:t xml:space="preserve">Världsbankens internationella </w:t>
      </w:r>
      <w:r w:rsidR="00703B0E">
        <w:t xml:space="preserve">utvecklingsfond (IDA) </w:t>
      </w:r>
      <w:r>
        <w:t>erbjuds uppskov på sina offentliga bilaterala skuldåterbetalningar t</w:t>
      </w:r>
      <w:r w:rsidR="00DC6D96">
        <w:t xml:space="preserve">ill slutet </w:t>
      </w:r>
      <w:r w:rsidR="00593763">
        <w:t xml:space="preserve">av </w:t>
      </w:r>
      <w:r>
        <w:t xml:space="preserve">2020, med möjlighet till förlängning. </w:t>
      </w:r>
      <w:r w:rsidR="006D311B">
        <w:t>E</w:t>
      </w:r>
      <w:r w:rsidR="008903D4">
        <w:t>nligt IMF</w:t>
      </w:r>
      <w:r w:rsidR="006D311B">
        <w:t xml:space="preserve"> </w:t>
      </w:r>
      <w:r w:rsidR="00763739">
        <w:t xml:space="preserve">omfattar </w:t>
      </w:r>
      <w:r w:rsidR="006D311B">
        <w:t>initiativet</w:t>
      </w:r>
      <w:r w:rsidR="008903D4" w:rsidRPr="00255CA5">
        <w:t xml:space="preserve"> </w:t>
      </w:r>
      <w:r w:rsidR="008903D4">
        <w:t xml:space="preserve">skuldåterbetalningar till offentliga bilaterala fordringsägare om </w:t>
      </w:r>
      <w:r w:rsidR="008903D4" w:rsidRPr="00255CA5">
        <w:t xml:space="preserve">ca </w:t>
      </w:r>
      <w:r w:rsidR="008903D4">
        <w:t>128</w:t>
      </w:r>
      <w:r w:rsidR="008903D4" w:rsidRPr="00255CA5">
        <w:t xml:space="preserve"> m</w:t>
      </w:r>
      <w:r w:rsidR="006D311B">
        <w:t>dkr</w:t>
      </w:r>
      <w:r w:rsidR="008903D4">
        <w:t>.</w:t>
      </w:r>
      <w:r w:rsidR="00E71535">
        <w:t xml:space="preserve"> </w:t>
      </w:r>
      <w:r w:rsidR="003E6F5E">
        <w:t xml:space="preserve">Initiativet </w:t>
      </w:r>
      <w:r>
        <w:t xml:space="preserve">syftar </w:t>
      </w:r>
      <w:r w:rsidR="00AB28BD">
        <w:t xml:space="preserve">framför allt </w:t>
      </w:r>
      <w:r>
        <w:t xml:space="preserve">till att </w:t>
      </w:r>
      <w:r w:rsidR="00AB28BD">
        <w:t xml:space="preserve">frigöra </w:t>
      </w:r>
      <w:r>
        <w:t xml:space="preserve">resurser </w:t>
      </w:r>
      <w:r w:rsidR="003E6F5E">
        <w:t xml:space="preserve">i </w:t>
      </w:r>
      <w:r w:rsidR="00066119">
        <w:t xml:space="preserve">de s.k. </w:t>
      </w:r>
      <w:r>
        <w:t>IDA-länderna</w:t>
      </w:r>
      <w:r w:rsidR="003E6F5E">
        <w:t xml:space="preserve"> för att </w:t>
      </w:r>
      <w:r>
        <w:t xml:space="preserve">hantera effekterna av det nya coronaviruset </w:t>
      </w:r>
      <w:r w:rsidR="00703B0E">
        <w:t>och</w:t>
      </w:r>
      <w:r>
        <w:t xml:space="preserve"> att </w:t>
      </w:r>
      <w:r w:rsidR="00485224">
        <w:t xml:space="preserve">skapa </w:t>
      </w:r>
      <w:r>
        <w:t xml:space="preserve">tid för </w:t>
      </w:r>
      <w:r w:rsidR="00DC6D96">
        <w:t>analys</w:t>
      </w:r>
      <w:r w:rsidR="00703B0E">
        <w:t>.</w:t>
      </w:r>
    </w:p>
    <w:p w14:paraId="27B6D714" w14:textId="5A34C893" w:rsidR="004E46CF" w:rsidRDefault="006071CC" w:rsidP="004E46CF">
      <w:pPr>
        <w:pStyle w:val="Brdtext"/>
      </w:pPr>
      <w:r>
        <w:t xml:space="preserve">Utvecklingskommittén, G20 och Parisklubben har </w:t>
      </w:r>
      <w:r w:rsidR="00935DF4">
        <w:t xml:space="preserve">vidare </w:t>
      </w:r>
      <w:r>
        <w:t xml:space="preserve">uppmuntrat </w:t>
      </w:r>
      <w:r w:rsidR="004E46CF">
        <w:t>privat</w:t>
      </w:r>
      <w:r w:rsidR="00935DF4">
        <w:t>a fordringsägare</w:t>
      </w:r>
      <w:r w:rsidR="004E46CF">
        <w:t xml:space="preserve"> att erbjuda uppskov </w:t>
      </w:r>
      <w:r w:rsidR="001F43EC">
        <w:t xml:space="preserve">med </w:t>
      </w:r>
      <w:r w:rsidR="004E46CF">
        <w:t xml:space="preserve">motsvarande villkor som DSSI och </w:t>
      </w:r>
      <w:r w:rsidR="001F43EC">
        <w:t xml:space="preserve">även </w:t>
      </w:r>
      <w:r>
        <w:t xml:space="preserve">bett multilaterala utvecklingsbanker att </w:t>
      </w:r>
      <w:r w:rsidR="005E1C83">
        <w:t xml:space="preserve">undersöka </w:t>
      </w:r>
      <w:r w:rsidR="004E46CF">
        <w:t>möjligheter</w:t>
      </w:r>
      <w:r>
        <w:t xml:space="preserve"> </w:t>
      </w:r>
      <w:r w:rsidR="004E46CF">
        <w:t xml:space="preserve">att </w:t>
      </w:r>
      <w:r w:rsidR="00763739">
        <w:t>göra detsamma</w:t>
      </w:r>
      <w:r>
        <w:t>,</w:t>
      </w:r>
      <w:r w:rsidR="004E46CF">
        <w:t xml:space="preserve"> utan att riskera </w:t>
      </w:r>
      <w:r w:rsidR="00933531">
        <w:t xml:space="preserve">sin </w:t>
      </w:r>
      <w:r w:rsidR="004E46CF">
        <w:t xml:space="preserve">finansiella kapacitet, nuvarande kreditvärdighet </w:t>
      </w:r>
      <w:r w:rsidR="00D96698">
        <w:t>eller</w:t>
      </w:r>
      <w:r w:rsidR="004E46CF">
        <w:t xml:space="preserve"> möjlighet att ge förmånlig finansiering. </w:t>
      </w:r>
      <w:r w:rsidR="00E71535">
        <w:t>Världsbanken</w:t>
      </w:r>
      <w:r w:rsidR="004E46CF">
        <w:t xml:space="preserve"> och IMF </w:t>
      </w:r>
      <w:r>
        <w:t xml:space="preserve">har dessutom ombetts </w:t>
      </w:r>
      <w:r w:rsidR="00593763">
        <w:t xml:space="preserve">att </w:t>
      </w:r>
      <w:r w:rsidR="004E46CF">
        <w:t xml:space="preserve">samarbeta med IDA-länderna för att utvärdera </w:t>
      </w:r>
      <w:r w:rsidR="00763739">
        <w:t xml:space="preserve">deras </w:t>
      </w:r>
      <w:r w:rsidR="004E46CF">
        <w:t xml:space="preserve">skuldhållbarhet, övervaka </w:t>
      </w:r>
      <w:r w:rsidR="00A07EBF">
        <w:t xml:space="preserve">hur </w:t>
      </w:r>
      <w:r w:rsidR="004E46CF">
        <w:t xml:space="preserve">de </w:t>
      </w:r>
      <w:r w:rsidR="00933531">
        <w:t xml:space="preserve">frigjorda </w:t>
      </w:r>
      <w:r w:rsidR="004E46CF">
        <w:t xml:space="preserve">resurserna </w:t>
      </w:r>
      <w:r w:rsidR="00A07EBF">
        <w:t xml:space="preserve">används </w:t>
      </w:r>
      <w:r w:rsidR="004E46CF">
        <w:t xml:space="preserve">och presentera en lägesrapport </w:t>
      </w:r>
      <w:r w:rsidR="00763739">
        <w:t xml:space="preserve">i oktober </w:t>
      </w:r>
      <w:r w:rsidR="004E46CF">
        <w:t>2020.</w:t>
      </w:r>
    </w:p>
    <w:p w14:paraId="5B9800E8" w14:textId="48A36696" w:rsidR="004E46CF" w:rsidRDefault="004E46CF" w:rsidP="004E46CF">
      <w:r w:rsidRPr="00255CA5">
        <w:t xml:space="preserve">Att </w:t>
      </w:r>
      <w:r w:rsidR="00A301C7">
        <w:t>IDA-länderna</w:t>
      </w:r>
      <w:r w:rsidRPr="00255CA5">
        <w:t xml:space="preserve"> </w:t>
      </w:r>
      <w:r w:rsidR="00A301C7">
        <w:t xml:space="preserve">erbjuds </w:t>
      </w:r>
      <w:r w:rsidRPr="00255CA5">
        <w:t xml:space="preserve">uppskov på skuldåterbetalningar </w:t>
      </w:r>
      <w:r>
        <w:t>till samtliga offentliga bilaterala fordringsägare är historiskt</w:t>
      </w:r>
      <w:r w:rsidR="001C5C08">
        <w:t xml:space="preserve">. Regeringen har välkomnat </w:t>
      </w:r>
      <w:r w:rsidR="001C5C08">
        <w:lastRenderedPageBreak/>
        <w:t>initiativet och</w:t>
      </w:r>
      <w:r w:rsidR="00BC1BF0">
        <w:t xml:space="preserve"> som medlem i Parisklubben </w:t>
      </w:r>
      <w:r w:rsidR="001C5C08">
        <w:t xml:space="preserve">deltar </w:t>
      </w:r>
      <w:r w:rsidR="00BC1BF0">
        <w:t xml:space="preserve">Sverige </w:t>
      </w:r>
      <w:r w:rsidR="001C5C08">
        <w:t>i det</w:t>
      </w:r>
      <w:r w:rsidRPr="00255CA5">
        <w:t xml:space="preserve">. </w:t>
      </w:r>
      <w:r w:rsidR="00BC1BF0">
        <w:t>F</w:t>
      </w:r>
      <w:r w:rsidR="00C40350">
        <w:t xml:space="preserve">ör regeringen </w:t>
      </w:r>
      <w:r w:rsidR="00BC1BF0">
        <w:t xml:space="preserve">är det viktigt </w:t>
      </w:r>
      <w:r w:rsidR="008376B2">
        <w:t>att samtliga bilaterala offentliga fordringsägare deltar i initiativet. Regeringen har dessutom verkat för att de krisåtgärder som nu vidtas och de investeringar som görs</w:t>
      </w:r>
      <w:r w:rsidR="00205278">
        <w:t xml:space="preserve"> i IDA-länder</w:t>
      </w:r>
      <w:r w:rsidR="008376B2">
        <w:t xml:space="preserve"> </w:t>
      </w:r>
      <w:r w:rsidR="00CA078B">
        <w:t xml:space="preserve">sker i linje med </w:t>
      </w:r>
      <w:r w:rsidR="008376B2">
        <w:t xml:space="preserve">Agenda 2030 och Parisavtalet. </w:t>
      </w:r>
      <w:r w:rsidR="00C03334">
        <w:t>R</w:t>
      </w:r>
      <w:r>
        <w:t xml:space="preserve">egeringen planerar </w:t>
      </w:r>
      <w:r w:rsidR="00E71535">
        <w:t xml:space="preserve">dessutom </w:t>
      </w:r>
      <w:r>
        <w:t xml:space="preserve">att bidra till IMF:s fond som finansierar låginkomstländernas skuldkostnader till IMF (CCRT). </w:t>
      </w:r>
      <w:r w:rsidR="00B557BF">
        <w:t xml:space="preserve">Hittills </w:t>
      </w:r>
      <w:r w:rsidRPr="00E453D3">
        <w:t>har 28 länder fått ca 8,4 md</w:t>
      </w:r>
      <w:r w:rsidR="00BC1BF0">
        <w:t>k</w:t>
      </w:r>
      <w:r w:rsidRPr="00E453D3">
        <w:t>r i stöd</w:t>
      </w:r>
      <w:r>
        <w:t xml:space="preserve"> från CCRT kopplat till rådande pandemi</w:t>
      </w:r>
      <w:r w:rsidRPr="00E453D3">
        <w:t>.</w:t>
      </w:r>
    </w:p>
    <w:p w14:paraId="7167A1A4" w14:textId="08B88BC5" w:rsidR="004E46CF" w:rsidRDefault="00B518E3" w:rsidP="004E46CF">
      <w:pPr>
        <w:pStyle w:val="Brdtext"/>
      </w:pPr>
      <w:r>
        <w:t>I</w:t>
      </w:r>
      <w:r w:rsidR="00BC0ED4">
        <w:t xml:space="preserve"> Parisklubben</w:t>
      </w:r>
      <w:r>
        <w:t xml:space="preserve"> och </w:t>
      </w:r>
      <w:r w:rsidR="00BC0ED4">
        <w:t xml:space="preserve">i internationella finansiella institutioner </w:t>
      </w:r>
      <w:r>
        <w:t xml:space="preserve">verkar </w:t>
      </w:r>
      <w:r w:rsidR="00970E66">
        <w:t>regeringen</w:t>
      </w:r>
      <w:r w:rsidR="000E2FE6">
        <w:t xml:space="preserve"> </w:t>
      </w:r>
      <w:r>
        <w:t xml:space="preserve">för </w:t>
      </w:r>
      <w:r w:rsidR="00BC0ED4">
        <w:t>att stärka skuldhållbarheten i låntagarländerna på sikt</w:t>
      </w:r>
      <w:r>
        <w:t xml:space="preserve">, exempelvis genom att betona vikten av </w:t>
      </w:r>
      <w:r w:rsidR="00A6473D">
        <w:t>transparens</w:t>
      </w:r>
      <w:r>
        <w:t xml:space="preserve"> och skuldhållbarhetsanalys</w:t>
      </w:r>
      <w:r w:rsidR="00791882">
        <w:t xml:space="preserve"> samt ansvarsfull och </w:t>
      </w:r>
      <w:r w:rsidR="00224085">
        <w:t>hållbar långivning och låntagning</w:t>
      </w:r>
      <w:r w:rsidR="00A6473D">
        <w:t xml:space="preserve">. </w:t>
      </w:r>
      <w:r w:rsidR="00A6473D" w:rsidRPr="002F46A6">
        <w:t>Skuldavskrivning</w:t>
      </w:r>
      <w:r w:rsidR="00A6473D">
        <w:t>ar</w:t>
      </w:r>
      <w:r w:rsidR="00A6473D" w:rsidRPr="002F46A6">
        <w:t xml:space="preserve"> </w:t>
      </w:r>
      <w:r w:rsidR="00A6473D">
        <w:t>är också en möjlig lösning</w:t>
      </w:r>
      <w:r w:rsidR="000E2FE6">
        <w:t xml:space="preserve"> på sikt</w:t>
      </w:r>
      <w:r w:rsidR="00A6473D">
        <w:t xml:space="preserve">, men </w:t>
      </w:r>
      <w:r w:rsidR="00942FEE">
        <w:t>behöver föregås av en grundlig analys</w:t>
      </w:r>
      <w:r w:rsidR="00EA1312">
        <w:t xml:space="preserve">. </w:t>
      </w:r>
      <w:r w:rsidR="00924024">
        <w:t>H</w:t>
      </w:r>
      <w:r w:rsidR="00A6473D" w:rsidRPr="002F46A6">
        <w:t xml:space="preserve">istoriskt </w:t>
      </w:r>
      <w:r w:rsidR="00A6473D">
        <w:t xml:space="preserve">sett </w:t>
      </w:r>
      <w:r w:rsidR="00924024">
        <w:t xml:space="preserve">har </w:t>
      </w:r>
      <w:r w:rsidR="00066119">
        <w:t>skuldavskrivningar</w:t>
      </w:r>
      <w:r w:rsidR="00924024">
        <w:t xml:space="preserve"> </w:t>
      </w:r>
      <w:r w:rsidR="00A6473D" w:rsidRPr="002F46A6">
        <w:t xml:space="preserve">tagit </w:t>
      </w:r>
      <w:r w:rsidR="00A6473D">
        <w:t xml:space="preserve">betydligt </w:t>
      </w:r>
      <w:r w:rsidR="00A6473D" w:rsidRPr="002F46A6">
        <w:t xml:space="preserve">längre tid att förhandla och </w:t>
      </w:r>
      <w:r w:rsidR="00A6473D">
        <w:t xml:space="preserve">har </w:t>
      </w:r>
      <w:r w:rsidR="00890E3F">
        <w:t xml:space="preserve">hittills </w:t>
      </w:r>
      <w:r w:rsidR="00F31894">
        <w:t xml:space="preserve">endast </w:t>
      </w:r>
      <w:r w:rsidR="00A6473D" w:rsidRPr="002F46A6">
        <w:t>omfattat skulder till Parisklubben</w:t>
      </w:r>
      <w:r w:rsidR="00A6473D">
        <w:t>s medlemsländer</w:t>
      </w:r>
      <w:r w:rsidR="00A6473D" w:rsidRPr="002F46A6">
        <w:t xml:space="preserve">. </w:t>
      </w:r>
      <w:r w:rsidR="00B13946">
        <w:t xml:space="preserve">En stor del av IDA-ländernas bilaterala offentliga skulder är </w:t>
      </w:r>
      <w:r w:rsidR="00942FEE">
        <w:t xml:space="preserve">i nuläget </w:t>
      </w:r>
      <w:r w:rsidR="00B13946">
        <w:t xml:space="preserve">till icke-Parisklubbsmedlemmar. </w:t>
      </w:r>
      <w:r w:rsidR="00A6473D" w:rsidRPr="002F46A6">
        <w:t xml:space="preserve">Att man nu </w:t>
      </w:r>
      <w:r w:rsidR="00CF45C2">
        <w:t xml:space="preserve">har </w:t>
      </w:r>
      <w:r w:rsidR="00A6473D" w:rsidRPr="002F46A6">
        <w:t xml:space="preserve">enats så snabbt och i en mycket större krets av fordringsägare </w:t>
      </w:r>
      <w:r w:rsidR="00A6473D">
        <w:t xml:space="preserve">om DSSI </w:t>
      </w:r>
      <w:r w:rsidR="00A6473D" w:rsidRPr="002F46A6">
        <w:t>är viktigt och klart mer fördelaktigt ur ett kortsiktigt perspektiv för låginkomstländerna.</w:t>
      </w:r>
    </w:p>
    <w:p w14:paraId="2FB0F6DB" w14:textId="0D7FA58F" w:rsidR="004E46CF" w:rsidRDefault="004E46CF" w:rsidP="00734676">
      <w:pPr>
        <w:pStyle w:val="Brdtext"/>
      </w:pPr>
      <w:r>
        <w:t>Stockholm d</w:t>
      </w:r>
      <w:r w:rsidRPr="00B73E7E">
        <w:t xml:space="preserve">en </w:t>
      </w:r>
      <w:sdt>
        <w:sdtPr>
          <w:id w:val="2032990546"/>
          <w:placeholder>
            <w:docPart w:val="A526550FD5A74F7B8C3F61393EA634C9"/>
          </w:placeholder>
          <w:dataBinding w:prefixMappings="xmlns:ns0='http://lp/documentinfo/RK' " w:xpath="/ns0:DocumentInfo[1]/ns0:BaseInfo[1]/ns0:HeaderDate[1]" w:storeItemID="{2F3355FA-5975-4269-86C3-60BA27D6CE11}"/>
          <w:date w:fullDate="2020-06-17T00:00:00Z">
            <w:dateFormat w:val="d MMMM yyyy"/>
            <w:lid w:val="sv-SE"/>
            <w:storeMappedDataAs w:val="dateTime"/>
            <w:calendar w:val="gregorian"/>
          </w:date>
        </w:sdtPr>
        <w:sdtContent>
          <w:r w:rsidR="001907D6" w:rsidRPr="00B73E7E">
            <w:t>1</w:t>
          </w:r>
          <w:r w:rsidR="001907D6">
            <w:t>7</w:t>
          </w:r>
          <w:r w:rsidR="001907D6" w:rsidRPr="00B73E7E">
            <w:t xml:space="preserve"> juni 2020</w:t>
          </w:r>
        </w:sdtContent>
      </w:sdt>
    </w:p>
    <w:p w14:paraId="32FB0727" w14:textId="4D6CA953" w:rsidR="004E46CF" w:rsidRDefault="004E46CF" w:rsidP="00734676">
      <w:pPr>
        <w:pStyle w:val="Brdtextutanavstnd"/>
      </w:pPr>
    </w:p>
    <w:p w14:paraId="634E239B" w14:textId="77777777" w:rsidR="004E46CF" w:rsidRDefault="004E46CF" w:rsidP="00734676">
      <w:pPr>
        <w:pStyle w:val="Brdtextutanavstnd"/>
      </w:pPr>
    </w:p>
    <w:p w14:paraId="47B8D33D" w14:textId="77777777" w:rsidR="004E46CF" w:rsidRDefault="004E46CF" w:rsidP="00734676">
      <w:pPr>
        <w:pStyle w:val="Brdtextutanavstnd"/>
      </w:pPr>
    </w:p>
    <w:sdt>
      <w:sdtPr>
        <w:alias w:val="Klicka på listpilen"/>
        <w:tag w:val="run-loadAllMinistersFromDep"/>
        <w:id w:val="908118230"/>
        <w:placeholder>
          <w:docPart w:val="5E150A404D12465CB20CBDA5E67526ED"/>
        </w:placeholder>
        <w:dataBinding w:prefixMappings="xmlns:ns0='http://lp/documentinfo/RK' " w:xpath="/ns0:DocumentInfo[1]/ns0:BaseInfo[1]/ns0:TopSender[1]" w:storeItemID="{2F3355FA-5975-4269-86C3-60BA27D6CE11}"/>
        <w:comboBox w:lastValue="Finansministern">
          <w:listItem w:displayText="Magdalena Andersson" w:value="Finansministern"/>
          <w:listItem w:displayText="Per Bolund" w:value="Finansmarknads- och bostadsministern, biträdande finansministern "/>
          <w:listItem w:displayText="Lena Micko" w:value="Civilministern"/>
        </w:comboBox>
      </w:sdtPr>
      <w:sdtEndPr/>
      <w:sdtContent>
        <w:p w14:paraId="188CB483" w14:textId="77777777" w:rsidR="004E46CF" w:rsidRDefault="004E46CF" w:rsidP="00734676">
          <w:pPr>
            <w:pStyle w:val="Brdtext"/>
          </w:pPr>
          <w:r>
            <w:t>Magdalena Andersson</w:t>
          </w:r>
        </w:p>
      </w:sdtContent>
    </w:sdt>
    <w:p w14:paraId="68F5C7E6" w14:textId="77777777" w:rsidR="004E46CF" w:rsidRPr="00DB48AB" w:rsidRDefault="004E46CF" w:rsidP="00734676">
      <w:pPr>
        <w:pStyle w:val="Brdtext"/>
      </w:pPr>
    </w:p>
    <w:sectPr w:rsidR="004E46CF"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0FBD4" w14:textId="77777777" w:rsidR="007E1870" w:rsidRDefault="007E1870" w:rsidP="00A87A54">
      <w:pPr>
        <w:spacing w:after="0" w:line="240" w:lineRule="auto"/>
      </w:pPr>
      <w:r>
        <w:separator/>
      </w:r>
    </w:p>
  </w:endnote>
  <w:endnote w:type="continuationSeparator" w:id="0">
    <w:p w14:paraId="3E4C1B24" w14:textId="77777777" w:rsidR="007E1870" w:rsidRDefault="007E1870" w:rsidP="00A87A54">
      <w:pPr>
        <w:spacing w:after="0" w:line="240" w:lineRule="auto"/>
      </w:pPr>
      <w:r>
        <w:continuationSeparator/>
      </w:r>
    </w:p>
  </w:endnote>
  <w:endnote w:type="continuationNotice" w:id="1">
    <w:p w14:paraId="62C3786A" w14:textId="77777777" w:rsidR="007E1870" w:rsidRDefault="007E18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F31894" w:rsidRPr="00347E11" w14:paraId="7064FA28" w14:textId="77777777" w:rsidTr="00734676">
      <w:trPr>
        <w:trHeight w:val="227"/>
        <w:jc w:val="right"/>
      </w:trPr>
      <w:tc>
        <w:tcPr>
          <w:tcW w:w="708" w:type="dxa"/>
          <w:vAlign w:val="bottom"/>
        </w:tcPr>
        <w:p w14:paraId="2BC99BA6" w14:textId="77777777" w:rsidR="00F31894" w:rsidRPr="00B62610" w:rsidRDefault="00F31894"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F31894" w:rsidRPr="00347E11" w14:paraId="118151F2" w14:textId="77777777" w:rsidTr="00734676">
      <w:trPr>
        <w:trHeight w:val="850"/>
        <w:jc w:val="right"/>
      </w:trPr>
      <w:tc>
        <w:tcPr>
          <w:tcW w:w="708" w:type="dxa"/>
          <w:vAlign w:val="bottom"/>
        </w:tcPr>
        <w:p w14:paraId="6CDDBBFA" w14:textId="77777777" w:rsidR="00F31894" w:rsidRPr="00347E11" w:rsidRDefault="00F31894" w:rsidP="005606BC">
          <w:pPr>
            <w:pStyle w:val="Sidfot"/>
            <w:spacing w:line="276" w:lineRule="auto"/>
            <w:jc w:val="right"/>
          </w:pPr>
        </w:p>
      </w:tc>
    </w:tr>
  </w:tbl>
  <w:p w14:paraId="29316896" w14:textId="77777777" w:rsidR="00F31894" w:rsidRPr="005606BC" w:rsidRDefault="00F31894"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F31894" w:rsidRPr="00347E11" w14:paraId="686E5575" w14:textId="77777777" w:rsidTr="001F4302">
      <w:trPr>
        <w:trHeight w:val="510"/>
      </w:trPr>
      <w:tc>
        <w:tcPr>
          <w:tcW w:w="8525" w:type="dxa"/>
          <w:gridSpan w:val="2"/>
          <w:vAlign w:val="bottom"/>
        </w:tcPr>
        <w:p w14:paraId="6838DC75" w14:textId="77777777" w:rsidR="00F31894" w:rsidRPr="00347E11" w:rsidRDefault="00F31894" w:rsidP="00347E11">
          <w:pPr>
            <w:pStyle w:val="Sidfot"/>
            <w:rPr>
              <w:sz w:val="8"/>
            </w:rPr>
          </w:pPr>
        </w:p>
      </w:tc>
    </w:tr>
    <w:tr w:rsidR="00F31894" w:rsidRPr="00EE3C0F" w14:paraId="79634694" w14:textId="77777777" w:rsidTr="00C26068">
      <w:trPr>
        <w:trHeight w:val="227"/>
      </w:trPr>
      <w:tc>
        <w:tcPr>
          <w:tcW w:w="4074" w:type="dxa"/>
        </w:tcPr>
        <w:p w14:paraId="6BD16B5A" w14:textId="77777777" w:rsidR="00F31894" w:rsidRPr="00F53AEA" w:rsidRDefault="00F31894" w:rsidP="00C26068">
          <w:pPr>
            <w:pStyle w:val="Sidfot"/>
            <w:spacing w:line="276" w:lineRule="auto"/>
          </w:pPr>
        </w:p>
      </w:tc>
      <w:tc>
        <w:tcPr>
          <w:tcW w:w="4451" w:type="dxa"/>
        </w:tcPr>
        <w:p w14:paraId="5C105394" w14:textId="77777777" w:rsidR="00F31894" w:rsidRPr="00F53AEA" w:rsidRDefault="00F31894" w:rsidP="00F53AEA">
          <w:pPr>
            <w:pStyle w:val="Sidfot"/>
            <w:spacing w:line="276" w:lineRule="auto"/>
          </w:pPr>
        </w:p>
      </w:tc>
    </w:tr>
  </w:tbl>
  <w:p w14:paraId="70979898" w14:textId="77777777" w:rsidR="00F31894" w:rsidRPr="00EE3C0F" w:rsidRDefault="00F31894">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880E0" w14:textId="77777777" w:rsidR="007E1870" w:rsidRDefault="007E1870" w:rsidP="00A87A54">
      <w:pPr>
        <w:spacing w:after="0" w:line="240" w:lineRule="auto"/>
      </w:pPr>
      <w:r>
        <w:separator/>
      </w:r>
    </w:p>
  </w:footnote>
  <w:footnote w:type="continuationSeparator" w:id="0">
    <w:p w14:paraId="62AC3AC0" w14:textId="77777777" w:rsidR="007E1870" w:rsidRDefault="007E1870" w:rsidP="00A87A54">
      <w:pPr>
        <w:spacing w:after="0" w:line="240" w:lineRule="auto"/>
      </w:pPr>
      <w:r>
        <w:continuationSeparator/>
      </w:r>
    </w:p>
  </w:footnote>
  <w:footnote w:type="continuationNotice" w:id="1">
    <w:p w14:paraId="1076F689" w14:textId="77777777" w:rsidR="007E1870" w:rsidRDefault="007E18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31894" w14:paraId="3C25F858" w14:textId="77777777" w:rsidTr="00C93EBA">
      <w:trPr>
        <w:trHeight w:val="227"/>
      </w:trPr>
      <w:tc>
        <w:tcPr>
          <w:tcW w:w="5534" w:type="dxa"/>
        </w:tcPr>
        <w:p w14:paraId="1EBD5D45" w14:textId="77777777" w:rsidR="00F31894" w:rsidRPr="007D73AB" w:rsidRDefault="00F31894">
          <w:pPr>
            <w:pStyle w:val="Sidhuvud"/>
          </w:pPr>
        </w:p>
      </w:tc>
      <w:tc>
        <w:tcPr>
          <w:tcW w:w="3170" w:type="dxa"/>
          <w:vAlign w:val="bottom"/>
        </w:tcPr>
        <w:p w14:paraId="61AFDCE8" w14:textId="77777777" w:rsidR="00F31894" w:rsidRPr="007D73AB" w:rsidRDefault="00F31894" w:rsidP="00340DE0">
          <w:pPr>
            <w:pStyle w:val="Sidhuvud"/>
          </w:pPr>
        </w:p>
      </w:tc>
      <w:tc>
        <w:tcPr>
          <w:tcW w:w="1134" w:type="dxa"/>
        </w:tcPr>
        <w:p w14:paraId="32BA9D01" w14:textId="77777777" w:rsidR="00F31894" w:rsidRDefault="00F31894" w:rsidP="00734676">
          <w:pPr>
            <w:pStyle w:val="Sidhuvud"/>
          </w:pPr>
        </w:p>
      </w:tc>
    </w:tr>
    <w:tr w:rsidR="00F31894" w14:paraId="1416A586" w14:textId="77777777" w:rsidTr="00C93EBA">
      <w:trPr>
        <w:trHeight w:val="1928"/>
      </w:trPr>
      <w:tc>
        <w:tcPr>
          <w:tcW w:w="5534" w:type="dxa"/>
        </w:tcPr>
        <w:p w14:paraId="17B51EAA" w14:textId="77777777" w:rsidR="00F31894" w:rsidRPr="00340DE0" w:rsidRDefault="00F31894" w:rsidP="00340DE0">
          <w:pPr>
            <w:pStyle w:val="Sidhuvud"/>
          </w:pPr>
          <w:r>
            <w:rPr>
              <w:noProof/>
            </w:rPr>
            <w:drawing>
              <wp:inline distT="0" distB="0" distL="0" distR="0" wp14:anchorId="7F4D94BC" wp14:editId="5E4FDA52">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A66194E" w14:textId="77777777" w:rsidR="00F31894" w:rsidRPr="00710A6C" w:rsidRDefault="00F31894" w:rsidP="00EE3C0F">
          <w:pPr>
            <w:pStyle w:val="Sidhuvud"/>
            <w:rPr>
              <w:b/>
            </w:rPr>
          </w:pPr>
        </w:p>
        <w:p w14:paraId="59E58BFE" w14:textId="77777777" w:rsidR="00F31894" w:rsidRDefault="00F31894" w:rsidP="00EE3C0F">
          <w:pPr>
            <w:pStyle w:val="Sidhuvud"/>
          </w:pPr>
        </w:p>
        <w:p w14:paraId="56387420" w14:textId="77777777" w:rsidR="00F31894" w:rsidRDefault="00F31894" w:rsidP="00EE3C0F">
          <w:pPr>
            <w:pStyle w:val="Sidhuvud"/>
          </w:pPr>
        </w:p>
        <w:p w14:paraId="4ECBDC32" w14:textId="77777777" w:rsidR="00F31894" w:rsidRDefault="00F31894" w:rsidP="00EE3C0F">
          <w:pPr>
            <w:pStyle w:val="Sidhuvud"/>
          </w:pPr>
        </w:p>
        <w:sdt>
          <w:sdtPr>
            <w:rPr>
              <w:rFonts w:ascii="Arial" w:hAnsi="Arial" w:cs="Arial"/>
              <w:sz w:val="20"/>
              <w:szCs w:val="20"/>
            </w:rPr>
            <w:alias w:val="Dnr"/>
            <w:tag w:val="ccRKShow_Dnr"/>
            <w:id w:val="-829283628"/>
            <w:placeholder>
              <w:docPart w:val="EF64569426D24274AACF5CAA14F91938"/>
            </w:placeholder>
            <w:dataBinding w:prefixMappings="xmlns:ns0='http://lp/documentinfo/RK' " w:xpath="/ns0:DocumentInfo[1]/ns0:BaseInfo[1]/ns0:Dnr[1]" w:storeItemID="{2F3355FA-5975-4269-86C3-60BA27D6CE11}"/>
            <w:text/>
          </w:sdtPr>
          <w:sdtEndPr/>
          <w:sdtContent>
            <w:p w14:paraId="7DCB4B91" w14:textId="6C0BE909" w:rsidR="00F31894" w:rsidRDefault="008C5A0F" w:rsidP="00EE3C0F">
              <w:pPr>
                <w:pStyle w:val="Sidhuvud"/>
              </w:pPr>
              <w:r w:rsidRPr="008C5A0F">
                <w:rPr>
                  <w:rFonts w:ascii="Arial" w:hAnsi="Arial" w:cs="Arial"/>
                  <w:sz w:val="20"/>
                  <w:szCs w:val="20"/>
                </w:rPr>
                <w:t>Fi2020/02809</w:t>
              </w:r>
            </w:p>
          </w:sdtContent>
        </w:sdt>
        <w:sdt>
          <w:sdtPr>
            <w:alias w:val="DocNumber"/>
            <w:tag w:val="DocNumber"/>
            <w:id w:val="1726028884"/>
            <w:placeholder>
              <w:docPart w:val="939220F27CB8487C8C492F6D67F8F43E"/>
            </w:placeholder>
            <w:showingPlcHdr/>
            <w:dataBinding w:prefixMappings="xmlns:ns0='http://lp/documentinfo/RK' " w:xpath="/ns0:DocumentInfo[1]/ns0:BaseInfo[1]/ns0:DocNumber[1]" w:storeItemID="{2F3355FA-5975-4269-86C3-60BA27D6CE11}"/>
            <w:text/>
          </w:sdtPr>
          <w:sdtEndPr/>
          <w:sdtContent>
            <w:p w14:paraId="7B1EFEF8" w14:textId="77777777" w:rsidR="00F31894" w:rsidRDefault="00F31894" w:rsidP="00EE3C0F">
              <w:pPr>
                <w:pStyle w:val="Sidhuvud"/>
              </w:pPr>
              <w:r>
                <w:rPr>
                  <w:rStyle w:val="Platshllartext"/>
                </w:rPr>
                <w:t xml:space="preserve"> </w:t>
              </w:r>
            </w:p>
          </w:sdtContent>
        </w:sdt>
        <w:p w14:paraId="6F2875B0" w14:textId="77777777" w:rsidR="00F31894" w:rsidRDefault="00F31894" w:rsidP="00EE3C0F">
          <w:pPr>
            <w:pStyle w:val="Sidhuvud"/>
          </w:pPr>
        </w:p>
      </w:tc>
      <w:tc>
        <w:tcPr>
          <w:tcW w:w="1134" w:type="dxa"/>
        </w:tcPr>
        <w:p w14:paraId="7E37DC0B" w14:textId="77777777" w:rsidR="00F31894" w:rsidRDefault="00F31894" w:rsidP="0094502D">
          <w:pPr>
            <w:pStyle w:val="Sidhuvud"/>
          </w:pPr>
        </w:p>
        <w:p w14:paraId="40017C9F" w14:textId="77777777" w:rsidR="00F31894" w:rsidRPr="0094502D" w:rsidRDefault="00F31894" w:rsidP="00EC71A6">
          <w:pPr>
            <w:pStyle w:val="Sidhuvud"/>
          </w:pPr>
        </w:p>
      </w:tc>
    </w:tr>
    <w:tr w:rsidR="00F31894" w14:paraId="1C50D5A7" w14:textId="77777777" w:rsidTr="00C93EBA">
      <w:trPr>
        <w:trHeight w:val="2268"/>
      </w:trPr>
      <w:sdt>
        <w:sdtPr>
          <w:rPr>
            <w:b/>
          </w:rPr>
          <w:alias w:val="SenderText"/>
          <w:tag w:val="ccRKShow_SenderText"/>
          <w:id w:val="1374046025"/>
          <w:placeholder>
            <w:docPart w:val="98FC53B2245747E28D1B0EFC931FB169"/>
          </w:placeholder>
        </w:sdtPr>
        <w:sdtEndPr>
          <w:rPr>
            <w:b w:val="0"/>
          </w:rPr>
        </w:sdtEndPr>
        <w:sdtContent>
          <w:tc>
            <w:tcPr>
              <w:tcW w:w="5534" w:type="dxa"/>
              <w:tcMar>
                <w:right w:w="1134" w:type="dxa"/>
              </w:tcMar>
            </w:tcPr>
            <w:p w14:paraId="43D8BD47" w14:textId="77777777" w:rsidR="00F31894" w:rsidRPr="00677D8C" w:rsidRDefault="00F31894" w:rsidP="001E4F18">
              <w:pPr>
                <w:pStyle w:val="Sidhuvud"/>
                <w:rPr>
                  <w:b/>
                </w:rPr>
              </w:pPr>
              <w:r w:rsidRPr="00677D8C">
                <w:rPr>
                  <w:b/>
                </w:rPr>
                <w:t>Finansdepartementet</w:t>
              </w:r>
            </w:p>
            <w:p w14:paraId="50715028" w14:textId="77777777" w:rsidR="00F31894" w:rsidRPr="00677D8C" w:rsidRDefault="00F31894" w:rsidP="001E4F18">
              <w:pPr>
                <w:pStyle w:val="Sidhuvud"/>
              </w:pPr>
              <w:r w:rsidRPr="00677D8C">
                <w:t>Finansministern</w:t>
              </w:r>
            </w:p>
            <w:p w14:paraId="6CE21E16" w14:textId="08A3C83B" w:rsidR="00F31894" w:rsidRPr="00340DE0" w:rsidRDefault="00F31894" w:rsidP="001E4F18">
              <w:pPr>
                <w:pStyle w:val="Sidhuvud"/>
              </w:pPr>
            </w:p>
          </w:tc>
        </w:sdtContent>
      </w:sdt>
      <w:sdt>
        <w:sdtPr>
          <w:alias w:val="Recipient"/>
          <w:tag w:val="ccRKShow_Recipient"/>
          <w:id w:val="-28344517"/>
          <w:placeholder>
            <w:docPart w:val="6727ADB905EC4E8AB9214DDDF37FDCB3"/>
          </w:placeholder>
          <w:dataBinding w:prefixMappings="xmlns:ns0='http://lp/documentinfo/RK' " w:xpath="/ns0:DocumentInfo[1]/ns0:BaseInfo[1]/ns0:Recipient[1]" w:storeItemID="{2F3355FA-5975-4269-86C3-60BA27D6CE11}"/>
          <w:text w:multiLine="1"/>
        </w:sdtPr>
        <w:sdtEndPr/>
        <w:sdtContent>
          <w:tc>
            <w:tcPr>
              <w:tcW w:w="3170" w:type="dxa"/>
            </w:tcPr>
            <w:p w14:paraId="39A93544" w14:textId="77777777" w:rsidR="00F31894" w:rsidRDefault="00F31894" w:rsidP="00547B89">
              <w:pPr>
                <w:pStyle w:val="Sidhuvud"/>
              </w:pPr>
              <w:r>
                <w:t>Till riksdagen</w:t>
              </w:r>
            </w:p>
          </w:tc>
        </w:sdtContent>
      </w:sdt>
      <w:tc>
        <w:tcPr>
          <w:tcW w:w="1134" w:type="dxa"/>
        </w:tcPr>
        <w:p w14:paraId="2B6D5489" w14:textId="77777777" w:rsidR="00F31894" w:rsidRDefault="00F31894" w:rsidP="003E6020">
          <w:pPr>
            <w:pStyle w:val="Sidhuvud"/>
          </w:pPr>
        </w:p>
      </w:tc>
    </w:tr>
  </w:tbl>
  <w:p w14:paraId="64211EE3" w14:textId="77777777" w:rsidR="00F31894" w:rsidRDefault="00F318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F18"/>
    <w:rsid w:val="00000290"/>
    <w:rsid w:val="00001068"/>
    <w:rsid w:val="0000412C"/>
    <w:rsid w:val="00004D5C"/>
    <w:rsid w:val="00005F68"/>
    <w:rsid w:val="00006CA7"/>
    <w:rsid w:val="000124E8"/>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119"/>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B70FD"/>
    <w:rsid w:val="000C61D1"/>
    <w:rsid w:val="000D31A9"/>
    <w:rsid w:val="000D370F"/>
    <w:rsid w:val="000D5449"/>
    <w:rsid w:val="000D7110"/>
    <w:rsid w:val="000E12D9"/>
    <w:rsid w:val="000E2FE6"/>
    <w:rsid w:val="000E431B"/>
    <w:rsid w:val="000E59A9"/>
    <w:rsid w:val="000E638A"/>
    <w:rsid w:val="000E6472"/>
    <w:rsid w:val="000F00B8"/>
    <w:rsid w:val="000F1EA7"/>
    <w:rsid w:val="000F2084"/>
    <w:rsid w:val="000F2A8A"/>
    <w:rsid w:val="000F3A92"/>
    <w:rsid w:val="000F4B4E"/>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42A72"/>
    <w:rsid w:val="0016294F"/>
    <w:rsid w:val="00167FA8"/>
    <w:rsid w:val="0017099B"/>
    <w:rsid w:val="00170CE4"/>
    <w:rsid w:val="00170E3E"/>
    <w:rsid w:val="0017300E"/>
    <w:rsid w:val="00173126"/>
    <w:rsid w:val="00176A26"/>
    <w:rsid w:val="001774F8"/>
    <w:rsid w:val="00180BE1"/>
    <w:rsid w:val="001813DF"/>
    <w:rsid w:val="001857B5"/>
    <w:rsid w:val="00187AAB"/>
    <w:rsid w:val="00187E1F"/>
    <w:rsid w:val="0019051C"/>
    <w:rsid w:val="001907D6"/>
    <w:rsid w:val="0019127B"/>
    <w:rsid w:val="00192350"/>
    <w:rsid w:val="00192E34"/>
    <w:rsid w:val="0019308B"/>
    <w:rsid w:val="001941B9"/>
    <w:rsid w:val="00196C02"/>
    <w:rsid w:val="0019782C"/>
    <w:rsid w:val="00197A8A"/>
    <w:rsid w:val="001A1B33"/>
    <w:rsid w:val="001A2A61"/>
    <w:rsid w:val="001B4824"/>
    <w:rsid w:val="001C1C7D"/>
    <w:rsid w:val="001C4566"/>
    <w:rsid w:val="001C4980"/>
    <w:rsid w:val="001C5C08"/>
    <w:rsid w:val="001C5DC9"/>
    <w:rsid w:val="001C6B85"/>
    <w:rsid w:val="001C71A9"/>
    <w:rsid w:val="001D12FC"/>
    <w:rsid w:val="001D512F"/>
    <w:rsid w:val="001D761A"/>
    <w:rsid w:val="001E0BD5"/>
    <w:rsid w:val="001E1A13"/>
    <w:rsid w:val="001E20CC"/>
    <w:rsid w:val="001E3D83"/>
    <w:rsid w:val="001E4F18"/>
    <w:rsid w:val="001E5DF7"/>
    <w:rsid w:val="001E6477"/>
    <w:rsid w:val="001E72EE"/>
    <w:rsid w:val="001F0629"/>
    <w:rsid w:val="001F0736"/>
    <w:rsid w:val="001F4302"/>
    <w:rsid w:val="001F43EC"/>
    <w:rsid w:val="001F50BE"/>
    <w:rsid w:val="001F525B"/>
    <w:rsid w:val="001F6BBE"/>
    <w:rsid w:val="00201498"/>
    <w:rsid w:val="00204079"/>
    <w:rsid w:val="00205278"/>
    <w:rsid w:val="002102FD"/>
    <w:rsid w:val="002116FE"/>
    <w:rsid w:val="00211B4E"/>
    <w:rsid w:val="00213204"/>
    <w:rsid w:val="00213258"/>
    <w:rsid w:val="002161F5"/>
    <w:rsid w:val="0021657C"/>
    <w:rsid w:val="0022187E"/>
    <w:rsid w:val="00222258"/>
    <w:rsid w:val="00223AD6"/>
    <w:rsid w:val="00224085"/>
    <w:rsid w:val="002253D8"/>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3F46"/>
    <w:rsid w:val="002E4D3F"/>
    <w:rsid w:val="002E4DC1"/>
    <w:rsid w:val="002E5668"/>
    <w:rsid w:val="002E61A5"/>
    <w:rsid w:val="002F3675"/>
    <w:rsid w:val="002F59E0"/>
    <w:rsid w:val="002F66A6"/>
    <w:rsid w:val="00300342"/>
    <w:rsid w:val="00302D1D"/>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716A7"/>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6F5E"/>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224"/>
    <w:rsid w:val="00485601"/>
    <w:rsid w:val="004865B8"/>
    <w:rsid w:val="00486C0D"/>
    <w:rsid w:val="004911D9"/>
    <w:rsid w:val="00491796"/>
    <w:rsid w:val="00493416"/>
    <w:rsid w:val="0049768A"/>
    <w:rsid w:val="004A33C6"/>
    <w:rsid w:val="004A5EE6"/>
    <w:rsid w:val="004A66B1"/>
    <w:rsid w:val="004A7DC4"/>
    <w:rsid w:val="004B1E7B"/>
    <w:rsid w:val="004B2CA0"/>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21C"/>
    <w:rsid w:val="004E1DE3"/>
    <w:rsid w:val="004E251B"/>
    <w:rsid w:val="004E25CD"/>
    <w:rsid w:val="004E2A4B"/>
    <w:rsid w:val="004E4419"/>
    <w:rsid w:val="004E46CF"/>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769"/>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3763"/>
    <w:rsid w:val="00595EDE"/>
    <w:rsid w:val="00596E2B"/>
    <w:rsid w:val="005A0CBA"/>
    <w:rsid w:val="005A2022"/>
    <w:rsid w:val="005A3272"/>
    <w:rsid w:val="005A5193"/>
    <w:rsid w:val="005A6034"/>
    <w:rsid w:val="005A7AC1"/>
    <w:rsid w:val="005B115A"/>
    <w:rsid w:val="005B537F"/>
    <w:rsid w:val="005C120D"/>
    <w:rsid w:val="005C15B3"/>
    <w:rsid w:val="005C3820"/>
    <w:rsid w:val="005C6F80"/>
    <w:rsid w:val="005D07C2"/>
    <w:rsid w:val="005E1C83"/>
    <w:rsid w:val="005E2F29"/>
    <w:rsid w:val="005E400D"/>
    <w:rsid w:val="005E49D4"/>
    <w:rsid w:val="005E4E79"/>
    <w:rsid w:val="005E5CE7"/>
    <w:rsid w:val="005E790C"/>
    <w:rsid w:val="005F08C5"/>
    <w:rsid w:val="00604782"/>
    <w:rsid w:val="00605718"/>
    <w:rsid w:val="00605C66"/>
    <w:rsid w:val="00606310"/>
    <w:rsid w:val="006071CC"/>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67E93"/>
    <w:rsid w:val="006700F0"/>
    <w:rsid w:val="006706EA"/>
    <w:rsid w:val="00670A48"/>
    <w:rsid w:val="00672F6F"/>
    <w:rsid w:val="00674C2F"/>
    <w:rsid w:val="00674C8B"/>
    <w:rsid w:val="00677D8C"/>
    <w:rsid w:val="00685C94"/>
    <w:rsid w:val="00691AEE"/>
    <w:rsid w:val="0069523C"/>
    <w:rsid w:val="006962CA"/>
    <w:rsid w:val="00696A95"/>
    <w:rsid w:val="006A09DA"/>
    <w:rsid w:val="006A1835"/>
    <w:rsid w:val="006A2625"/>
    <w:rsid w:val="006B0301"/>
    <w:rsid w:val="006B4A30"/>
    <w:rsid w:val="006B7569"/>
    <w:rsid w:val="006C28EE"/>
    <w:rsid w:val="006C4FF1"/>
    <w:rsid w:val="006D2998"/>
    <w:rsid w:val="006D311B"/>
    <w:rsid w:val="006D3188"/>
    <w:rsid w:val="006D5159"/>
    <w:rsid w:val="006D6779"/>
    <w:rsid w:val="006E08FC"/>
    <w:rsid w:val="006F2588"/>
    <w:rsid w:val="0070238F"/>
    <w:rsid w:val="00703B0E"/>
    <w:rsid w:val="00710A6C"/>
    <w:rsid w:val="00710D98"/>
    <w:rsid w:val="00711CE9"/>
    <w:rsid w:val="00712266"/>
    <w:rsid w:val="00712593"/>
    <w:rsid w:val="00712D82"/>
    <w:rsid w:val="00716E22"/>
    <w:rsid w:val="007171AB"/>
    <w:rsid w:val="007213D0"/>
    <w:rsid w:val="007219C0"/>
    <w:rsid w:val="00731C75"/>
    <w:rsid w:val="00732599"/>
    <w:rsid w:val="00734676"/>
    <w:rsid w:val="0074150D"/>
    <w:rsid w:val="00743E09"/>
    <w:rsid w:val="00744FCC"/>
    <w:rsid w:val="00747B9C"/>
    <w:rsid w:val="00750C93"/>
    <w:rsid w:val="00754E24"/>
    <w:rsid w:val="00757B3B"/>
    <w:rsid w:val="007618C5"/>
    <w:rsid w:val="00763739"/>
    <w:rsid w:val="00764FA6"/>
    <w:rsid w:val="00765294"/>
    <w:rsid w:val="00773075"/>
    <w:rsid w:val="00773F36"/>
    <w:rsid w:val="00775BF6"/>
    <w:rsid w:val="00776254"/>
    <w:rsid w:val="007769FC"/>
    <w:rsid w:val="00777CFF"/>
    <w:rsid w:val="007815BC"/>
    <w:rsid w:val="00782B3F"/>
    <w:rsid w:val="00782E3C"/>
    <w:rsid w:val="007900CC"/>
    <w:rsid w:val="00791882"/>
    <w:rsid w:val="0079641B"/>
    <w:rsid w:val="00797A90"/>
    <w:rsid w:val="007A1856"/>
    <w:rsid w:val="007A1887"/>
    <w:rsid w:val="007A629C"/>
    <w:rsid w:val="007A6348"/>
    <w:rsid w:val="007A65F5"/>
    <w:rsid w:val="007B023C"/>
    <w:rsid w:val="007B03CC"/>
    <w:rsid w:val="007B2F08"/>
    <w:rsid w:val="007B574C"/>
    <w:rsid w:val="007C44FF"/>
    <w:rsid w:val="007C6456"/>
    <w:rsid w:val="007C7BDB"/>
    <w:rsid w:val="007D2FF5"/>
    <w:rsid w:val="007D4BCF"/>
    <w:rsid w:val="007D73AB"/>
    <w:rsid w:val="007D790E"/>
    <w:rsid w:val="007E1870"/>
    <w:rsid w:val="007E2712"/>
    <w:rsid w:val="007E4A9C"/>
    <w:rsid w:val="007E5516"/>
    <w:rsid w:val="007E7EE2"/>
    <w:rsid w:val="007F06CA"/>
    <w:rsid w:val="007F0DD0"/>
    <w:rsid w:val="007F61D0"/>
    <w:rsid w:val="0080228F"/>
    <w:rsid w:val="00804C1B"/>
    <w:rsid w:val="0080595A"/>
    <w:rsid w:val="0080608A"/>
    <w:rsid w:val="00812D9B"/>
    <w:rsid w:val="008150A6"/>
    <w:rsid w:val="00815A8F"/>
    <w:rsid w:val="00817098"/>
    <w:rsid w:val="008178E6"/>
    <w:rsid w:val="0082249C"/>
    <w:rsid w:val="00824CCE"/>
    <w:rsid w:val="00830B7B"/>
    <w:rsid w:val="00832661"/>
    <w:rsid w:val="008349AA"/>
    <w:rsid w:val="008375D5"/>
    <w:rsid w:val="008376B2"/>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3D4"/>
    <w:rsid w:val="00890876"/>
    <w:rsid w:val="00890E3F"/>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59BC"/>
    <w:rsid w:val="008C5A0F"/>
    <w:rsid w:val="008C6717"/>
    <w:rsid w:val="008D0305"/>
    <w:rsid w:val="008D0A21"/>
    <w:rsid w:val="008D2D6B"/>
    <w:rsid w:val="008D3090"/>
    <w:rsid w:val="008D4306"/>
    <w:rsid w:val="008D4508"/>
    <w:rsid w:val="008D4DC4"/>
    <w:rsid w:val="008D7CAF"/>
    <w:rsid w:val="008E02EE"/>
    <w:rsid w:val="008E65A8"/>
    <w:rsid w:val="008E77D6"/>
    <w:rsid w:val="008F6E90"/>
    <w:rsid w:val="009036E7"/>
    <w:rsid w:val="00904FBB"/>
    <w:rsid w:val="0090605F"/>
    <w:rsid w:val="0091053B"/>
    <w:rsid w:val="00912158"/>
    <w:rsid w:val="00912945"/>
    <w:rsid w:val="009144EE"/>
    <w:rsid w:val="00915D4C"/>
    <w:rsid w:val="00924024"/>
    <w:rsid w:val="009242C8"/>
    <w:rsid w:val="009279B2"/>
    <w:rsid w:val="00933531"/>
    <w:rsid w:val="00935814"/>
    <w:rsid w:val="00935DF4"/>
    <w:rsid w:val="00942FEE"/>
    <w:rsid w:val="0094502D"/>
    <w:rsid w:val="00946561"/>
    <w:rsid w:val="00946B39"/>
    <w:rsid w:val="00947013"/>
    <w:rsid w:val="0095062C"/>
    <w:rsid w:val="00956EA9"/>
    <w:rsid w:val="00966E40"/>
    <w:rsid w:val="00970E66"/>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6A38"/>
    <w:rsid w:val="009A759C"/>
    <w:rsid w:val="009B2F70"/>
    <w:rsid w:val="009B4594"/>
    <w:rsid w:val="009B4DEC"/>
    <w:rsid w:val="009B65C2"/>
    <w:rsid w:val="009C216B"/>
    <w:rsid w:val="009C22CC"/>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6BB1"/>
    <w:rsid w:val="009E7B92"/>
    <w:rsid w:val="009F19C0"/>
    <w:rsid w:val="009F505F"/>
    <w:rsid w:val="00A00584"/>
    <w:rsid w:val="00A00AE4"/>
    <w:rsid w:val="00A00D24"/>
    <w:rsid w:val="00A0129C"/>
    <w:rsid w:val="00A01F5C"/>
    <w:rsid w:val="00A07EBF"/>
    <w:rsid w:val="00A12A69"/>
    <w:rsid w:val="00A2019A"/>
    <w:rsid w:val="00A23493"/>
    <w:rsid w:val="00A2416A"/>
    <w:rsid w:val="00A301C7"/>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473D"/>
    <w:rsid w:val="00A65996"/>
    <w:rsid w:val="00A67276"/>
    <w:rsid w:val="00A67588"/>
    <w:rsid w:val="00A67840"/>
    <w:rsid w:val="00A7164F"/>
    <w:rsid w:val="00A71A9E"/>
    <w:rsid w:val="00A7382D"/>
    <w:rsid w:val="00A743AC"/>
    <w:rsid w:val="00A75AB7"/>
    <w:rsid w:val="00A8483F"/>
    <w:rsid w:val="00A86230"/>
    <w:rsid w:val="00A870B0"/>
    <w:rsid w:val="00A8728A"/>
    <w:rsid w:val="00A87A54"/>
    <w:rsid w:val="00AA105C"/>
    <w:rsid w:val="00AA1809"/>
    <w:rsid w:val="00AA1FFE"/>
    <w:rsid w:val="00AA3F2E"/>
    <w:rsid w:val="00AA72F4"/>
    <w:rsid w:val="00AB10E7"/>
    <w:rsid w:val="00AB28BD"/>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6BA0"/>
    <w:rsid w:val="00B07931"/>
    <w:rsid w:val="00B10139"/>
    <w:rsid w:val="00B13241"/>
    <w:rsid w:val="00B13699"/>
    <w:rsid w:val="00B13946"/>
    <w:rsid w:val="00B149E2"/>
    <w:rsid w:val="00B1649A"/>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47C6A"/>
    <w:rsid w:val="00B517E1"/>
    <w:rsid w:val="00B518E3"/>
    <w:rsid w:val="00B556E8"/>
    <w:rsid w:val="00B557BF"/>
    <w:rsid w:val="00B55E70"/>
    <w:rsid w:val="00B60238"/>
    <w:rsid w:val="00B640A8"/>
    <w:rsid w:val="00B64962"/>
    <w:rsid w:val="00B66AC0"/>
    <w:rsid w:val="00B71634"/>
    <w:rsid w:val="00B73091"/>
    <w:rsid w:val="00B73E7E"/>
    <w:rsid w:val="00B75139"/>
    <w:rsid w:val="00B762B4"/>
    <w:rsid w:val="00B80840"/>
    <w:rsid w:val="00B815FC"/>
    <w:rsid w:val="00B81623"/>
    <w:rsid w:val="00B82A05"/>
    <w:rsid w:val="00B84409"/>
    <w:rsid w:val="00B84E2D"/>
    <w:rsid w:val="00B8746A"/>
    <w:rsid w:val="00B9277F"/>
    <w:rsid w:val="00B927C9"/>
    <w:rsid w:val="00B92B83"/>
    <w:rsid w:val="00B96EFA"/>
    <w:rsid w:val="00B97CCF"/>
    <w:rsid w:val="00BA61AC"/>
    <w:rsid w:val="00BB17B0"/>
    <w:rsid w:val="00BB28BF"/>
    <w:rsid w:val="00BB2F42"/>
    <w:rsid w:val="00BB4AC0"/>
    <w:rsid w:val="00BB5683"/>
    <w:rsid w:val="00BC0ED4"/>
    <w:rsid w:val="00BC112B"/>
    <w:rsid w:val="00BC17DF"/>
    <w:rsid w:val="00BC1BF0"/>
    <w:rsid w:val="00BC6832"/>
    <w:rsid w:val="00BD0826"/>
    <w:rsid w:val="00BD15AB"/>
    <w:rsid w:val="00BD181D"/>
    <w:rsid w:val="00BD4D7E"/>
    <w:rsid w:val="00BE0151"/>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3334"/>
    <w:rsid w:val="00C0764A"/>
    <w:rsid w:val="00C1410E"/>
    <w:rsid w:val="00C141C6"/>
    <w:rsid w:val="00C15663"/>
    <w:rsid w:val="00C16508"/>
    <w:rsid w:val="00C16F5A"/>
    <w:rsid w:val="00C2071A"/>
    <w:rsid w:val="00C20ACB"/>
    <w:rsid w:val="00C21699"/>
    <w:rsid w:val="00C23703"/>
    <w:rsid w:val="00C26068"/>
    <w:rsid w:val="00C26DF9"/>
    <w:rsid w:val="00C271A8"/>
    <w:rsid w:val="00C3050C"/>
    <w:rsid w:val="00C31F15"/>
    <w:rsid w:val="00C32067"/>
    <w:rsid w:val="00C36E3A"/>
    <w:rsid w:val="00C37A77"/>
    <w:rsid w:val="00C40350"/>
    <w:rsid w:val="00C41141"/>
    <w:rsid w:val="00C449AD"/>
    <w:rsid w:val="00C44E30"/>
    <w:rsid w:val="00C461E6"/>
    <w:rsid w:val="00C46D71"/>
    <w:rsid w:val="00C50045"/>
    <w:rsid w:val="00C50771"/>
    <w:rsid w:val="00C508BE"/>
    <w:rsid w:val="00C55FE8"/>
    <w:rsid w:val="00C63927"/>
    <w:rsid w:val="00C63EC4"/>
    <w:rsid w:val="00C64CD9"/>
    <w:rsid w:val="00C670F8"/>
    <w:rsid w:val="00C6780B"/>
    <w:rsid w:val="00C73A90"/>
    <w:rsid w:val="00C76D49"/>
    <w:rsid w:val="00C80AD4"/>
    <w:rsid w:val="00C80B5E"/>
    <w:rsid w:val="00C82055"/>
    <w:rsid w:val="00C8513E"/>
    <w:rsid w:val="00C8630A"/>
    <w:rsid w:val="00C9061B"/>
    <w:rsid w:val="00C93EBA"/>
    <w:rsid w:val="00CA078B"/>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E7283"/>
    <w:rsid w:val="00CF16D8"/>
    <w:rsid w:val="00CF1FD8"/>
    <w:rsid w:val="00CF20D0"/>
    <w:rsid w:val="00CF44A1"/>
    <w:rsid w:val="00CF45C2"/>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698"/>
    <w:rsid w:val="00D96717"/>
    <w:rsid w:val="00DA4084"/>
    <w:rsid w:val="00DA56ED"/>
    <w:rsid w:val="00DA5A54"/>
    <w:rsid w:val="00DA5C0D"/>
    <w:rsid w:val="00DB4E26"/>
    <w:rsid w:val="00DB714B"/>
    <w:rsid w:val="00DC1025"/>
    <w:rsid w:val="00DC10F6"/>
    <w:rsid w:val="00DC1EB8"/>
    <w:rsid w:val="00DC3E45"/>
    <w:rsid w:val="00DC4598"/>
    <w:rsid w:val="00DC6D96"/>
    <w:rsid w:val="00DD0722"/>
    <w:rsid w:val="00DD0B3D"/>
    <w:rsid w:val="00DD212F"/>
    <w:rsid w:val="00DE18F5"/>
    <w:rsid w:val="00DE73D2"/>
    <w:rsid w:val="00DE7F91"/>
    <w:rsid w:val="00DF5BFB"/>
    <w:rsid w:val="00DF5CD6"/>
    <w:rsid w:val="00E022DA"/>
    <w:rsid w:val="00E03BCB"/>
    <w:rsid w:val="00E124DC"/>
    <w:rsid w:val="00E15A41"/>
    <w:rsid w:val="00E2030E"/>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3BE4"/>
    <w:rsid w:val="00E54246"/>
    <w:rsid w:val="00E55D8E"/>
    <w:rsid w:val="00E6641E"/>
    <w:rsid w:val="00E66F18"/>
    <w:rsid w:val="00E70856"/>
    <w:rsid w:val="00E71535"/>
    <w:rsid w:val="00E727DE"/>
    <w:rsid w:val="00E74A30"/>
    <w:rsid w:val="00E77778"/>
    <w:rsid w:val="00E77B7E"/>
    <w:rsid w:val="00E77BA8"/>
    <w:rsid w:val="00E82DF1"/>
    <w:rsid w:val="00E846CB"/>
    <w:rsid w:val="00E90CAA"/>
    <w:rsid w:val="00E93339"/>
    <w:rsid w:val="00E96532"/>
    <w:rsid w:val="00E973A0"/>
    <w:rsid w:val="00EA1312"/>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32AD"/>
    <w:rsid w:val="00F14024"/>
    <w:rsid w:val="00F14FA3"/>
    <w:rsid w:val="00F15DB1"/>
    <w:rsid w:val="00F24297"/>
    <w:rsid w:val="00F2564A"/>
    <w:rsid w:val="00F25761"/>
    <w:rsid w:val="00F259D7"/>
    <w:rsid w:val="00F31894"/>
    <w:rsid w:val="00F32D05"/>
    <w:rsid w:val="00F35263"/>
    <w:rsid w:val="00F35E34"/>
    <w:rsid w:val="00F403BF"/>
    <w:rsid w:val="00F41474"/>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675D9"/>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169C"/>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775687"/>
  <w15:docId w15:val="{E02BFA42-E1E7-46F4-9FDB-79954CF8F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224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F64569426D24274AACF5CAA14F91938"/>
        <w:category>
          <w:name w:val="Allmänt"/>
          <w:gallery w:val="placeholder"/>
        </w:category>
        <w:types>
          <w:type w:val="bbPlcHdr"/>
        </w:types>
        <w:behaviors>
          <w:behavior w:val="content"/>
        </w:behaviors>
        <w:guid w:val="{57FD34C4-643C-4870-A1EC-C15727FDEBB4}"/>
      </w:docPartPr>
      <w:docPartBody>
        <w:p w:rsidR="005D4AC3" w:rsidRDefault="00433B44" w:rsidP="00433B44">
          <w:pPr>
            <w:pStyle w:val="EF64569426D24274AACF5CAA14F91938"/>
          </w:pPr>
          <w:r>
            <w:rPr>
              <w:rStyle w:val="Platshllartext"/>
            </w:rPr>
            <w:t xml:space="preserve"> </w:t>
          </w:r>
        </w:p>
      </w:docPartBody>
    </w:docPart>
    <w:docPart>
      <w:docPartPr>
        <w:name w:val="939220F27CB8487C8C492F6D67F8F43E"/>
        <w:category>
          <w:name w:val="Allmänt"/>
          <w:gallery w:val="placeholder"/>
        </w:category>
        <w:types>
          <w:type w:val="bbPlcHdr"/>
        </w:types>
        <w:behaviors>
          <w:behavior w:val="content"/>
        </w:behaviors>
        <w:guid w:val="{CC392344-8F19-43C4-BFC4-6280BF84A0C9}"/>
      </w:docPartPr>
      <w:docPartBody>
        <w:p w:rsidR="005D4AC3" w:rsidRDefault="00433B44" w:rsidP="00433B44">
          <w:pPr>
            <w:pStyle w:val="939220F27CB8487C8C492F6D67F8F43E1"/>
          </w:pPr>
          <w:r>
            <w:rPr>
              <w:rStyle w:val="Platshllartext"/>
            </w:rPr>
            <w:t xml:space="preserve"> </w:t>
          </w:r>
        </w:p>
      </w:docPartBody>
    </w:docPart>
    <w:docPart>
      <w:docPartPr>
        <w:name w:val="98FC53B2245747E28D1B0EFC931FB169"/>
        <w:category>
          <w:name w:val="Allmänt"/>
          <w:gallery w:val="placeholder"/>
        </w:category>
        <w:types>
          <w:type w:val="bbPlcHdr"/>
        </w:types>
        <w:behaviors>
          <w:behavior w:val="content"/>
        </w:behaviors>
        <w:guid w:val="{3097D020-6E4B-4C50-A57D-4C411C93CE5F}"/>
      </w:docPartPr>
      <w:docPartBody>
        <w:p w:rsidR="005D4AC3" w:rsidRDefault="00433B44" w:rsidP="00433B44">
          <w:pPr>
            <w:pStyle w:val="98FC53B2245747E28D1B0EFC931FB1691"/>
          </w:pPr>
          <w:r>
            <w:rPr>
              <w:rStyle w:val="Platshllartext"/>
            </w:rPr>
            <w:t xml:space="preserve"> </w:t>
          </w:r>
        </w:p>
      </w:docPartBody>
    </w:docPart>
    <w:docPart>
      <w:docPartPr>
        <w:name w:val="6727ADB905EC4E8AB9214DDDF37FDCB3"/>
        <w:category>
          <w:name w:val="Allmänt"/>
          <w:gallery w:val="placeholder"/>
        </w:category>
        <w:types>
          <w:type w:val="bbPlcHdr"/>
        </w:types>
        <w:behaviors>
          <w:behavior w:val="content"/>
        </w:behaviors>
        <w:guid w:val="{569B66C4-C76D-4531-B127-600945A2165B}"/>
      </w:docPartPr>
      <w:docPartBody>
        <w:p w:rsidR="005D4AC3" w:rsidRDefault="00433B44" w:rsidP="00433B44">
          <w:pPr>
            <w:pStyle w:val="6727ADB905EC4E8AB9214DDDF37FDCB3"/>
          </w:pPr>
          <w:r>
            <w:rPr>
              <w:rStyle w:val="Platshllartext"/>
            </w:rPr>
            <w:t xml:space="preserve"> </w:t>
          </w:r>
        </w:p>
      </w:docPartBody>
    </w:docPart>
    <w:docPart>
      <w:docPartPr>
        <w:name w:val="A526550FD5A74F7B8C3F61393EA634C9"/>
        <w:category>
          <w:name w:val="Allmänt"/>
          <w:gallery w:val="placeholder"/>
        </w:category>
        <w:types>
          <w:type w:val="bbPlcHdr"/>
        </w:types>
        <w:behaviors>
          <w:behavior w:val="content"/>
        </w:behaviors>
        <w:guid w:val="{628CC731-E4E8-463C-849A-66B07AB5E416}"/>
      </w:docPartPr>
      <w:docPartBody>
        <w:p w:rsidR="005D4AC3" w:rsidRDefault="00433B44" w:rsidP="00433B44">
          <w:pPr>
            <w:pStyle w:val="A526550FD5A74F7B8C3F61393EA634C9"/>
          </w:pPr>
          <w:r>
            <w:rPr>
              <w:rStyle w:val="Platshllartext"/>
            </w:rPr>
            <w:t>Klicka här för att ange datum.</w:t>
          </w:r>
        </w:p>
      </w:docPartBody>
    </w:docPart>
    <w:docPart>
      <w:docPartPr>
        <w:name w:val="5E150A404D12465CB20CBDA5E67526ED"/>
        <w:category>
          <w:name w:val="Allmänt"/>
          <w:gallery w:val="placeholder"/>
        </w:category>
        <w:types>
          <w:type w:val="bbPlcHdr"/>
        </w:types>
        <w:behaviors>
          <w:behavior w:val="content"/>
        </w:behaviors>
        <w:guid w:val="{8E5F9C15-BFB3-4138-9CBC-7688F1D8E699}"/>
      </w:docPartPr>
      <w:docPartBody>
        <w:p w:rsidR="005D4AC3" w:rsidRDefault="00433B44" w:rsidP="00433B44">
          <w:pPr>
            <w:pStyle w:val="5E150A404D12465CB20CBDA5E67526ED"/>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B44"/>
    <w:rsid w:val="003211FA"/>
    <w:rsid w:val="00433B44"/>
    <w:rsid w:val="00433FC4"/>
    <w:rsid w:val="005D4AC3"/>
    <w:rsid w:val="00EE1E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FB7975A893642D5B6527716A7A1D5BE">
    <w:name w:val="5FB7975A893642D5B6527716A7A1D5BE"/>
    <w:rsid w:val="00433B44"/>
  </w:style>
  <w:style w:type="character" w:styleId="Platshllartext">
    <w:name w:val="Placeholder Text"/>
    <w:basedOn w:val="Standardstycketeckensnitt"/>
    <w:uiPriority w:val="99"/>
    <w:semiHidden/>
    <w:rsid w:val="00433B44"/>
    <w:rPr>
      <w:noProof w:val="0"/>
      <w:color w:val="808080"/>
    </w:rPr>
  </w:style>
  <w:style w:type="paragraph" w:customStyle="1" w:styleId="6CA84774D01249229A11CFB6BBB7BD65">
    <w:name w:val="6CA84774D01249229A11CFB6BBB7BD65"/>
    <w:rsid w:val="00433B44"/>
  </w:style>
  <w:style w:type="paragraph" w:customStyle="1" w:styleId="C4277D21E186452FA840BA30E0C03AE1">
    <w:name w:val="C4277D21E186452FA840BA30E0C03AE1"/>
    <w:rsid w:val="00433B44"/>
  </w:style>
  <w:style w:type="paragraph" w:customStyle="1" w:styleId="0AFF3944364A47BB99969BAC2F91EC54">
    <w:name w:val="0AFF3944364A47BB99969BAC2F91EC54"/>
    <w:rsid w:val="00433B44"/>
  </w:style>
  <w:style w:type="paragraph" w:customStyle="1" w:styleId="EF64569426D24274AACF5CAA14F91938">
    <w:name w:val="EF64569426D24274AACF5CAA14F91938"/>
    <w:rsid w:val="00433B44"/>
  </w:style>
  <w:style w:type="paragraph" w:customStyle="1" w:styleId="939220F27CB8487C8C492F6D67F8F43E">
    <w:name w:val="939220F27CB8487C8C492F6D67F8F43E"/>
    <w:rsid w:val="00433B44"/>
  </w:style>
  <w:style w:type="paragraph" w:customStyle="1" w:styleId="33914A7587884206AA588AE5E344D70D">
    <w:name w:val="33914A7587884206AA588AE5E344D70D"/>
    <w:rsid w:val="00433B44"/>
  </w:style>
  <w:style w:type="paragraph" w:customStyle="1" w:styleId="BCB7FEDA06964C399AAFD1E1D62C9B44">
    <w:name w:val="BCB7FEDA06964C399AAFD1E1D62C9B44"/>
    <w:rsid w:val="00433B44"/>
  </w:style>
  <w:style w:type="paragraph" w:customStyle="1" w:styleId="82E153C8E8C44A2F8B0EE2091E673736">
    <w:name w:val="82E153C8E8C44A2F8B0EE2091E673736"/>
    <w:rsid w:val="00433B44"/>
  </w:style>
  <w:style w:type="paragraph" w:customStyle="1" w:styleId="98FC53B2245747E28D1B0EFC931FB169">
    <w:name w:val="98FC53B2245747E28D1B0EFC931FB169"/>
    <w:rsid w:val="00433B44"/>
  </w:style>
  <w:style w:type="paragraph" w:customStyle="1" w:styleId="6727ADB905EC4E8AB9214DDDF37FDCB3">
    <w:name w:val="6727ADB905EC4E8AB9214DDDF37FDCB3"/>
    <w:rsid w:val="00433B44"/>
  </w:style>
  <w:style w:type="paragraph" w:customStyle="1" w:styleId="939220F27CB8487C8C492F6D67F8F43E1">
    <w:name w:val="939220F27CB8487C8C492F6D67F8F43E1"/>
    <w:rsid w:val="00433B4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8FC53B2245747E28D1B0EFC931FB1691">
    <w:name w:val="98FC53B2245747E28D1B0EFC931FB1691"/>
    <w:rsid w:val="00433B4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5A78AA05DC748D8AD4C57CC855482C4">
    <w:name w:val="05A78AA05DC748D8AD4C57CC855482C4"/>
    <w:rsid w:val="00433B44"/>
  </w:style>
  <w:style w:type="paragraph" w:customStyle="1" w:styleId="87EBF77285704C12A79D19BF4236A290">
    <w:name w:val="87EBF77285704C12A79D19BF4236A290"/>
    <w:rsid w:val="00433B44"/>
  </w:style>
  <w:style w:type="paragraph" w:customStyle="1" w:styleId="0A515B8559564CF59072BF883D87C115">
    <w:name w:val="0A515B8559564CF59072BF883D87C115"/>
    <w:rsid w:val="00433B44"/>
  </w:style>
  <w:style w:type="paragraph" w:customStyle="1" w:styleId="93D17C77D15F41D19644B3CA2796D747">
    <w:name w:val="93D17C77D15F41D19644B3CA2796D747"/>
    <w:rsid w:val="00433B44"/>
  </w:style>
  <w:style w:type="paragraph" w:customStyle="1" w:styleId="9DC1AD0338AA4AFBBFB1C67A8EABF3DC">
    <w:name w:val="9DC1AD0338AA4AFBBFB1C67A8EABF3DC"/>
    <w:rsid w:val="00433B44"/>
  </w:style>
  <w:style w:type="paragraph" w:customStyle="1" w:styleId="3284ED04357943CA9CF59F13B6FD6987">
    <w:name w:val="3284ED04357943CA9CF59F13B6FD6987"/>
    <w:rsid w:val="00433B44"/>
  </w:style>
  <w:style w:type="paragraph" w:customStyle="1" w:styleId="83181A14A9F648178F1394BE3F58CBD5">
    <w:name w:val="83181A14A9F648178F1394BE3F58CBD5"/>
    <w:rsid w:val="00433B44"/>
  </w:style>
  <w:style w:type="paragraph" w:customStyle="1" w:styleId="81666F1696E140398657EEC464483F73">
    <w:name w:val="81666F1696E140398657EEC464483F73"/>
    <w:rsid w:val="00433B44"/>
  </w:style>
  <w:style w:type="paragraph" w:customStyle="1" w:styleId="A526550FD5A74F7B8C3F61393EA634C9">
    <w:name w:val="A526550FD5A74F7B8C3F61393EA634C9"/>
    <w:rsid w:val="00433B44"/>
  </w:style>
  <w:style w:type="paragraph" w:customStyle="1" w:styleId="5E150A404D12465CB20CBDA5E67526ED">
    <w:name w:val="5E150A404D12465CB20CBDA5E67526ED"/>
    <w:rsid w:val="00433B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2020-06-17T00:00:00</HeaderDate>
    <Office/>
    <Dnr>Fi2020/02809</Dnr>
    <ParagrafNr/>
    <DocumentTitle/>
    <VisitingAddress/>
    <Extra1/>
    <Extra2/>
    <Extra3>Håkan Svenneling</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RK Dokument" ma:contentTypeID="0x010100BBA312BF02777149882D207184EC35C0001EF0AD5769131849BE323DEBF8C32E9B" ma:contentTypeVersion="15" ma:contentTypeDescription="Skapa ett nytt dokument." ma:contentTypeScope="" ma:versionID="5110f8d4440f3663f4728c4041d729cb">
  <xsd:schema xmlns:xsd="http://www.w3.org/2001/XMLSchema" xmlns:xs="http://www.w3.org/2001/XMLSchema" xmlns:p="http://schemas.microsoft.com/office/2006/metadata/properties" xmlns:ns2="e20247fa-f75e-4f7d-bf82-573626a92d97" xmlns:ns3="cc625d36-bb37-4650-91b9-0c96159295ba" xmlns:ns5="d062fed2-0750-4012-bd63-6be6df70b015" xmlns:ns7="4e9c2f0c-7bf8-49af-8356-cbf363fc78a7" xmlns:ns8="18f3d968-6251-40b0-9f11-012b293496c2" targetNamespace="http://schemas.microsoft.com/office/2006/metadata/properties" ma:root="true" ma:fieldsID="d0cc9f9d706357b0e2e0a1722de81afb" ns2:_="" ns3:_="" ns5:_="" ns7:_="" ns8:_="">
    <xsd:import namespace="e20247fa-f75e-4f7d-bf82-573626a92d97"/>
    <xsd:import namespace="cc625d36-bb37-4650-91b9-0c96159295ba"/>
    <xsd:import namespace="d062fed2-0750-4012-bd63-6be6df70b015"/>
    <xsd:import namespace="4e9c2f0c-7bf8-49af-8356-cbf363fc78a7"/>
    <xsd:import namespace="18f3d968-6251-40b0-9f11-012b293496c2"/>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3:TaxCatchAllLabel" minOccurs="0"/>
                <xsd:element ref="ns5:RKOrdnaClass" minOccurs="0"/>
                <xsd:element ref="ns5:RKOrdnaCheckInComment" minOccurs="0"/>
                <xsd:element ref="ns7:RecordNumber" minOccurs="0"/>
                <xsd:element ref="ns8:RKNyckelord" minOccurs="0"/>
                <xsd:element ref="ns3:edbe0b5c82304c8e847ab7b8c02a77c3" minOccurs="0"/>
                <xsd:element ref="ns7:Dirty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0247fa-f75e-4f7d-bf82-573626a92d97"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11" nillable="true" ma:taxonomy="true" ma:internalName="k46d94c0acf84ab9a79866a9d8b1905f" ma:taxonomyFieldName="Organisation" ma:displayName="Departement/enhet" ma:readOnly="false"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c64a55cf-78bc-41e9-a4b4-07b60adcef35}" ma:internalName="TaxCatchAll" ma:readOnly="false" ma:showField="CatchAllData" ma:web="0d276e84-b67f-497b-9c5c-2d76e0156f2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c64a55cf-78bc-41e9-a4b4-07b60adcef35}" ma:internalName="TaxCatchAllLabel" ma:readOnly="true" ma:showField="CatchAllDataLabel" ma:web="0d276e84-b67f-497b-9c5c-2d76e0156f2e">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21"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62fed2-0750-4012-bd63-6be6df70b015" elementFormDefault="qualified">
    <xsd:import namespace="http://schemas.microsoft.com/office/2006/documentManagement/types"/>
    <xsd:import namespace="http://schemas.microsoft.com/office/infopath/2007/PartnerControls"/>
    <xsd:element name="RKOrdnaClass" ma:index="15" nillable="true" ma:displayName="Klass" ma:hidden="true" ma:internalName="RKOrdnaClass">
      <xsd:simpleType>
        <xsd:restriction base="dms:Text"/>
      </xsd:simpleType>
    </xsd:element>
    <xsd:element name="RKOrdnaCheckInComment" ma:index="17" nillable="true" ma:displayName="Incheckningskommentar" ma:hidden="true" ma:internalName="RKOrdnaCheckInCommen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19" nillable="true" ma:displayName="Diarienummer" ma:internalName="RecordNumber">
      <xsd:simpleType>
        <xsd:restriction base="dms:Text">
          <xsd:maxLength value="255"/>
        </xsd:restriction>
      </xsd:simpleType>
    </xsd:element>
    <xsd:element name="DirtyMigration" ma:index="22"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20" nillable="true" ma:displayName="Nyckelord" ma:internalName="RKNyckelor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35fe9a1f-9691-4638-bfa3-d377753d84aa</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B17BC-98EF-4CA1-B519-7F944332845D}"/>
</file>

<file path=customXml/itemProps2.xml><?xml version="1.0" encoding="utf-8"?>
<ds:datastoreItem xmlns:ds="http://schemas.openxmlformats.org/officeDocument/2006/customXml" ds:itemID="{1FACED0A-32CB-406A-967D-E7C005E650E0}"/>
</file>

<file path=customXml/itemProps3.xml><?xml version="1.0" encoding="utf-8"?>
<ds:datastoreItem xmlns:ds="http://schemas.openxmlformats.org/officeDocument/2006/customXml" ds:itemID="{2F3355FA-5975-4269-86C3-60BA27D6CE11}"/>
</file>

<file path=customXml/itemProps4.xml><?xml version="1.0" encoding="utf-8"?>
<ds:datastoreItem xmlns:ds="http://schemas.openxmlformats.org/officeDocument/2006/customXml" ds:itemID="{1FACED0A-32CB-406A-967D-E7C005E650E0}">
  <ds:schemaRefs>
    <ds:schemaRef ds:uri="http://schemas.microsoft.com/sharepoint/v3/contenttype/forms"/>
  </ds:schemaRefs>
</ds:datastoreItem>
</file>

<file path=customXml/itemProps5.xml><?xml version="1.0" encoding="utf-8"?>
<ds:datastoreItem xmlns:ds="http://schemas.openxmlformats.org/officeDocument/2006/customXml" ds:itemID="{73894F88-F1BF-4DE3-912A-AFE052FB1480}">
  <ds:schemaRefs>
    <ds:schemaRef ds:uri="http://schemas.microsoft.com/sharepoint/events"/>
  </ds:schemaRefs>
</ds:datastoreItem>
</file>

<file path=customXml/itemProps6.xml><?xml version="1.0" encoding="utf-8"?>
<ds:datastoreItem xmlns:ds="http://schemas.openxmlformats.org/officeDocument/2006/customXml" ds:itemID="{65905AD4-F293-488D-B327-31BA25549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0247fa-f75e-4f7d-bf82-573626a92d97"/>
    <ds:schemaRef ds:uri="cc625d36-bb37-4650-91b9-0c96159295ba"/>
    <ds:schemaRef ds:uri="d062fed2-0750-4012-bd63-6be6df70b015"/>
    <ds:schemaRef ds:uri="4e9c2f0c-7bf8-49af-8356-cbf363fc78a7"/>
    <ds:schemaRef ds:uri="18f3d968-6251-40b0-9f11-012b293496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09FB738-4E3B-46E1-B592-BDB0822FB70F}"/>
</file>

<file path=customXml/itemProps8.xml><?xml version="1.0" encoding="utf-8"?>
<ds:datastoreItem xmlns:ds="http://schemas.openxmlformats.org/officeDocument/2006/customXml" ds:itemID="{848C8876-40AD-442C-9621-81A77732CDFA}"/>
</file>

<file path=docProps/app.xml><?xml version="1.0" encoding="utf-8"?>
<Properties xmlns="http://schemas.openxmlformats.org/officeDocument/2006/extended-properties" xmlns:vt="http://schemas.openxmlformats.org/officeDocument/2006/docPropsVTypes">
  <Template>RK Basmall</Template>
  <TotalTime>0</TotalTime>
  <Pages>1</Pages>
  <Words>492</Words>
  <Characters>2613</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riksdagsfråga 1506.docx</dc:title>
  <dc:subject/>
  <dc:creator>Författare</dc:creator>
  <cp:keywords/>
  <dc:description/>
  <cp:lastModifiedBy>Klara Sommerstein</cp:lastModifiedBy>
  <cp:revision>78</cp:revision>
  <dcterms:created xsi:type="dcterms:W3CDTF">2020-06-08T10:54:00Z</dcterms:created>
  <dcterms:modified xsi:type="dcterms:W3CDTF">2020-06-17T09:12:00Z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a1d41a84-bbcf-4aa7-803b-498adda711bb</vt:lpwstr>
  </property>
</Properties>
</file>