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57A4D" w14:textId="77777777" w:rsidR="00B008CB" w:rsidRDefault="00B008CB" w:rsidP="00472EBA">
      <w:pPr>
        <w:pStyle w:val="Rubrik"/>
      </w:pPr>
      <w:r>
        <w:t>Svar på fråga 2016/17:532 av Roger Haddad (L) Häktet och polishuset i Västerås</w:t>
      </w:r>
    </w:p>
    <w:p w14:paraId="55718688" w14:textId="77777777" w:rsidR="008A7506" w:rsidRDefault="00B008CB" w:rsidP="00B008CB">
      <w:pPr>
        <w:autoSpaceDE w:val="0"/>
        <w:autoSpaceDN w:val="0"/>
        <w:adjustRightInd w:val="0"/>
        <w:spacing w:after="0" w:line="240" w:lineRule="auto"/>
      </w:pPr>
      <w:r>
        <w:t>Roger Haddad har frågat mig vilka åtgärder jag avser att vidta inom ramen för mitt ansvarsområde för att komma till rätta med problemen för rättsväsendets funktioner i Västerås. Bakgrunden är att häktet i Västerås har varit tillfälligt stängt till följd av säkerhetsbrister sedan oktober 2015.</w:t>
      </w:r>
    </w:p>
    <w:p w14:paraId="7F42EFD6" w14:textId="77777777" w:rsidR="00474DC9" w:rsidRDefault="00474DC9" w:rsidP="00B008CB">
      <w:pPr>
        <w:autoSpaceDE w:val="0"/>
        <w:autoSpaceDN w:val="0"/>
        <w:adjustRightInd w:val="0"/>
        <w:spacing w:after="0" w:line="240" w:lineRule="auto"/>
      </w:pPr>
    </w:p>
    <w:p w14:paraId="45F7DC2E" w14:textId="77777777" w:rsidR="009E2F37" w:rsidRDefault="00474DC9" w:rsidP="00B008CB">
      <w:pPr>
        <w:autoSpaceDE w:val="0"/>
        <w:autoSpaceDN w:val="0"/>
        <w:adjustRightInd w:val="0"/>
        <w:spacing w:after="0" w:line="240" w:lineRule="auto"/>
      </w:pPr>
      <w:r>
        <w:t xml:space="preserve">Inledningsvis vill jag, liksom i mitt frågesvar den 31 mars 2016, betona att det är myndigheterna som har ansvar för att utforma sin organisation på lämpligt sätt i förhållande till den verksamhet som ska bedrivas. </w:t>
      </w:r>
    </w:p>
    <w:p w14:paraId="50C698B7" w14:textId="77777777" w:rsidR="009E2F37" w:rsidRDefault="009E2F37" w:rsidP="00B008CB">
      <w:pPr>
        <w:autoSpaceDE w:val="0"/>
        <w:autoSpaceDN w:val="0"/>
        <w:adjustRightInd w:val="0"/>
        <w:spacing w:after="0" w:line="240" w:lineRule="auto"/>
      </w:pPr>
    </w:p>
    <w:p w14:paraId="6DDD93AC" w14:textId="77777777" w:rsidR="00B75D64" w:rsidRDefault="00474DC9" w:rsidP="00B008CB">
      <w:pPr>
        <w:autoSpaceDE w:val="0"/>
        <w:autoSpaceDN w:val="0"/>
        <w:adjustRightInd w:val="0"/>
        <w:spacing w:after="0" w:line="240" w:lineRule="auto"/>
      </w:pPr>
      <w:r>
        <w:t>Av förordning (2007:1172) med instruktion för Kriminalvården följer att h</w:t>
      </w:r>
      <w:r w:rsidRPr="00E93026">
        <w:t>äktesorganisationen ska v</w:t>
      </w:r>
      <w:r>
        <w:t xml:space="preserve">ara utformad på så sätt att den </w:t>
      </w:r>
      <w:r w:rsidRPr="00E93026">
        <w:t>främjar ett effektivt samarbete med övriga m</w:t>
      </w:r>
      <w:r>
        <w:t>yndigheter inom rättsväsendet och att e</w:t>
      </w:r>
      <w:r w:rsidRPr="00E93026">
        <w:t>n lokalise</w:t>
      </w:r>
      <w:r>
        <w:t>ring av häktena som underlättar ett sådant</w:t>
      </w:r>
      <w:r w:rsidRPr="00E93026">
        <w:t xml:space="preserve"> samarbete ska eftersträvas.</w:t>
      </w:r>
      <w:r w:rsidR="00B75D64">
        <w:t xml:space="preserve"> Av förordning (2014:1102) med instruktion för Polismyndigheten framgår att Polismyndigheten ska vara indelad i polisregioner men att myndighetens ledning i övrigt bestämmer hur organisationen ska se ut.</w:t>
      </w:r>
    </w:p>
    <w:p w14:paraId="68771C9A" w14:textId="77777777" w:rsidR="00474DC9" w:rsidRDefault="00474DC9" w:rsidP="00B008CB">
      <w:pPr>
        <w:autoSpaceDE w:val="0"/>
        <w:autoSpaceDN w:val="0"/>
        <w:adjustRightInd w:val="0"/>
        <w:spacing w:after="0" w:line="240" w:lineRule="auto"/>
      </w:pPr>
    </w:p>
    <w:p w14:paraId="3C91282C" w14:textId="5AD9818F" w:rsidR="00474DC9" w:rsidRDefault="00474DC9" w:rsidP="00474DC9">
      <w:pPr>
        <w:autoSpaceDE w:val="0"/>
        <w:autoSpaceDN w:val="0"/>
        <w:adjustRightInd w:val="0"/>
        <w:spacing w:after="0" w:line="240" w:lineRule="auto"/>
      </w:pPr>
      <w:r>
        <w:t xml:space="preserve">Häktet Västerås är tillfälligt stängt tills vidare. </w:t>
      </w:r>
      <w:r w:rsidRPr="00474DC9">
        <w:t xml:space="preserve">I september </w:t>
      </w:r>
      <w:r>
        <w:t xml:space="preserve">initierade </w:t>
      </w:r>
      <w:r w:rsidRPr="00474DC9">
        <w:t xml:space="preserve">Kriminalvården och Polismyndigheten ett gemensamt </w:t>
      </w:r>
      <w:r>
        <w:t xml:space="preserve">arbete för att finna </w:t>
      </w:r>
      <w:r w:rsidRPr="00474DC9">
        <w:t xml:space="preserve">en tillfällig häkteslösning som tillgodoser båda myndigheternas verksamhetsmässiga behov </w:t>
      </w:r>
      <w:r>
        <w:t>under den tid som</w:t>
      </w:r>
      <w:r w:rsidRPr="00474DC9">
        <w:t xml:space="preserve"> häktet Västerås är stängt.</w:t>
      </w:r>
      <w:r w:rsidR="007449ED">
        <w:t xml:space="preserve"> Olika förslag bereds för närvarande </w:t>
      </w:r>
      <w:r w:rsidR="004734DD">
        <w:t>inom</w:t>
      </w:r>
      <w:r w:rsidR="007449ED">
        <w:t xml:space="preserve"> myndigheterna.</w:t>
      </w:r>
    </w:p>
    <w:p w14:paraId="27BEECDD" w14:textId="77777777" w:rsidR="00B75D64" w:rsidRDefault="00B75D64" w:rsidP="00474DC9">
      <w:pPr>
        <w:autoSpaceDE w:val="0"/>
        <w:autoSpaceDN w:val="0"/>
        <w:adjustRightInd w:val="0"/>
        <w:spacing w:after="0" w:line="240" w:lineRule="auto"/>
      </w:pPr>
    </w:p>
    <w:p w14:paraId="62919BB2" w14:textId="77777777" w:rsidR="00B75D64" w:rsidRDefault="00B75D64" w:rsidP="00474DC9">
      <w:pPr>
        <w:autoSpaceDE w:val="0"/>
        <w:autoSpaceDN w:val="0"/>
        <w:adjustRightInd w:val="0"/>
        <w:spacing w:after="0" w:line="240" w:lineRule="auto"/>
      </w:pPr>
    </w:p>
    <w:p w14:paraId="070EEB76" w14:textId="29937138" w:rsidR="00B75D64" w:rsidRDefault="00B75D64" w:rsidP="00474DC9">
      <w:pPr>
        <w:autoSpaceDE w:val="0"/>
        <w:autoSpaceDN w:val="0"/>
        <w:adjustRightInd w:val="0"/>
        <w:spacing w:after="0" w:line="240" w:lineRule="auto"/>
      </w:pPr>
      <w:r>
        <w:t xml:space="preserve">Stockholm den </w:t>
      </w:r>
      <w:r w:rsidR="00F627B7">
        <w:t>22</w:t>
      </w:r>
      <w:bookmarkStart w:id="0" w:name="_GoBack"/>
      <w:bookmarkEnd w:id="0"/>
      <w:r w:rsidR="009E2F37">
        <w:t xml:space="preserve"> </w:t>
      </w:r>
      <w:r>
        <w:t>december 2016</w:t>
      </w:r>
    </w:p>
    <w:p w14:paraId="626BC1A4" w14:textId="77777777" w:rsidR="00B75D64" w:rsidRDefault="00B75D64" w:rsidP="00474DC9">
      <w:pPr>
        <w:autoSpaceDE w:val="0"/>
        <w:autoSpaceDN w:val="0"/>
        <w:adjustRightInd w:val="0"/>
        <w:spacing w:after="0" w:line="240" w:lineRule="auto"/>
      </w:pPr>
    </w:p>
    <w:p w14:paraId="5BEEFA87" w14:textId="77777777" w:rsidR="00B75D64" w:rsidRDefault="00B75D64" w:rsidP="00474DC9">
      <w:pPr>
        <w:autoSpaceDE w:val="0"/>
        <w:autoSpaceDN w:val="0"/>
        <w:adjustRightInd w:val="0"/>
        <w:spacing w:after="0" w:line="240" w:lineRule="auto"/>
      </w:pPr>
    </w:p>
    <w:p w14:paraId="7A0E0320" w14:textId="77777777" w:rsidR="00B75D64" w:rsidRPr="00474DC9" w:rsidRDefault="00B75D64" w:rsidP="00474DC9">
      <w:pPr>
        <w:autoSpaceDE w:val="0"/>
        <w:autoSpaceDN w:val="0"/>
        <w:adjustRightInd w:val="0"/>
        <w:spacing w:after="0" w:line="240" w:lineRule="auto"/>
      </w:pPr>
      <w:r>
        <w:t>Morgan Johansson</w:t>
      </w:r>
    </w:p>
    <w:sectPr w:rsidR="00B75D64" w:rsidRPr="00474DC9" w:rsidSect="00B008CB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498FA1" w14:textId="77777777" w:rsidR="00B008CB" w:rsidRDefault="00B008CB" w:rsidP="00A87A54">
      <w:pPr>
        <w:spacing w:after="0" w:line="240" w:lineRule="auto"/>
      </w:pPr>
      <w:r>
        <w:separator/>
      </w:r>
    </w:p>
  </w:endnote>
  <w:endnote w:type="continuationSeparator" w:id="0">
    <w:p w14:paraId="04E51024" w14:textId="77777777" w:rsidR="00B008CB" w:rsidRDefault="00B008C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3975C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873CF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606F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604834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0175A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C67AA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AFE12C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B008CB" w:rsidRPr="00347E11" w14:paraId="4328A46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BA6105" w14:textId="77777777" w:rsidR="00B008CB" w:rsidRPr="00347E11" w:rsidRDefault="00B008CB" w:rsidP="00347E11">
          <w:pPr>
            <w:pStyle w:val="Sidfot"/>
            <w:rPr>
              <w:sz w:val="8"/>
            </w:rPr>
          </w:pPr>
        </w:p>
      </w:tc>
    </w:tr>
    <w:tr w:rsidR="00B008CB" w:rsidRPr="00EE3C0F" w14:paraId="47139E10" w14:textId="77777777" w:rsidTr="00C26068">
      <w:trPr>
        <w:trHeight w:val="227"/>
      </w:trPr>
      <w:tc>
        <w:tcPr>
          <w:tcW w:w="4074" w:type="dxa"/>
        </w:tcPr>
        <w:p w14:paraId="3890ED1F" w14:textId="07AF9891" w:rsidR="00B008CB" w:rsidRPr="00F53AEA" w:rsidRDefault="00B008CB" w:rsidP="00F627B7">
          <w:pPr>
            <w:pStyle w:val="Sidfot"/>
          </w:pPr>
        </w:p>
      </w:tc>
      <w:tc>
        <w:tcPr>
          <w:tcW w:w="4451" w:type="dxa"/>
        </w:tcPr>
        <w:p w14:paraId="25FF1D4B" w14:textId="148982B4" w:rsidR="00B008CB" w:rsidRPr="00F53AEA" w:rsidRDefault="00B008CB" w:rsidP="00F53AEA">
          <w:pPr>
            <w:pStyle w:val="Sidfot"/>
          </w:pPr>
        </w:p>
      </w:tc>
    </w:tr>
  </w:tbl>
  <w:p w14:paraId="56A3A128" w14:textId="77777777" w:rsidR="00093408" w:rsidRPr="005606F7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AED05" w14:textId="77777777" w:rsidR="00B008CB" w:rsidRDefault="00B008CB" w:rsidP="00A87A54">
      <w:pPr>
        <w:spacing w:after="0" w:line="240" w:lineRule="auto"/>
      </w:pPr>
      <w:r>
        <w:separator/>
      </w:r>
    </w:p>
  </w:footnote>
  <w:footnote w:type="continuationSeparator" w:id="0">
    <w:p w14:paraId="547E4A54" w14:textId="77777777" w:rsidR="00B008CB" w:rsidRDefault="00B008C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08CB" w14:paraId="13EF7F30" w14:textId="77777777" w:rsidTr="00C93EBA">
      <w:trPr>
        <w:trHeight w:val="227"/>
      </w:trPr>
      <w:tc>
        <w:tcPr>
          <w:tcW w:w="5534" w:type="dxa"/>
        </w:tcPr>
        <w:p w14:paraId="4BF8B3C2" w14:textId="77777777" w:rsidR="00B008CB" w:rsidRPr="007D73AB" w:rsidRDefault="00B008CB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88D11BF66874E9D9334C204EC40B779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F150347" w14:textId="77777777" w:rsidR="00B008CB" w:rsidRPr="007D73AB" w:rsidRDefault="00B008CB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42B808E" w14:textId="77777777" w:rsidR="00B008CB" w:rsidRDefault="00B008CB" w:rsidP="005A703A">
          <w:pPr>
            <w:pStyle w:val="Sidhuvud"/>
          </w:pPr>
        </w:p>
      </w:tc>
    </w:tr>
    <w:tr w:rsidR="00B008CB" w14:paraId="493513D0" w14:textId="77777777" w:rsidTr="00C93EBA">
      <w:trPr>
        <w:trHeight w:val="1928"/>
      </w:trPr>
      <w:tc>
        <w:tcPr>
          <w:tcW w:w="5534" w:type="dxa"/>
        </w:tcPr>
        <w:p w14:paraId="65EEFF5F" w14:textId="77777777" w:rsidR="00B008CB" w:rsidRPr="00340DE0" w:rsidRDefault="00B008CB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78C23B1" wp14:editId="564242E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C7BC6D" w14:textId="77777777" w:rsidR="00B008CB" w:rsidRPr="00710A6C" w:rsidRDefault="00B008CB" w:rsidP="00EE3C0F">
          <w:pPr>
            <w:pStyle w:val="Sidhuvud"/>
            <w:rPr>
              <w:b/>
            </w:rPr>
          </w:pPr>
        </w:p>
        <w:p w14:paraId="35945E11" w14:textId="77777777" w:rsidR="00B008CB" w:rsidRDefault="00B008CB" w:rsidP="00EE3C0F">
          <w:pPr>
            <w:pStyle w:val="Sidhuvud"/>
          </w:pPr>
        </w:p>
        <w:p w14:paraId="17E97C0F" w14:textId="77777777" w:rsidR="00B008CB" w:rsidRDefault="00B008CB" w:rsidP="00EE3C0F">
          <w:pPr>
            <w:pStyle w:val="Sidhuvud"/>
          </w:pPr>
        </w:p>
        <w:p w14:paraId="734902AB" w14:textId="77777777" w:rsidR="00B008CB" w:rsidRDefault="00B008CB" w:rsidP="00EE3C0F">
          <w:pPr>
            <w:pStyle w:val="Sidhuvud"/>
          </w:pPr>
        </w:p>
        <w:sdt>
          <w:sdtPr>
            <w:rPr>
              <w:rFonts w:ascii="Calibri" w:hAnsi="Calibri"/>
              <w:sz w:val="22"/>
              <w:szCs w:val="21"/>
            </w:rPr>
            <w:alias w:val="Dnr"/>
            <w:tag w:val="ccRKShow_Dnr"/>
            <w:id w:val="-584148506"/>
            <w:placeholder>
              <w:docPart w:val="8A627F87331542D69C03C45B9C9788D1"/>
            </w:placeholder>
            <w:dataBinding w:prefixMappings="xmlns:ns0='http://lp/documentinfo/RK' " w:xpath="/ns0:DocumentInfo[1]/ns0:BaseInfo[1]/ns0:Dnr[1]" w:storeItemID="{56687649-D169-4E43-8BB3-F8AAA3D787F8}"/>
            <w:text/>
          </w:sdtPr>
          <w:sdtEndPr/>
          <w:sdtContent>
            <w:p w14:paraId="52F8554D" w14:textId="50B37892" w:rsidR="00B008CB" w:rsidRDefault="005606F7" w:rsidP="00EE3C0F">
              <w:pPr>
                <w:pStyle w:val="Sidhuvud"/>
              </w:pPr>
              <w:r>
                <w:rPr>
                  <w:rFonts w:ascii="Calibri" w:hAnsi="Calibri"/>
                  <w:sz w:val="22"/>
                  <w:szCs w:val="21"/>
                </w:rPr>
                <w:t>Ju2016/</w:t>
              </w:r>
              <w:r w:rsidR="00B75D64" w:rsidRPr="00B75D64">
                <w:rPr>
                  <w:rFonts w:ascii="Calibri" w:hAnsi="Calibri"/>
                  <w:sz w:val="22"/>
                  <w:szCs w:val="21"/>
                </w:rPr>
                <w:t>09098/POL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E5AA0AD0520C4679AF34052F7DCD46E2"/>
            </w:placeholder>
            <w:showingPlcHdr/>
            <w:dataBinding w:prefixMappings="xmlns:ns0='http://lp/documentinfo/RK' " w:xpath="/ns0:DocumentInfo[1]/ns0:BaseInfo[1]/ns0:DocNumber[1]" w:storeItemID="{56687649-D169-4E43-8BB3-F8AAA3D787F8}"/>
            <w:text/>
          </w:sdtPr>
          <w:sdtEndPr/>
          <w:sdtContent>
            <w:p w14:paraId="1BED5C7E" w14:textId="77777777" w:rsidR="00B008CB" w:rsidRDefault="00B008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02085D" w14:textId="77777777" w:rsidR="00B008CB" w:rsidRDefault="00B008CB" w:rsidP="00EE3C0F">
          <w:pPr>
            <w:pStyle w:val="Sidhuvud"/>
          </w:pPr>
        </w:p>
      </w:tc>
      <w:tc>
        <w:tcPr>
          <w:tcW w:w="1134" w:type="dxa"/>
        </w:tcPr>
        <w:p w14:paraId="7507D9A2" w14:textId="77777777" w:rsidR="00B008CB" w:rsidRPr="0094502D" w:rsidRDefault="00B008CB" w:rsidP="0094502D">
          <w:pPr>
            <w:pStyle w:val="Sidhuvud"/>
          </w:pPr>
        </w:p>
      </w:tc>
    </w:tr>
    <w:tr w:rsidR="00B008CB" w14:paraId="198FD7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404AA6CBF6E841D1BE00AAAEF08A56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45E510" w14:textId="77777777" w:rsidR="00B008CB" w:rsidRPr="00B008CB" w:rsidRDefault="00B008CB" w:rsidP="00340DE0">
              <w:pPr>
                <w:pStyle w:val="Sidhuvud"/>
                <w:rPr>
                  <w:b/>
                </w:rPr>
              </w:pPr>
              <w:r w:rsidRPr="00B008CB">
                <w:rPr>
                  <w:b/>
                </w:rPr>
                <w:t>Justitiedepartementet</w:t>
              </w:r>
            </w:p>
            <w:p w14:paraId="008C6AC9" w14:textId="77777777" w:rsidR="005606F7" w:rsidRDefault="00B008CB" w:rsidP="00340DE0">
              <w:pPr>
                <w:pStyle w:val="Sidhuvud"/>
              </w:pPr>
              <w:r w:rsidRPr="00B008CB">
                <w:t>Justitie- och migrationsministern</w:t>
              </w:r>
            </w:p>
            <w:p w14:paraId="00140394" w14:textId="77777777" w:rsidR="005606F7" w:rsidRDefault="005606F7" w:rsidP="00340DE0">
              <w:pPr>
                <w:pStyle w:val="Sidhuvud"/>
              </w:pPr>
            </w:p>
            <w:p w14:paraId="0D27AB77" w14:textId="6C1561FF" w:rsidR="00B008CB" w:rsidRPr="005570B1" w:rsidRDefault="00B008CB" w:rsidP="00340DE0">
              <w:pPr>
                <w:pStyle w:val="Sidhuvud"/>
                <w:rPr>
                  <w:i/>
                </w:rPr>
              </w:pP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9DE4D8F8C89848D8868C01AE3B281356"/>
          </w:placeholder>
          <w:showingPlcHdr/>
          <w:dataBinding w:prefixMappings="xmlns:ns0='http://lp/documentinfo/RK' " w:xpath="/ns0:DocumentInfo[1]/ns0:BaseInfo[1]/ns0:Recipient[1]" w:storeItemID="{56687649-D169-4E43-8BB3-F8AAA3D787F8}"/>
          <w:text w:multiLine="1"/>
        </w:sdtPr>
        <w:sdtEndPr/>
        <w:sdtContent>
          <w:tc>
            <w:tcPr>
              <w:tcW w:w="3170" w:type="dxa"/>
            </w:tcPr>
            <w:p w14:paraId="45E99DBE" w14:textId="77777777" w:rsidR="00B008CB" w:rsidRDefault="00B008CB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E554DA1" w14:textId="77777777" w:rsidR="00B008CB" w:rsidRDefault="00B008CB" w:rsidP="003E6020">
          <w:pPr>
            <w:pStyle w:val="Sidhuvud"/>
          </w:pPr>
        </w:p>
      </w:tc>
    </w:tr>
  </w:tbl>
  <w:p w14:paraId="3E4C3F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7E829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8225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EFE832E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7AE079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abstractNum w:abstractNumId="40">
    <w:nsid w:val="7A1A0ACF"/>
    <w:multiLevelType w:val="hybridMultilevel"/>
    <w:tmpl w:val="CA6075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8CB"/>
    <w:rsid w:val="00004D5C"/>
    <w:rsid w:val="00005F68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4D4C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34DD"/>
    <w:rsid w:val="00474676"/>
    <w:rsid w:val="00474DC9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70B1"/>
    <w:rsid w:val="005606BC"/>
    <w:rsid w:val="005606F7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7C2"/>
    <w:rsid w:val="005E2F29"/>
    <w:rsid w:val="005E4E79"/>
    <w:rsid w:val="005E5CE7"/>
    <w:rsid w:val="00604834"/>
    <w:rsid w:val="00605718"/>
    <w:rsid w:val="00605C66"/>
    <w:rsid w:val="006175D7"/>
    <w:rsid w:val="006208E5"/>
    <w:rsid w:val="00631F82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2266"/>
    <w:rsid w:val="00712593"/>
    <w:rsid w:val="00743E09"/>
    <w:rsid w:val="007449ED"/>
    <w:rsid w:val="00750C93"/>
    <w:rsid w:val="00754E24"/>
    <w:rsid w:val="00757B3B"/>
    <w:rsid w:val="00773075"/>
    <w:rsid w:val="00773F36"/>
    <w:rsid w:val="00776254"/>
    <w:rsid w:val="00777CFF"/>
    <w:rsid w:val="00782B3F"/>
    <w:rsid w:val="00782E3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50A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4783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12945"/>
    <w:rsid w:val="00935814"/>
    <w:rsid w:val="0094502D"/>
    <w:rsid w:val="00947013"/>
    <w:rsid w:val="00972628"/>
    <w:rsid w:val="00984EA2"/>
    <w:rsid w:val="00986CC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2F37"/>
    <w:rsid w:val="00A00D24"/>
    <w:rsid w:val="00A01F5C"/>
    <w:rsid w:val="00A2019A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9255E"/>
    <w:rsid w:val="00AA1809"/>
    <w:rsid w:val="00AB5519"/>
    <w:rsid w:val="00AB6313"/>
    <w:rsid w:val="00AB71DD"/>
    <w:rsid w:val="00AC15C5"/>
    <w:rsid w:val="00AD0E75"/>
    <w:rsid w:val="00AF0BB7"/>
    <w:rsid w:val="00AF0BDE"/>
    <w:rsid w:val="00AF0EDE"/>
    <w:rsid w:val="00B008CB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5D64"/>
    <w:rsid w:val="00B84409"/>
    <w:rsid w:val="00BB5683"/>
    <w:rsid w:val="00BC17DF"/>
    <w:rsid w:val="00BD0826"/>
    <w:rsid w:val="00BD15AB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61E6"/>
    <w:rsid w:val="00C508BE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22DA"/>
    <w:rsid w:val="00E03BCB"/>
    <w:rsid w:val="00E124DC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27B7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4EB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008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008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008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008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08CB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008C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008C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008CB"/>
  </w:style>
  <w:style w:type="paragraph" w:styleId="Avslutandetext">
    <w:name w:val="Closing"/>
    <w:basedOn w:val="Normal"/>
    <w:link w:val="AvslutandetextChar"/>
    <w:uiPriority w:val="99"/>
    <w:semiHidden/>
    <w:unhideWhenUsed/>
    <w:rsid w:val="00B008C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008CB"/>
  </w:style>
  <w:style w:type="paragraph" w:styleId="Avsndaradress-brev">
    <w:name w:val="envelope return"/>
    <w:basedOn w:val="Normal"/>
    <w:uiPriority w:val="99"/>
    <w:semiHidden/>
    <w:unhideWhenUsed/>
    <w:rsid w:val="00B008C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008C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008CB"/>
  </w:style>
  <w:style w:type="paragraph" w:styleId="Brdtext3">
    <w:name w:val="Body Text 3"/>
    <w:basedOn w:val="Normal"/>
    <w:link w:val="Brdtext3Char"/>
    <w:uiPriority w:val="99"/>
    <w:semiHidden/>
    <w:unhideWhenUsed/>
    <w:rsid w:val="00B008C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008C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008C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008C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008C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008C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008C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008C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008C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008C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008C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008C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008C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008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008CB"/>
  </w:style>
  <w:style w:type="character" w:customStyle="1" w:styleId="DatumChar">
    <w:name w:val="Datum Char"/>
    <w:basedOn w:val="Standardstycketeckensnitt"/>
    <w:link w:val="Datum"/>
    <w:uiPriority w:val="99"/>
    <w:semiHidden/>
    <w:rsid w:val="00B008C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0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008C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008C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008CB"/>
  </w:style>
  <w:style w:type="paragraph" w:styleId="Figurfrteckning">
    <w:name w:val="table of figures"/>
    <w:basedOn w:val="Normal"/>
    <w:next w:val="Normal"/>
    <w:uiPriority w:val="99"/>
    <w:semiHidden/>
    <w:unhideWhenUsed/>
    <w:rsid w:val="00B008C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008C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008C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008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008C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008C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008CB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008C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008C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008CB"/>
  </w:style>
  <w:style w:type="paragraph" w:styleId="Innehll4">
    <w:name w:val="toc 4"/>
    <w:basedOn w:val="Normal"/>
    <w:next w:val="Normal"/>
    <w:autoRedefine/>
    <w:uiPriority w:val="39"/>
    <w:semiHidden/>
    <w:unhideWhenUsed/>
    <w:rsid w:val="00B008C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008C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008C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008C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008C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008C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008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08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08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08C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008C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008C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008C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008C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008C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008C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008C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008C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008C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008C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008C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008CB"/>
  </w:style>
  <w:style w:type="paragraph" w:styleId="Makrotext">
    <w:name w:val="macro"/>
    <w:link w:val="MakrotextChar"/>
    <w:uiPriority w:val="99"/>
    <w:semiHidden/>
    <w:unhideWhenUsed/>
    <w:rsid w:val="00B00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008C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008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008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008C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008C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008CB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008CB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008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008C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008CB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008CB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08C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08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08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08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008C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008CB"/>
  </w:style>
  <w:style w:type="paragraph" w:styleId="Slutkommentar">
    <w:name w:val="endnote text"/>
    <w:basedOn w:val="Normal"/>
    <w:link w:val="SlutkommentarChar"/>
    <w:uiPriority w:val="99"/>
    <w:semiHidden/>
    <w:unhideWhenUsed/>
    <w:rsid w:val="00B008C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008C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08C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08C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008C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08C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semiHidden="0" w:uiPriority="39" w:unhideWhenUsed="0"/>
    <w:lsdException w:name="toc 3" w:semiHidden="0" w:uiPriority="39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6" w:unhideWhenUsed="0"/>
    <w:lsdException w:name="List Number" w:semiHidden="0" w:uiPriority="6" w:unhideWhenUsed="0"/>
    <w:lsdException w:name="List Bullet 2" w:semiHidden="0" w:uiPriority="6" w:unhideWhenUsed="0"/>
    <w:lsdException w:name="List Bullet 3" w:semiHidden="0" w:uiPriority="6" w:unhideWhenUsed="0"/>
    <w:lsdException w:name="List Number 2" w:semiHidden="0" w:uiPriority="6" w:unhideWhenUsed="0"/>
    <w:lsdException w:name="List Number 3" w:semiHidden="0" w:uiPriority="6" w:unhideWhenUsed="0"/>
    <w:lsdException w:name="Title" w:semiHidden="0" w:uiPriority="1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B008C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B008C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B008C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B008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08CB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B008C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B008C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B008CB"/>
  </w:style>
  <w:style w:type="paragraph" w:styleId="Avslutandetext">
    <w:name w:val="Closing"/>
    <w:basedOn w:val="Normal"/>
    <w:link w:val="AvslutandetextChar"/>
    <w:uiPriority w:val="99"/>
    <w:semiHidden/>
    <w:unhideWhenUsed/>
    <w:rsid w:val="00B008C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B008CB"/>
  </w:style>
  <w:style w:type="paragraph" w:styleId="Avsndaradress-brev">
    <w:name w:val="envelope return"/>
    <w:basedOn w:val="Normal"/>
    <w:uiPriority w:val="99"/>
    <w:semiHidden/>
    <w:unhideWhenUsed/>
    <w:rsid w:val="00B008C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B008C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B008CB"/>
  </w:style>
  <w:style w:type="paragraph" w:styleId="Brdtext3">
    <w:name w:val="Body Text 3"/>
    <w:basedOn w:val="Normal"/>
    <w:link w:val="Brdtext3Char"/>
    <w:uiPriority w:val="99"/>
    <w:semiHidden/>
    <w:unhideWhenUsed/>
    <w:rsid w:val="00B008C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B008C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B008C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B008C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B008C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B008C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B008C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B008C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B008C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B008C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B008C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B008C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B008C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B008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008CB"/>
  </w:style>
  <w:style w:type="character" w:customStyle="1" w:styleId="DatumChar">
    <w:name w:val="Datum Char"/>
    <w:basedOn w:val="Standardstycketeckensnitt"/>
    <w:link w:val="Datum"/>
    <w:uiPriority w:val="99"/>
    <w:semiHidden/>
    <w:rsid w:val="00B008C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B0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B008C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B008C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B008CB"/>
  </w:style>
  <w:style w:type="paragraph" w:styleId="Figurfrteckning">
    <w:name w:val="table of figures"/>
    <w:basedOn w:val="Normal"/>
    <w:next w:val="Normal"/>
    <w:uiPriority w:val="99"/>
    <w:semiHidden/>
    <w:unhideWhenUsed/>
    <w:rsid w:val="00B008C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B008C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B008C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B008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B008C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008C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B008C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B008CB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B008C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B008C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008CB"/>
  </w:style>
  <w:style w:type="paragraph" w:styleId="Innehll4">
    <w:name w:val="toc 4"/>
    <w:basedOn w:val="Normal"/>
    <w:next w:val="Normal"/>
    <w:autoRedefine/>
    <w:uiPriority w:val="39"/>
    <w:semiHidden/>
    <w:unhideWhenUsed/>
    <w:rsid w:val="00B008C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B008C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B008C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B008C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B008C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B008C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B008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08C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08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08C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B008C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B008C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B008C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B008C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B008C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B008C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B008C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B008C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B008C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B008C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B008C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B008CB"/>
  </w:style>
  <w:style w:type="paragraph" w:styleId="Makrotext">
    <w:name w:val="macro"/>
    <w:link w:val="MakrotextChar"/>
    <w:uiPriority w:val="99"/>
    <w:semiHidden/>
    <w:unhideWhenUsed/>
    <w:rsid w:val="00B008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B008C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B008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B008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B008C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B008C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B008CB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B008CB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008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008C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B008CB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B008CB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B008C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008C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008C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008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B008C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B008CB"/>
  </w:style>
  <w:style w:type="paragraph" w:styleId="Slutkommentar">
    <w:name w:val="endnote text"/>
    <w:basedOn w:val="Normal"/>
    <w:link w:val="SlutkommentarChar"/>
    <w:uiPriority w:val="99"/>
    <w:semiHidden/>
    <w:unhideWhenUsed/>
    <w:rsid w:val="00B008C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B008C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008C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008C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B008C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008C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footnotes" Target="foot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88D11BF66874E9D9334C204EC40B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352CF-903B-4C6E-B42C-C5F3F6347CFB}"/>
      </w:docPartPr>
      <w:docPartBody>
        <w:p w14:paraId="2D76134E" w14:textId="77777777" w:rsidR="00CF20C2" w:rsidRDefault="00F03ED8" w:rsidP="00F03ED8">
          <w:pPr>
            <w:pStyle w:val="488D11BF66874E9D9334C204EC40B779"/>
          </w:pPr>
          <w:r>
            <w:t xml:space="preserve"> </w:t>
          </w:r>
        </w:p>
      </w:docPartBody>
    </w:docPart>
    <w:docPart>
      <w:docPartPr>
        <w:name w:val="8A627F87331542D69C03C45B9C9788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8F29FF-D549-4FE3-A29E-71CED918E507}"/>
      </w:docPartPr>
      <w:docPartBody>
        <w:p w14:paraId="2D76134F" w14:textId="77777777" w:rsidR="00CF20C2" w:rsidRDefault="00F03ED8" w:rsidP="00F03ED8">
          <w:pPr>
            <w:pStyle w:val="8A627F87331542D69C03C45B9C9788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AA0AD0520C4679AF34052F7DCD46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9F1FD-1BB7-479A-A83D-BF2DC54A7D01}"/>
      </w:docPartPr>
      <w:docPartBody>
        <w:p w14:paraId="2D761350" w14:textId="77777777" w:rsidR="00CF20C2" w:rsidRDefault="00F03ED8" w:rsidP="00F03ED8">
          <w:pPr>
            <w:pStyle w:val="E5AA0AD0520C4679AF34052F7DCD46E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4AA6CBF6E841D1BE00AAAEF08A5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BE3A36-9704-43B3-99BC-30233687C42D}"/>
      </w:docPartPr>
      <w:docPartBody>
        <w:p w14:paraId="2D761351" w14:textId="77777777" w:rsidR="00CF20C2" w:rsidRDefault="00F03ED8" w:rsidP="00F03ED8">
          <w:pPr>
            <w:pStyle w:val="404AA6CBF6E841D1BE00AAAEF08A56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E4D8F8C89848D8868C01AE3B2813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81B4F-59FD-4977-83DB-B8C4AE70511E}"/>
      </w:docPartPr>
      <w:docPartBody>
        <w:p w14:paraId="2D761352" w14:textId="77777777" w:rsidR="00CF20C2" w:rsidRDefault="00F03ED8" w:rsidP="00F03ED8">
          <w:pPr>
            <w:pStyle w:val="9DE4D8F8C89848D8868C01AE3B28135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D8"/>
    <w:rsid w:val="00CF20C2"/>
    <w:rsid w:val="00F0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6134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8D11BF66874E9D9334C204EC40B779">
    <w:name w:val="488D11BF66874E9D9334C204EC40B779"/>
    <w:rsid w:val="00F03ED8"/>
  </w:style>
  <w:style w:type="character" w:styleId="Platshllartext">
    <w:name w:val="Placeholder Text"/>
    <w:basedOn w:val="Standardstycketeckensnitt"/>
    <w:uiPriority w:val="99"/>
    <w:semiHidden/>
    <w:rsid w:val="00F03ED8"/>
    <w:rPr>
      <w:color w:val="808080"/>
    </w:rPr>
  </w:style>
  <w:style w:type="paragraph" w:customStyle="1" w:styleId="44BBC26110FE48A9804ABB2B01C0B46A">
    <w:name w:val="44BBC26110FE48A9804ABB2B01C0B46A"/>
    <w:rsid w:val="00F03ED8"/>
  </w:style>
  <w:style w:type="paragraph" w:customStyle="1" w:styleId="689B7C25690B450DB469DAFBFCA0E8F8">
    <w:name w:val="689B7C25690B450DB469DAFBFCA0E8F8"/>
    <w:rsid w:val="00F03ED8"/>
  </w:style>
  <w:style w:type="paragraph" w:customStyle="1" w:styleId="C654E5459A144E748F13E50B487DB074">
    <w:name w:val="C654E5459A144E748F13E50B487DB074"/>
    <w:rsid w:val="00F03ED8"/>
  </w:style>
  <w:style w:type="paragraph" w:customStyle="1" w:styleId="C3B0B3855BF740EFB2A91C254140E960">
    <w:name w:val="C3B0B3855BF740EFB2A91C254140E960"/>
    <w:rsid w:val="00F03ED8"/>
  </w:style>
  <w:style w:type="paragraph" w:customStyle="1" w:styleId="8A627F87331542D69C03C45B9C9788D1">
    <w:name w:val="8A627F87331542D69C03C45B9C9788D1"/>
    <w:rsid w:val="00F03ED8"/>
  </w:style>
  <w:style w:type="paragraph" w:customStyle="1" w:styleId="E5AA0AD0520C4679AF34052F7DCD46E2">
    <w:name w:val="E5AA0AD0520C4679AF34052F7DCD46E2"/>
    <w:rsid w:val="00F03ED8"/>
  </w:style>
  <w:style w:type="paragraph" w:customStyle="1" w:styleId="B5561DFD36394244911B44D7F5712EC2">
    <w:name w:val="B5561DFD36394244911B44D7F5712EC2"/>
    <w:rsid w:val="00F03ED8"/>
  </w:style>
  <w:style w:type="paragraph" w:customStyle="1" w:styleId="1EF0F9E029484E2EAA8DFA92328BCBBD">
    <w:name w:val="1EF0F9E029484E2EAA8DFA92328BCBBD"/>
    <w:rsid w:val="00F03ED8"/>
  </w:style>
  <w:style w:type="paragraph" w:customStyle="1" w:styleId="404AA6CBF6E841D1BE00AAAEF08A5656">
    <w:name w:val="404AA6CBF6E841D1BE00AAAEF08A5656"/>
    <w:rsid w:val="00F03ED8"/>
  </w:style>
  <w:style w:type="paragraph" w:customStyle="1" w:styleId="9DE4D8F8C89848D8868C01AE3B281356">
    <w:name w:val="9DE4D8F8C89848D8868C01AE3B281356"/>
    <w:rsid w:val="00F03ED8"/>
  </w:style>
  <w:style w:type="paragraph" w:customStyle="1" w:styleId="B1A888D3D9A241048D89CCC12B491F12">
    <w:name w:val="B1A888D3D9A241048D89CCC12B491F12"/>
    <w:rsid w:val="00F03ED8"/>
  </w:style>
  <w:style w:type="paragraph" w:customStyle="1" w:styleId="3CBF3B79137040AC9BBCBFB6B34ED89E">
    <w:name w:val="3CBF3B79137040AC9BBCBFB6B34ED89E"/>
    <w:rsid w:val="00F03ED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8D11BF66874E9D9334C204EC40B779">
    <w:name w:val="488D11BF66874E9D9334C204EC40B779"/>
    <w:rsid w:val="00F03ED8"/>
  </w:style>
  <w:style w:type="character" w:styleId="Platshllartext">
    <w:name w:val="Placeholder Text"/>
    <w:basedOn w:val="Standardstycketeckensnitt"/>
    <w:uiPriority w:val="99"/>
    <w:semiHidden/>
    <w:rsid w:val="00F03ED8"/>
    <w:rPr>
      <w:color w:val="808080"/>
    </w:rPr>
  </w:style>
  <w:style w:type="paragraph" w:customStyle="1" w:styleId="44BBC26110FE48A9804ABB2B01C0B46A">
    <w:name w:val="44BBC26110FE48A9804ABB2B01C0B46A"/>
    <w:rsid w:val="00F03ED8"/>
  </w:style>
  <w:style w:type="paragraph" w:customStyle="1" w:styleId="689B7C25690B450DB469DAFBFCA0E8F8">
    <w:name w:val="689B7C25690B450DB469DAFBFCA0E8F8"/>
    <w:rsid w:val="00F03ED8"/>
  </w:style>
  <w:style w:type="paragraph" w:customStyle="1" w:styleId="C654E5459A144E748F13E50B487DB074">
    <w:name w:val="C654E5459A144E748F13E50B487DB074"/>
    <w:rsid w:val="00F03ED8"/>
  </w:style>
  <w:style w:type="paragraph" w:customStyle="1" w:styleId="C3B0B3855BF740EFB2A91C254140E960">
    <w:name w:val="C3B0B3855BF740EFB2A91C254140E960"/>
    <w:rsid w:val="00F03ED8"/>
  </w:style>
  <w:style w:type="paragraph" w:customStyle="1" w:styleId="8A627F87331542D69C03C45B9C9788D1">
    <w:name w:val="8A627F87331542D69C03C45B9C9788D1"/>
    <w:rsid w:val="00F03ED8"/>
  </w:style>
  <w:style w:type="paragraph" w:customStyle="1" w:styleId="E5AA0AD0520C4679AF34052F7DCD46E2">
    <w:name w:val="E5AA0AD0520C4679AF34052F7DCD46E2"/>
    <w:rsid w:val="00F03ED8"/>
  </w:style>
  <w:style w:type="paragraph" w:customStyle="1" w:styleId="B5561DFD36394244911B44D7F5712EC2">
    <w:name w:val="B5561DFD36394244911B44D7F5712EC2"/>
    <w:rsid w:val="00F03ED8"/>
  </w:style>
  <w:style w:type="paragraph" w:customStyle="1" w:styleId="1EF0F9E029484E2EAA8DFA92328BCBBD">
    <w:name w:val="1EF0F9E029484E2EAA8DFA92328BCBBD"/>
    <w:rsid w:val="00F03ED8"/>
  </w:style>
  <w:style w:type="paragraph" w:customStyle="1" w:styleId="404AA6CBF6E841D1BE00AAAEF08A5656">
    <w:name w:val="404AA6CBF6E841D1BE00AAAEF08A5656"/>
    <w:rsid w:val="00F03ED8"/>
  </w:style>
  <w:style w:type="paragraph" w:customStyle="1" w:styleId="9DE4D8F8C89848D8868C01AE3B281356">
    <w:name w:val="9DE4D8F8C89848D8868C01AE3B281356"/>
    <w:rsid w:val="00F03ED8"/>
  </w:style>
  <w:style w:type="paragraph" w:customStyle="1" w:styleId="B1A888D3D9A241048D89CCC12B491F12">
    <w:name w:val="B1A888D3D9A241048D89CCC12B491F12"/>
    <w:rsid w:val="00F03ED8"/>
  </w:style>
  <w:style w:type="paragraph" w:customStyle="1" w:styleId="3CBF3B79137040AC9BBCBFB6B34ED89E">
    <w:name w:val="3CBF3B79137040AC9BBCBFB6B34ED89E"/>
    <w:rsid w:val="00F03E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99a9e01d-ac93-4a02-aef5-419c07950017</RD_Svarsid>
  </documentManagement>
</p:properties>
</file>

<file path=customXml/item3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Helena Lundberg</SenderName>
      <SenderTitle/>
      <SenderMail>helena.lundberg@regeringskansliet.se</SenderMail>
      <SenderPhone>08-405 34 04
072-516 64 88</SenderPhone>
    </Sender>
    <TopId>1</TopId>
    <TopSender>Justitie- och migrationsministern</TopSender>
    <OrganisationInfo>
      <Organisatoriskenhet1>Justitiedepartementet</Organisatoriskenhet1>
      <Organisatoriskenhet2>Kriminalpolitiska enheten</Organisatoriskenhet2>
      <Organisatoriskenhet3> </Organisatoriskenhet3>
      <Organisatoriskenhet1Id>142</Organisatoriskenhet1Id>
      <Organisatoriskenhet2Id>147</Organisatoriskenhet2Id>
      <Organisatoriskenhet3Id> </Organisatoriskenhet3Id>
    </OrganisationInfo>
    <HeaderDate>2016-12-01T00:00:00</HeaderDate>
    <Office/>
    <Dnr>Ju2016/09098/POL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a740bd93-4a52-4f4c-a481-4b2f0404c858">
      <Terms xmlns="http://schemas.microsoft.com/office/infopath/2007/PartnerControls"/>
    </k46d94c0acf84ab9a79866a9d8b1905f>
    <Nyckelord xmlns="a740bd93-4a52-4f4c-a481-4b2f0404c858" xsi:nil="true"/>
    <Sekretess xmlns="a740bd93-4a52-4f4c-a481-4b2f0404c858" xsi:nil="true"/>
    <Diarienummer xmlns="a740bd93-4a52-4f4c-a481-4b2f0404c858" xsi:nil="true"/>
    <TaxCatchAll xmlns="a740bd93-4a52-4f4c-a481-4b2f0404c858"/>
    <c9cd366cc722410295b9eacffbd73909 xmlns="a740bd93-4a52-4f4c-a481-4b2f0404c858">
      <Terms xmlns="http://schemas.microsoft.com/office/infopath/2007/PartnerControls"/>
    </c9cd366cc722410295b9eacffbd73909>
    <_dlc_DocId xmlns="a740bd93-4a52-4f4c-a481-4b2f0404c858">VV7HMNPAP7JC-4-1139</_dlc_DocId>
    <_dlc_DocIdUrl xmlns="a740bd93-4a52-4f4c-a481-4b2f0404c858">
      <Url>http://rkdhs-ju/enhet/jugem/_layouts/DocIdRedir.aspx?ID=VV7HMNPAP7JC-4-1139</Url>
      <Description>VV7HMNPAP7JC-4-1139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880A2-6F10-4D46-B70C-3B710603F015}"/>
</file>

<file path=customXml/itemProps2.xml><?xml version="1.0" encoding="utf-8"?>
<ds:datastoreItem xmlns:ds="http://schemas.openxmlformats.org/officeDocument/2006/customXml" ds:itemID="{72A2F624-1470-4546-B906-1769DCD60187}"/>
</file>

<file path=customXml/itemProps3.xml><?xml version="1.0" encoding="utf-8"?>
<ds:datastoreItem xmlns:ds="http://schemas.openxmlformats.org/officeDocument/2006/customXml" ds:itemID="{56687649-D169-4E43-8BB3-F8AAA3D787F8}"/>
</file>

<file path=customXml/itemProps4.xml><?xml version="1.0" encoding="utf-8"?>
<ds:datastoreItem xmlns:ds="http://schemas.openxmlformats.org/officeDocument/2006/customXml" ds:itemID="{72A2F624-1470-4546-B906-1769DCD60187}"/>
</file>

<file path=customXml/itemProps5.xml><?xml version="1.0" encoding="utf-8"?>
<ds:datastoreItem xmlns:ds="http://schemas.openxmlformats.org/officeDocument/2006/customXml" ds:itemID="{517F4E8A-1B16-40D9-BD6C-CA20144EEDB4}"/>
</file>

<file path=customXml/itemProps6.xml><?xml version="1.0" encoding="utf-8"?>
<ds:datastoreItem xmlns:ds="http://schemas.openxmlformats.org/officeDocument/2006/customXml" ds:itemID="{72A2F624-1470-4546-B906-1769DCD60187}"/>
</file>

<file path=customXml/itemProps7.xml><?xml version="1.0" encoding="utf-8"?>
<ds:datastoreItem xmlns:ds="http://schemas.openxmlformats.org/officeDocument/2006/customXml" ds:itemID="{6E6E25C6-2014-49E9-B82C-E5ABFA0F8AF0}"/>
</file>

<file path=customXml/itemProps8.xml><?xml version="1.0" encoding="utf-8"?>
<ds:datastoreItem xmlns:ds="http://schemas.openxmlformats.org/officeDocument/2006/customXml" ds:itemID="{97654D89-4DD7-4A04-BBB4-0F92850872C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Helena Lundberg</Manager>
  <Company>Regeringskansliet RK IT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Lundberg</dc:creator>
  <cp:lastModifiedBy>Gunilla Hansson-Böe</cp:lastModifiedBy>
  <cp:revision>3</cp:revision>
  <cp:lastPrinted>2016-12-22T10:08:00Z</cp:lastPrinted>
  <dcterms:created xsi:type="dcterms:W3CDTF">2016-12-22T10:09:00Z</dcterms:created>
  <dcterms:modified xsi:type="dcterms:W3CDTF">2016-12-22T10:10:00Z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f768d767-0dd0-4604-a081-9a04dd619ae5</vt:lpwstr>
  </property>
</Properties>
</file>