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459BB" w14:textId="3C641039" w:rsidR="00981641" w:rsidRDefault="00981641" w:rsidP="00DA0661">
      <w:pPr>
        <w:pStyle w:val="Rubrik"/>
      </w:pPr>
      <w:bookmarkStart w:id="0" w:name="Start"/>
      <w:bookmarkEnd w:id="0"/>
      <w:r>
        <w:t xml:space="preserve">Svar på frågorna 2020/21:459 av Åsa </w:t>
      </w:r>
      <w:proofErr w:type="spellStart"/>
      <w:r>
        <w:t>Coenraads</w:t>
      </w:r>
      <w:proofErr w:type="spellEnd"/>
      <w:r>
        <w:t xml:space="preserve"> (M) Snabb vaccinering av befolkningen och 2020/21:460 av Lotta Olsson (M) Förberedelse för massvaccination</w:t>
      </w:r>
    </w:p>
    <w:p w14:paraId="3DB322DD" w14:textId="7A89A736" w:rsidR="00981641" w:rsidRDefault="00981641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</w:t>
      </w:r>
      <w:r w:rsidR="000B1F2E">
        <w:t>hur arbetet ser ut med att förbereda för en storskalig covid-19-vaccinering i Sverige och om jag avser att låta näringslivet vara behjälpligt vid massvaccineringen.</w:t>
      </w:r>
    </w:p>
    <w:p w14:paraId="1C4D6083" w14:textId="77777777" w:rsidR="006216C0" w:rsidRDefault="000B1F2E" w:rsidP="006216C0">
      <w:pPr>
        <w:pStyle w:val="Brdtext"/>
      </w:pPr>
      <w:r>
        <w:t xml:space="preserve">Därtill har Lotta Olsson frågat mig hur jag </w:t>
      </w:r>
      <w:r w:rsidR="00EF0EBA">
        <w:t xml:space="preserve">arbetar för att </w:t>
      </w:r>
      <w:r>
        <w:t>förbered</w:t>
      </w:r>
      <w:r w:rsidR="00EF0EBA">
        <w:t>a</w:t>
      </w:r>
      <w:r>
        <w:t xml:space="preserve"> Sverige för massvaccination när vaccin mot covid-19 finns tillgängligt.</w:t>
      </w:r>
      <w:r w:rsidR="006216C0" w:rsidRPr="006216C0">
        <w:t xml:space="preserve"> </w:t>
      </w:r>
    </w:p>
    <w:p w14:paraId="3DBCA238" w14:textId="7EAFD0FC" w:rsidR="003238DE" w:rsidRDefault="003238DE" w:rsidP="00671306">
      <w:pPr>
        <w:pStyle w:val="Brdtext"/>
      </w:pPr>
      <w:r>
        <w:t xml:space="preserve">Redan i maj presenterade regeringen en vaccinstrategi </w:t>
      </w:r>
      <w:r w:rsidR="001A1E29">
        <w:t>för</w:t>
      </w:r>
      <w:r>
        <w:t xml:space="preserve"> att Sverige snabbt ska få tillgång till vaccin mot covid-19 och snabbt kunna vaccinera. För att säkra tillgång till vaccin ingår Sverige i en gemensam EU-process. Sveriges vaccinsamordnare deltar</w:t>
      </w:r>
      <w:r w:rsidR="00775546">
        <w:t>,</w:t>
      </w:r>
      <w:r>
        <w:t xml:space="preserve"> som en </w:t>
      </w:r>
      <w:r w:rsidR="00FD5079">
        <w:t xml:space="preserve">av </w:t>
      </w:r>
      <w:r>
        <w:t>EU:s sju förhandlare</w:t>
      </w:r>
      <w:r w:rsidR="00775546">
        <w:t>, i förhandlingar</w:t>
      </w:r>
      <w:r>
        <w:t xml:space="preserve"> med intressanta vaccintillverkare. </w:t>
      </w:r>
      <w:r w:rsidR="001A1E29">
        <w:t>Regeringen</w:t>
      </w:r>
      <w:r>
        <w:t xml:space="preserve"> har hittills </w:t>
      </w:r>
      <w:r w:rsidR="00AC2F0F">
        <w:t>besluta</w:t>
      </w:r>
      <w:r w:rsidR="00FD5079">
        <w:t>t</w:t>
      </w:r>
      <w:r w:rsidR="00AC2F0F">
        <w:t xml:space="preserve"> att ansluta Sverige</w:t>
      </w:r>
      <w:r>
        <w:t xml:space="preserve"> till </w:t>
      </w:r>
      <w:r w:rsidR="00004818">
        <w:t>fyra</w:t>
      </w:r>
      <w:r>
        <w:t xml:space="preserve"> förhandsavtal och därigenom säkrat flera miljoner doser vaccin</w:t>
      </w:r>
      <w:r w:rsidR="00C52EB1">
        <w:t>, under förutsättning att vaccinen blir godkända</w:t>
      </w:r>
      <w:r>
        <w:t>.</w:t>
      </w:r>
      <w:r w:rsidRPr="00671306">
        <w:t xml:space="preserve"> </w:t>
      </w:r>
      <w:r>
        <w:t>Fler avtal kan bli aktuella.</w:t>
      </w:r>
    </w:p>
    <w:p w14:paraId="1640CF62" w14:textId="0BA1CD40" w:rsidR="00671306" w:rsidRDefault="00DB531C" w:rsidP="00671306">
      <w:pPr>
        <w:pStyle w:val="Brdtext"/>
      </w:pPr>
      <w:r>
        <w:t>I maj gav regeringen, u</w:t>
      </w:r>
      <w:r w:rsidR="003238DE">
        <w:t>tifrån vaccinstrategin</w:t>
      </w:r>
      <w:r>
        <w:t>, ett uppdrag till</w:t>
      </w:r>
      <w:r w:rsidR="003238DE">
        <w:t xml:space="preserve"> Folkhälsomyndigheten </w:t>
      </w:r>
      <w:r>
        <w:t xml:space="preserve">att ta fram en </w:t>
      </w:r>
      <w:r w:rsidR="003238DE">
        <w:t>nationell operativ vaccinationsplan.</w:t>
      </w:r>
      <w:r w:rsidR="0008552E">
        <w:t xml:space="preserve"> Planen </w:t>
      </w:r>
      <w:r>
        <w:t>ska vara</w:t>
      </w:r>
      <w:r w:rsidR="0008552E">
        <w:t xml:space="preserve"> ett stöd för </w:t>
      </w:r>
      <w:r w:rsidR="001A1E29">
        <w:t xml:space="preserve">myndighetens insatser och till </w:t>
      </w:r>
      <w:r w:rsidR="0008552E">
        <w:t>regionerna</w:t>
      </w:r>
      <w:r>
        <w:t xml:space="preserve"> för en snabb och effektiv vaccinering</w:t>
      </w:r>
      <w:r w:rsidR="0008552E">
        <w:t xml:space="preserve">. </w:t>
      </w:r>
      <w:r>
        <w:t xml:space="preserve">Folkhälsomyndigheten presenterade en första version av planen den 31 augusti och </w:t>
      </w:r>
      <w:r w:rsidR="003238DE" w:rsidRPr="006216C0">
        <w:t>uppdatera</w:t>
      </w:r>
      <w:r w:rsidR="003238DE">
        <w:t>r</w:t>
      </w:r>
      <w:r w:rsidR="003238DE" w:rsidRPr="006216C0">
        <w:t xml:space="preserve"> </w:t>
      </w:r>
      <w:r w:rsidR="003238DE">
        <w:t>planen</w:t>
      </w:r>
      <w:r w:rsidR="003238DE" w:rsidRPr="006216C0">
        <w:t xml:space="preserve"> </w:t>
      </w:r>
      <w:r w:rsidR="003238DE">
        <w:t>allteftersom kunskapsläget utvecklas</w:t>
      </w:r>
      <w:r w:rsidR="003238DE" w:rsidRPr="006216C0">
        <w:t>. Folkhälsomyndigheten har även ett regeringsuppdrag att ta vara på erfarenheter från den pågående influensavaccineringen som kan vara användbara för vaccineringen mot covid-19.</w:t>
      </w:r>
    </w:p>
    <w:p w14:paraId="6E84B93F" w14:textId="79412DFE" w:rsidR="00DB531C" w:rsidRDefault="003238DE" w:rsidP="00671306">
      <w:pPr>
        <w:pStyle w:val="Brdtext"/>
      </w:pPr>
      <w:r>
        <w:lastRenderedPageBreak/>
        <w:t xml:space="preserve">Det är värt att påminna om </w:t>
      </w:r>
      <w:r w:rsidR="0073331F">
        <w:t>att r</w:t>
      </w:r>
      <w:r>
        <w:t xml:space="preserve">edan nu, </w:t>
      </w:r>
      <w:r w:rsidR="00EE4FA6" w:rsidRPr="00EE4FA6">
        <w:t xml:space="preserve">mitt under den pågående </w:t>
      </w:r>
      <w:proofErr w:type="spellStart"/>
      <w:r w:rsidR="00EE4FA6" w:rsidRPr="00EE4FA6">
        <w:t>coronapandemin</w:t>
      </w:r>
      <w:proofErr w:type="spellEnd"/>
      <w:r w:rsidR="00EE4FA6" w:rsidRPr="00EE4FA6">
        <w:t>, genomför regionerna en omfattande vaccination mot säsongsinfluensan</w:t>
      </w:r>
      <w:r>
        <w:t xml:space="preserve">. </w:t>
      </w:r>
      <w:r w:rsidR="0008552E">
        <w:t xml:space="preserve">Jag har ett stort förtroende för att </w:t>
      </w:r>
      <w:r w:rsidR="00F010A6">
        <w:t xml:space="preserve">den kompetensen </w:t>
      </w:r>
      <w:r w:rsidR="005B56D4">
        <w:t xml:space="preserve">kommer till nytta i förberedelserna </w:t>
      </w:r>
      <w:r w:rsidR="00546C38">
        <w:t>för vaccination mot covid-19.</w:t>
      </w:r>
      <w:r w:rsidR="008C285E">
        <w:t xml:space="preserve"> </w:t>
      </w:r>
    </w:p>
    <w:p w14:paraId="7ED4C326" w14:textId="12590615" w:rsidR="00F8649F" w:rsidRDefault="008C285E" w:rsidP="00671306">
      <w:pPr>
        <w:pStyle w:val="Brdtext"/>
      </w:pPr>
      <w:r>
        <w:t xml:space="preserve">Runtom i </w:t>
      </w:r>
      <w:r w:rsidR="00DB531C">
        <w:t>regione</w:t>
      </w:r>
      <w:bookmarkStart w:id="1" w:name="_GoBack"/>
      <w:bookmarkEnd w:id="1"/>
      <w:r w:rsidR="00DB531C">
        <w:t>rna</w:t>
      </w:r>
      <w:r>
        <w:t xml:space="preserve"> pågår </w:t>
      </w:r>
      <w:r w:rsidR="00741CFD">
        <w:t xml:space="preserve">ett förberedande arbete med stöd av såväl Folkhälsomyndighetens nationella vaccinationsplan </w:t>
      </w:r>
      <w:r w:rsidR="00550161">
        <w:t>som</w:t>
      </w:r>
      <w:r w:rsidR="00741CFD">
        <w:t xml:space="preserve"> </w:t>
      </w:r>
      <w:r w:rsidR="00E5240B">
        <w:t xml:space="preserve">regionernas </w:t>
      </w:r>
      <w:r w:rsidR="008B5694">
        <w:t>egna pandemiplaner.</w:t>
      </w:r>
      <w:r w:rsidR="00A14EA2">
        <w:t xml:space="preserve"> I vilka situationer </w:t>
      </w:r>
      <w:r w:rsidR="009E40CF">
        <w:t xml:space="preserve">som </w:t>
      </w:r>
      <w:r w:rsidR="008A3F64">
        <w:t xml:space="preserve">näringsliv och </w:t>
      </w:r>
      <w:r w:rsidR="009E40CF">
        <w:t xml:space="preserve">privata vårdaktörer anlitas för att utföra vaccinationer </w:t>
      </w:r>
      <w:r w:rsidR="008A3F64">
        <w:t xml:space="preserve">avgör regionerna själva. Grundläggande är dock att vaccination ska ske efter behov. </w:t>
      </w:r>
      <w:r w:rsidR="003C3511">
        <w:t>Den som enligt nationella riktlinjer behöver bli vaccinerad först ska också bli vaccinerad först</w:t>
      </w:r>
      <w:r w:rsidR="00DB531C">
        <w:t>.</w:t>
      </w:r>
    </w:p>
    <w:p w14:paraId="7D9ACFFA" w14:textId="3EE1E770" w:rsidR="00CF5C5F" w:rsidRDefault="00515961" w:rsidP="002749F7">
      <w:pPr>
        <w:pStyle w:val="Brdtext"/>
      </w:pPr>
      <w:r>
        <w:t>Sammanfattningsvis har r</w:t>
      </w:r>
      <w:r w:rsidR="00CB39B5">
        <w:t xml:space="preserve">egeringen </w:t>
      </w:r>
      <w:r w:rsidR="00377F33">
        <w:t>vidtagit åtgärder och kommer fortsatt att vidta åtgärder</w:t>
      </w:r>
      <w:r w:rsidR="008F7F34">
        <w:t xml:space="preserve"> för att Sverige ska få tillgång till vaccin och</w:t>
      </w:r>
      <w:r w:rsidR="008B7C9D">
        <w:t xml:space="preserve"> kunna</w:t>
      </w:r>
      <w:r w:rsidR="008F7F34">
        <w:t xml:space="preserve"> </w:t>
      </w:r>
      <w:r w:rsidR="00CC1671">
        <w:t>vaccinera effektiv</w:t>
      </w:r>
      <w:r w:rsidR="00D367B0">
        <w:t>t</w:t>
      </w:r>
      <w:r w:rsidR="00CC1671">
        <w:t xml:space="preserve"> efter behov</w:t>
      </w:r>
      <w:r w:rsidR="00D367B0">
        <w:t>.</w:t>
      </w:r>
    </w:p>
    <w:p w14:paraId="12001844" w14:textId="77777777" w:rsidR="00981641" w:rsidRDefault="0098164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E4CCA5644E24C3990BBF36E1FC69D01"/>
          </w:placeholder>
          <w:dataBinding w:prefixMappings="xmlns:ns0='http://lp/documentinfo/RK' " w:xpath="/ns0:DocumentInfo[1]/ns0:BaseInfo[1]/ns0:HeaderDate[1]" w:storeItemID="{1B41D305-0FBD-4428-AE0F-29BE98A9001B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28AFA2ED" w14:textId="77777777" w:rsidR="00981641" w:rsidRDefault="00981641" w:rsidP="004E7A8F">
      <w:pPr>
        <w:pStyle w:val="Brdtextutanavstnd"/>
      </w:pPr>
    </w:p>
    <w:p w14:paraId="750A16BE" w14:textId="77777777" w:rsidR="00981641" w:rsidRDefault="00981641" w:rsidP="004E7A8F">
      <w:pPr>
        <w:pStyle w:val="Brdtextutanavstnd"/>
      </w:pPr>
    </w:p>
    <w:p w14:paraId="1F175D27" w14:textId="77777777" w:rsidR="00981641" w:rsidRDefault="00981641" w:rsidP="004E7A8F">
      <w:pPr>
        <w:pStyle w:val="Brdtextutanavstnd"/>
      </w:pPr>
    </w:p>
    <w:p w14:paraId="5E5D6AD2" w14:textId="2111150E" w:rsidR="00981641" w:rsidRDefault="00981641" w:rsidP="00422A41">
      <w:pPr>
        <w:pStyle w:val="Brdtext"/>
      </w:pPr>
      <w:r>
        <w:t>Lena Hallengren</w:t>
      </w:r>
    </w:p>
    <w:p w14:paraId="40D7E955" w14:textId="77777777" w:rsidR="00981641" w:rsidRPr="00DB48AB" w:rsidRDefault="00981641" w:rsidP="00DB48AB">
      <w:pPr>
        <w:pStyle w:val="Brdtext"/>
      </w:pPr>
    </w:p>
    <w:sectPr w:rsidR="0098164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C8579" w14:textId="77777777" w:rsidR="00981641" w:rsidRDefault="00981641" w:rsidP="00A87A54">
      <w:pPr>
        <w:spacing w:after="0" w:line="240" w:lineRule="auto"/>
      </w:pPr>
      <w:r>
        <w:separator/>
      </w:r>
    </w:p>
  </w:endnote>
  <w:endnote w:type="continuationSeparator" w:id="0">
    <w:p w14:paraId="15B8D752" w14:textId="77777777" w:rsidR="00981641" w:rsidRDefault="009816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A8F8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AE16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197FD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480CA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4A1E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AC29C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F972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E6C466" w14:textId="77777777" w:rsidTr="00C26068">
      <w:trPr>
        <w:trHeight w:val="227"/>
      </w:trPr>
      <w:tc>
        <w:tcPr>
          <w:tcW w:w="4074" w:type="dxa"/>
        </w:tcPr>
        <w:p w14:paraId="00CC2EC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2B86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0941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A6E1" w14:textId="77777777" w:rsidR="00981641" w:rsidRDefault="00981641" w:rsidP="00A87A54">
      <w:pPr>
        <w:spacing w:after="0" w:line="240" w:lineRule="auto"/>
      </w:pPr>
      <w:r>
        <w:separator/>
      </w:r>
    </w:p>
  </w:footnote>
  <w:footnote w:type="continuationSeparator" w:id="0">
    <w:p w14:paraId="62BBA0D8" w14:textId="77777777" w:rsidR="00981641" w:rsidRDefault="009816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1641" w14:paraId="4B895FCD" w14:textId="77777777" w:rsidTr="00C93EBA">
      <w:trPr>
        <w:trHeight w:val="227"/>
      </w:trPr>
      <w:tc>
        <w:tcPr>
          <w:tcW w:w="5534" w:type="dxa"/>
        </w:tcPr>
        <w:p w14:paraId="2A7F1B93" w14:textId="77777777" w:rsidR="00981641" w:rsidRPr="007D73AB" w:rsidRDefault="00981641">
          <w:pPr>
            <w:pStyle w:val="Sidhuvud"/>
          </w:pPr>
        </w:p>
      </w:tc>
      <w:tc>
        <w:tcPr>
          <w:tcW w:w="3170" w:type="dxa"/>
          <w:vAlign w:val="bottom"/>
        </w:tcPr>
        <w:p w14:paraId="6951A7D9" w14:textId="77777777" w:rsidR="00981641" w:rsidRPr="007D73AB" w:rsidRDefault="00981641" w:rsidP="00340DE0">
          <w:pPr>
            <w:pStyle w:val="Sidhuvud"/>
          </w:pPr>
        </w:p>
      </w:tc>
      <w:tc>
        <w:tcPr>
          <w:tcW w:w="1134" w:type="dxa"/>
        </w:tcPr>
        <w:p w14:paraId="7CA11AAD" w14:textId="77777777" w:rsidR="00981641" w:rsidRDefault="00981641" w:rsidP="005A703A">
          <w:pPr>
            <w:pStyle w:val="Sidhuvud"/>
          </w:pPr>
        </w:p>
      </w:tc>
    </w:tr>
    <w:tr w:rsidR="00981641" w14:paraId="53F191C7" w14:textId="77777777" w:rsidTr="00C93EBA">
      <w:trPr>
        <w:trHeight w:val="1928"/>
      </w:trPr>
      <w:tc>
        <w:tcPr>
          <w:tcW w:w="5534" w:type="dxa"/>
        </w:tcPr>
        <w:p w14:paraId="702D062C" w14:textId="77777777" w:rsidR="00981641" w:rsidRPr="00340DE0" w:rsidRDefault="0098164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1AC37A" wp14:editId="75C9E68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52C9DD" w14:textId="77777777" w:rsidR="00981641" w:rsidRPr="00710A6C" w:rsidRDefault="00981641" w:rsidP="00EE3C0F">
          <w:pPr>
            <w:pStyle w:val="Sidhuvud"/>
            <w:rPr>
              <w:b/>
            </w:rPr>
          </w:pPr>
        </w:p>
        <w:p w14:paraId="2516CAC6" w14:textId="77777777" w:rsidR="00981641" w:rsidRDefault="00981641" w:rsidP="00EE3C0F">
          <w:pPr>
            <w:pStyle w:val="Sidhuvud"/>
          </w:pPr>
        </w:p>
        <w:p w14:paraId="766DDD33" w14:textId="77777777" w:rsidR="00981641" w:rsidRDefault="00981641" w:rsidP="00EE3C0F">
          <w:pPr>
            <w:pStyle w:val="Sidhuvud"/>
          </w:pPr>
        </w:p>
        <w:p w14:paraId="6FCBF478" w14:textId="77777777" w:rsidR="00981641" w:rsidRDefault="0098164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B7A59A95954CB7828F74A97773B05A"/>
            </w:placeholder>
            <w:dataBinding w:prefixMappings="xmlns:ns0='http://lp/documentinfo/RK' " w:xpath="/ns0:DocumentInfo[1]/ns0:BaseInfo[1]/ns0:Dnr[1]" w:storeItemID="{1B41D305-0FBD-4428-AE0F-29BE98A9001B}"/>
            <w:text/>
          </w:sdtPr>
          <w:sdtEndPr/>
          <w:sdtContent>
            <w:p w14:paraId="7E6EA50A" w14:textId="77777777" w:rsidR="00981641" w:rsidRDefault="00981641" w:rsidP="00EE3C0F">
              <w:pPr>
                <w:pStyle w:val="Sidhuvud"/>
              </w:pPr>
              <w:r>
                <w:t>S2020/</w:t>
              </w:r>
              <w:r w:rsidR="00825B82">
                <w:t>08335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B26FA28D6B4CEB9D608F52528453CA"/>
            </w:placeholder>
            <w:dataBinding w:prefixMappings="xmlns:ns0='http://lp/documentinfo/RK' " w:xpath="/ns0:DocumentInfo[1]/ns0:BaseInfo[1]/ns0:DocNumber[1]" w:storeItemID="{1B41D305-0FBD-4428-AE0F-29BE98A9001B}"/>
            <w:text/>
          </w:sdtPr>
          <w:sdtEndPr/>
          <w:sdtContent>
            <w:p w14:paraId="75BE5DCD" w14:textId="16647F7A" w:rsidR="00981641" w:rsidRDefault="00350ACA" w:rsidP="00EE3C0F">
              <w:pPr>
                <w:pStyle w:val="Sidhuvud"/>
              </w:pPr>
              <w:r w:rsidRPr="00350ACA">
                <w:t>S2020/08336</w:t>
              </w:r>
            </w:p>
          </w:sdtContent>
        </w:sdt>
        <w:p w14:paraId="23217457" w14:textId="77777777" w:rsidR="00981641" w:rsidRDefault="00981641" w:rsidP="00EE3C0F">
          <w:pPr>
            <w:pStyle w:val="Sidhuvud"/>
          </w:pPr>
        </w:p>
      </w:tc>
      <w:tc>
        <w:tcPr>
          <w:tcW w:w="1134" w:type="dxa"/>
        </w:tcPr>
        <w:p w14:paraId="5578F29D" w14:textId="77777777" w:rsidR="00981641" w:rsidRDefault="00981641" w:rsidP="0094502D">
          <w:pPr>
            <w:pStyle w:val="Sidhuvud"/>
          </w:pPr>
        </w:p>
        <w:p w14:paraId="1C00560A" w14:textId="77777777" w:rsidR="00981641" w:rsidRPr="0094502D" w:rsidRDefault="00981641" w:rsidP="00EC71A6">
          <w:pPr>
            <w:pStyle w:val="Sidhuvud"/>
          </w:pPr>
        </w:p>
      </w:tc>
    </w:tr>
    <w:tr w:rsidR="00F62687" w14:paraId="6865974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113133475"/>
            <w:placeholder>
              <w:docPart w:val="D271DDCD8C864CFC82BD90AE9DB1B66E"/>
            </w:placeholder>
          </w:sdtPr>
          <w:sdtEndPr>
            <w:rPr>
              <w:b w:val="0"/>
            </w:rPr>
          </w:sdtEndPr>
          <w:sdtContent>
            <w:p w14:paraId="039BA432" w14:textId="052AFA69" w:rsidR="00F62687" w:rsidRDefault="00F62687" w:rsidP="00F62687">
              <w:pPr>
                <w:pStyle w:val="Sidhuvud"/>
                <w:rPr>
                  <w:b/>
                </w:rPr>
              </w:pPr>
              <w:r w:rsidRPr="00FD6603">
                <w:rPr>
                  <w:b/>
                </w:rPr>
                <w:t>Socialdepartementet</w:t>
              </w:r>
            </w:p>
            <w:p w14:paraId="7D604B21" w14:textId="513D0713" w:rsidR="00F62687" w:rsidRPr="005701FE" w:rsidRDefault="00C3590D" w:rsidP="00F62687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Socialministern</w:t>
              </w:r>
            </w:p>
          </w:sdtContent>
        </w:sdt>
        <w:p w14:paraId="16A7602D" w14:textId="77777777" w:rsidR="00F62687" w:rsidRPr="00775546" w:rsidRDefault="00F62687" w:rsidP="00F62687">
          <w:pPr>
            <w:rPr>
              <w:rFonts w:asciiTheme="majorHAnsi" w:hAnsiTheme="majorHAnsi"/>
              <w:sz w:val="19"/>
            </w:rPr>
          </w:pPr>
        </w:p>
        <w:sdt>
          <w:sdtPr>
            <w:alias w:val="Gemensam beredning"/>
            <w:tag w:val="customShowInfo"/>
            <w:id w:val="1657348811"/>
            <w:placeholder>
              <w:docPart w:val="056345CA1F354FCFB77AB978328AD3E7"/>
            </w:placeholder>
            <w:showingPlcHdr/>
          </w:sdtPr>
          <w:sdtEndPr/>
          <w:sdtContent>
            <w:p w14:paraId="63649D5C" w14:textId="218BE022" w:rsidR="00F62687" w:rsidRPr="00A34CE4" w:rsidRDefault="005701FE" w:rsidP="00F62687">
              <w:pPr>
                <w:pStyle w:val="Sidhuvud"/>
              </w:pPr>
              <w:r>
                <w:t xml:space="preserve"> </w:t>
              </w:r>
            </w:p>
          </w:sdtContent>
        </w:sdt>
        <w:p w14:paraId="75725874" w14:textId="722F2B91" w:rsidR="00F62687" w:rsidRPr="00F62687" w:rsidRDefault="00F62687" w:rsidP="00F62687">
          <w:pPr>
            <w:ind w:firstLine="1304"/>
          </w:pPr>
        </w:p>
      </w:tc>
      <w:sdt>
        <w:sdtPr>
          <w:alias w:val="Recipient"/>
          <w:tag w:val="ccRKShow_Recipient"/>
          <w:id w:val="-28344517"/>
          <w:placeholder>
            <w:docPart w:val="51313C86F36D41F8849E0D5E0FE8D2B1"/>
          </w:placeholder>
          <w:dataBinding w:prefixMappings="xmlns:ns0='http://lp/documentinfo/RK' " w:xpath="/ns0:DocumentInfo[1]/ns0:BaseInfo[1]/ns0:Recipient[1]" w:storeItemID="{1B41D305-0FBD-4428-AE0F-29BE98A9001B}"/>
          <w:text w:multiLine="1"/>
        </w:sdtPr>
        <w:sdtEndPr/>
        <w:sdtContent>
          <w:tc>
            <w:tcPr>
              <w:tcW w:w="3170" w:type="dxa"/>
            </w:tcPr>
            <w:p w14:paraId="3EB86030" w14:textId="4F91DA38" w:rsidR="00F62687" w:rsidRDefault="00F62687" w:rsidP="00F62687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4EE9A1" w14:textId="77777777" w:rsidR="00F62687" w:rsidRDefault="00F62687" w:rsidP="00F62687">
          <w:pPr>
            <w:pStyle w:val="Sidhuvud"/>
          </w:pPr>
        </w:p>
      </w:tc>
    </w:tr>
  </w:tbl>
  <w:p w14:paraId="1C6A99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CE93E16"/>
    <w:multiLevelType w:val="hybridMultilevel"/>
    <w:tmpl w:val="3008069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41"/>
    <w:rsid w:val="00000290"/>
    <w:rsid w:val="00001068"/>
    <w:rsid w:val="0000412C"/>
    <w:rsid w:val="00004818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4FD"/>
    <w:rsid w:val="0003679E"/>
    <w:rsid w:val="00037075"/>
    <w:rsid w:val="00041EDC"/>
    <w:rsid w:val="000424C5"/>
    <w:rsid w:val="00042CE5"/>
    <w:rsid w:val="0004352E"/>
    <w:rsid w:val="00051341"/>
    <w:rsid w:val="00053CAA"/>
    <w:rsid w:val="00055875"/>
    <w:rsid w:val="00057FE0"/>
    <w:rsid w:val="000607D6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52E"/>
    <w:rsid w:val="000862E0"/>
    <w:rsid w:val="000873C3"/>
    <w:rsid w:val="00087A49"/>
    <w:rsid w:val="00093408"/>
    <w:rsid w:val="00093BBF"/>
    <w:rsid w:val="0009435C"/>
    <w:rsid w:val="000A13CA"/>
    <w:rsid w:val="000A456A"/>
    <w:rsid w:val="000A5E43"/>
    <w:rsid w:val="000B1F2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1E29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E10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8DE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ACA"/>
    <w:rsid w:val="00350C92"/>
    <w:rsid w:val="003542C5"/>
    <w:rsid w:val="00360397"/>
    <w:rsid w:val="00365461"/>
    <w:rsid w:val="00370311"/>
    <w:rsid w:val="00377F3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511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B9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61F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307"/>
    <w:rsid w:val="004E0456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61"/>
    <w:rsid w:val="00520A46"/>
    <w:rsid w:val="00521192"/>
    <w:rsid w:val="0052127C"/>
    <w:rsid w:val="00526AEB"/>
    <w:rsid w:val="005302E0"/>
    <w:rsid w:val="00544738"/>
    <w:rsid w:val="005456E4"/>
    <w:rsid w:val="00546C38"/>
    <w:rsid w:val="00547B89"/>
    <w:rsid w:val="00550161"/>
    <w:rsid w:val="00551027"/>
    <w:rsid w:val="005568AF"/>
    <w:rsid w:val="00556AF5"/>
    <w:rsid w:val="005606BC"/>
    <w:rsid w:val="00563E73"/>
    <w:rsid w:val="0056426C"/>
    <w:rsid w:val="00565792"/>
    <w:rsid w:val="00567799"/>
    <w:rsid w:val="005701FE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6D4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6C0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306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31F"/>
    <w:rsid w:val="00741CF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54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182"/>
    <w:rsid w:val="007B2F08"/>
    <w:rsid w:val="007B790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1B3"/>
    <w:rsid w:val="008150A6"/>
    <w:rsid w:val="00815A8F"/>
    <w:rsid w:val="00817098"/>
    <w:rsid w:val="008178E6"/>
    <w:rsid w:val="0082249C"/>
    <w:rsid w:val="00824CCE"/>
    <w:rsid w:val="00825B82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F64"/>
    <w:rsid w:val="008A4CEA"/>
    <w:rsid w:val="008A7506"/>
    <w:rsid w:val="008B1603"/>
    <w:rsid w:val="008B20ED"/>
    <w:rsid w:val="008B5694"/>
    <w:rsid w:val="008B6135"/>
    <w:rsid w:val="008B7BEB"/>
    <w:rsid w:val="008B7C9D"/>
    <w:rsid w:val="008C02B8"/>
    <w:rsid w:val="008C285E"/>
    <w:rsid w:val="008C4538"/>
    <w:rsid w:val="008C562B"/>
    <w:rsid w:val="008C6717"/>
    <w:rsid w:val="008D0305"/>
    <w:rsid w:val="008D0A21"/>
    <w:rsid w:val="008D0DF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F3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64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0CF"/>
    <w:rsid w:val="009E4DCA"/>
    <w:rsid w:val="009E53C8"/>
    <w:rsid w:val="009E7B92"/>
    <w:rsid w:val="009F19C0"/>
    <w:rsid w:val="009F222F"/>
    <w:rsid w:val="009F505F"/>
    <w:rsid w:val="009F5A29"/>
    <w:rsid w:val="00A00AE4"/>
    <w:rsid w:val="00A00D24"/>
    <w:rsid w:val="00A0129C"/>
    <w:rsid w:val="00A01F5C"/>
    <w:rsid w:val="00A12A69"/>
    <w:rsid w:val="00A14EA2"/>
    <w:rsid w:val="00A1611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1FB"/>
    <w:rsid w:val="00AA105C"/>
    <w:rsid w:val="00AA1809"/>
    <w:rsid w:val="00AA1FFE"/>
    <w:rsid w:val="00AA3F2E"/>
    <w:rsid w:val="00AA6F85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F0F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882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4C5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90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CC6"/>
    <w:rsid w:val="00C52EB1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9B5"/>
    <w:rsid w:val="00CB3E75"/>
    <w:rsid w:val="00CB43F1"/>
    <w:rsid w:val="00CB581E"/>
    <w:rsid w:val="00CB6A8A"/>
    <w:rsid w:val="00CB6EDE"/>
    <w:rsid w:val="00CC1671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C5F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7B0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14F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31C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40B"/>
    <w:rsid w:val="00E54246"/>
    <w:rsid w:val="00E55D8E"/>
    <w:rsid w:val="00E62E7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19B"/>
    <w:rsid w:val="00EC5EB9"/>
    <w:rsid w:val="00EC6006"/>
    <w:rsid w:val="00EC71A6"/>
    <w:rsid w:val="00EC73EB"/>
    <w:rsid w:val="00ED592E"/>
    <w:rsid w:val="00ED6ABD"/>
    <w:rsid w:val="00ED72E1"/>
    <w:rsid w:val="00EE2C1D"/>
    <w:rsid w:val="00EE3C0F"/>
    <w:rsid w:val="00EE4FA6"/>
    <w:rsid w:val="00EE5EB8"/>
    <w:rsid w:val="00EE66E5"/>
    <w:rsid w:val="00EE6810"/>
    <w:rsid w:val="00EF0EBA"/>
    <w:rsid w:val="00EF1601"/>
    <w:rsid w:val="00EF21FE"/>
    <w:rsid w:val="00EF2A7F"/>
    <w:rsid w:val="00EF2D58"/>
    <w:rsid w:val="00EF37C2"/>
    <w:rsid w:val="00EF4803"/>
    <w:rsid w:val="00EF5127"/>
    <w:rsid w:val="00F010A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039"/>
    <w:rsid w:val="00F55AC7"/>
    <w:rsid w:val="00F55FC9"/>
    <w:rsid w:val="00F563CD"/>
    <w:rsid w:val="00F5663B"/>
    <w:rsid w:val="00F5674D"/>
    <w:rsid w:val="00F62687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49F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F52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079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9CABC4"/>
  <w15:docId w15:val="{7C17494F-8ECA-4ACE-BEDB-2ED086A7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B7A59A95954CB7828F74A97773B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129D0-2B14-4425-972D-810B79B49966}"/>
      </w:docPartPr>
      <w:docPartBody>
        <w:p w:rsidR="00E86677" w:rsidRDefault="00AD4030" w:rsidP="00AD4030">
          <w:pPr>
            <w:pStyle w:val="F8B7A59A95954CB7828F74A97773B0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B26FA28D6B4CEB9D608F5252845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BC625-3A53-4DE8-9CD2-3531D03E9A07}"/>
      </w:docPartPr>
      <w:docPartBody>
        <w:p w:rsidR="00E86677" w:rsidRDefault="00AD4030" w:rsidP="00AD4030">
          <w:pPr>
            <w:pStyle w:val="76B26FA28D6B4CEB9D608F52528453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4CCA5644E24C3990BBF36E1FC69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DEA30-0855-48C1-B3E7-B175092E12D6}"/>
      </w:docPartPr>
      <w:docPartBody>
        <w:p w:rsidR="00E86677" w:rsidRDefault="00AD4030" w:rsidP="00AD4030">
          <w:pPr>
            <w:pStyle w:val="3E4CCA5644E24C3990BBF36E1FC69D0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271DDCD8C864CFC82BD90AE9DB1B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EEA6D-437F-4618-B8E0-0B65CA57CA1F}"/>
      </w:docPartPr>
      <w:docPartBody>
        <w:p w:rsidR="00765B97" w:rsidRDefault="00997C3D" w:rsidP="00997C3D">
          <w:pPr>
            <w:pStyle w:val="D271DDCD8C864CFC82BD90AE9DB1B6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313C86F36D41F8849E0D5E0FE8D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8727D-E9B6-4669-B8D5-D3169A391DEE}"/>
      </w:docPartPr>
      <w:docPartBody>
        <w:p w:rsidR="00765B97" w:rsidRDefault="00997C3D" w:rsidP="00997C3D">
          <w:pPr>
            <w:pStyle w:val="51313C86F36D41F8849E0D5E0FE8D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6345CA1F354FCFB77AB978328AD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3FA58-8CC7-4C01-AC36-5206019EBC1F}"/>
      </w:docPartPr>
      <w:docPartBody>
        <w:p w:rsidR="00765B97" w:rsidRDefault="00997C3D" w:rsidP="00997C3D">
          <w:pPr>
            <w:pStyle w:val="056345CA1F354FCFB77AB978328AD3E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30"/>
    <w:rsid w:val="00765B97"/>
    <w:rsid w:val="00997C3D"/>
    <w:rsid w:val="00AD4030"/>
    <w:rsid w:val="00E8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A4F9FBFE6044EE966DF9ED15A52065">
    <w:name w:val="53A4F9FBFE6044EE966DF9ED15A52065"/>
    <w:rsid w:val="00AD4030"/>
  </w:style>
  <w:style w:type="character" w:styleId="Platshllartext">
    <w:name w:val="Placeholder Text"/>
    <w:basedOn w:val="Standardstycketeckensnitt"/>
    <w:uiPriority w:val="99"/>
    <w:semiHidden/>
    <w:rsid w:val="00997C3D"/>
    <w:rPr>
      <w:noProof w:val="0"/>
      <w:color w:val="808080"/>
    </w:rPr>
  </w:style>
  <w:style w:type="paragraph" w:customStyle="1" w:styleId="54873E5A90CE424C979C122EB0553C4B">
    <w:name w:val="54873E5A90CE424C979C122EB0553C4B"/>
    <w:rsid w:val="00AD4030"/>
  </w:style>
  <w:style w:type="paragraph" w:customStyle="1" w:styleId="B179A0231E7941199898BA29D9FCAF9D">
    <w:name w:val="B179A0231E7941199898BA29D9FCAF9D"/>
    <w:rsid w:val="00AD4030"/>
  </w:style>
  <w:style w:type="paragraph" w:customStyle="1" w:styleId="3496CE7374B844B2B0BBB007588A98F8">
    <w:name w:val="3496CE7374B844B2B0BBB007588A98F8"/>
    <w:rsid w:val="00AD4030"/>
  </w:style>
  <w:style w:type="paragraph" w:customStyle="1" w:styleId="F8B7A59A95954CB7828F74A97773B05A">
    <w:name w:val="F8B7A59A95954CB7828F74A97773B05A"/>
    <w:rsid w:val="00AD4030"/>
  </w:style>
  <w:style w:type="paragraph" w:customStyle="1" w:styleId="76B26FA28D6B4CEB9D608F52528453CA">
    <w:name w:val="76B26FA28D6B4CEB9D608F52528453CA"/>
    <w:rsid w:val="00AD4030"/>
  </w:style>
  <w:style w:type="paragraph" w:customStyle="1" w:styleId="E8FDCD0467974422A901F3A94BA67258">
    <w:name w:val="E8FDCD0467974422A901F3A94BA67258"/>
    <w:rsid w:val="00AD4030"/>
  </w:style>
  <w:style w:type="paragraph" w:customStyle="1" w:styleId="C6E8DA776BA041D8A57435E86BCE3BAD">
    <w:name w:val="C6E8DA776BA041D8A57435E86BCE3BAD"/>
    <w:rsid w:val="00AD4030"/>
  </w:style>
  <w:style w:type="paragraph" w:customStyle="1" w:styleId="8EEF8DC32C0C48C7941F455FDCA8458A">
    <w:name w:val="8EEF8DC32C0C48C7941F455FDCA8458A"/>
    <w:rsid w:val="00AD4030"/>
  </w:style>
  <w:style w:type="paragraph" w:customStyle="1" w:styleId="2A9FFE640A9E4F58B894BAE7EF1EA84F">
    <w:name w:val="2A9FFE640A9E4F58B894BAE7EF1EA84F"/>
    <w:rsid w:val="00AD4030"/>
  </w:style>
  <w:style w:type="paragraph" w:customStyle="1" w:styleId="F732E47E5ACA403DA62199D105F4E332">
    <w:name w:val="F732E47E5ACA403DA62199D105F4E332"/>
    <w:rsid w:val="00AD4030"/>
  </w:style>
  <w:style w:type="paragraph" w:customStyle="1" w:styleId="76B26FA28D6B4CEB9D608F52528453CA1">
    <w:name w:val="76B26FA28D6B4CEB9D608F52528453CA1"/>
    <w:rsid w:val="00AD40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9FFE640A9E4F58B894BAE7EF1EA84F1">
    <w:name w:val="2A9FFE640A9E4F58B894BAE7EF1EA84F1"/>
    <w:rsid w:val="00AD40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C7E3F141E44F4D9A8F678CC300072E">
    <w:name w:val="25C7E3F141E44F4D9A8F678CC300072E"/>
    <w:rsid w:val="00AD4030"/>
  </w:style>
  <w:style w:type="paragraph" w:customStyle="1" w:styleId="C9F67D4048034DEF94D3212BA8D3899F">
    <w:name w:val="C9F67D4048034DEF94D3212BA8D3899F"/>
    <w:rsid w:val="00AD4030"/>
  </w:style>
  <w:style w:type="paragraph" w:customStyle="1" w:styleId="00294B66BE824E04BB3E5ECAA10C94D6">
    <w:name w:val="00294B66BE824E04BB3E5ECAA10C94D6"/>
    <w:rsid w:val="00AD4030"/>
  </w:style>
  <w:style w:type="paragraph" w:customStyle="1" w:styleId="9C0B32A57C464EF3BC39AC475BA4BB9C">
    <w:name w:val="9C0B32A57C464EF3BC39AC475BA4BB9C"/>
    <w:rsid w:val="00AD4030"/>
  </w:style>
  <w:style w:type="paragraph" w:customStyle="1" w:styleId="FBA75B2BC0914FBFBC38971B1044024B">
    <w:name w:val="FBA75B2BC0914FBFBC38971B1044024B"/>
    <w:rsid w:val="00AD4030"/>
  </w:style>
  <w:style w:type="paragraph" w:customStyle="1" w:styleId="73E63C8FE627476398B2FB3B21B68219">
    <w:name w:val="73E63C8FE627476398B2FB3B21B68219"/>
    <w:rsid w:val="00AD4030"/>
  </w:style>
  <w:style w:type="paragraph" w:customStyle="1" w:styleId="FDC76EE3C9DE4158A7F5102A28449577">
    <w:name w:val="FDC76EE3C9DE4158A7F5102A28449577"/>
    <w:rsid w:val="00AD4030"/>
  </w:style>
  <w:style w:type="paragraph" w:customStyle="1" w:styleId="3E4CCA5644E24C3990BBF36E1FC69D01">
    <w:name w:val="3E4CCA5644E24C3990BBF36E1FC69D01"/>
    <w:rsid w:val="00AD4030"/>
  </w:style>
  <w:style w:type="paragraph" w:customStyle="1" w:styleId="45CEE330A83841A0B79C042404543B48">
    <w:name w:val="45CEE330A83841A0B79C042404543B48"/>
    <w:rsid w:val="00AD4030"/>
  </w:style>
  <w:style w:type="paragraph" w:customStyle="1" w:styleId="D271DDCD8C864CFC82BD90AE9DB1B66E">
    <w:name w:val="D271DDCD8C864CFC82BD90AE9DB1B66E"/>
    <w:rsid w:val="00997C3D"/>
  </w:style>
  <w:style w:type="paragraph" w:customStyle="1" w:styleId="51313C86F36D41F8849E0D5E0FE8D2B1">
    <w:name w:val="51313C86F36D41F8849E0D5E0FE8D2B1"/>
    <w:rsid w:val="00997C3D"/>
  </w:style>
  <w:style w:type="paragraph" w:customStyle="1" w:styleId="D36B797C1F3240289D8E7DDC7227846B">
    <w:name w:val="D36B797C1F3240289D8E7DDC7227846B"/>
    <w:rsid w:val="00997C3D"/>
  </w:style>
  <w:style w:type="paragraph" w:customStyle="1" w:styleId="056345CA1F354FCFB77AB978328AD3E7">
    <w:name w:val="056345CA1F354FCFB77AB978328AD3E7"/>
    <w:rsid w:val="00997C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S2020/08335</Dnr>
    <ParagrafNr/>
    <DocumentTitle/>
    <VisitingAddress/>
    <Extra1/>
    <Extra2/>
    <Extra3>Åsa Coenraads </Extra3>
    <Number/>
    <Recipient>Till riksdagen</Recipient>
    <SenderText/>
    <DocNumber>S2020/08336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2d7b97fc-048b-41ce-8929-10f43fea939e</RD_Svarsid>
  </documentManagement>
</p:properties>
</file>

<file path=customXml/itemProps1.xml><?xml version="1.0" encoding="utf-8"?>
<ds:datastoreItem xmlns:ds="http://schemas.openxmlformats.org/officeDocument/2006/customXml" ds:itemID="{F1528FCF-078C-4EBD-A3AF-55BA57169E2A}"/>
</file>

<file path=customXml/itemProps2.xml><?xml version="1.0" encoding="utf-8"?>
<ds:datastoreItem xmlns:ds="http://schemas.openxmlformats.org/officeDocument/2006/customXml" ds:itemID="{EFB9DE75-C379-48CB-870F-A412756305D6}"/>
</file>

<file path=customXml/itemProps3.xml><?xml version="1.0" encoding="utf-8"?>
<ds:datastoreItem xmlns:ds="http://schemas.openxmlformats.org/officeDocument/2006/customXml" ds:itemID="{B10E3146-0287-44E5-9664-DCA2D975D810}"/>
</file>

<file path=customXml/itemProps4.xml><?xml version="1.0" encoding="utf-8"?>
<ds:datastoreItem xmlns:ds="http://schemas.openxmlformats.org/officeDocument/2006/customXml" ds:itemID="{1B41D305-0FBD-4428-AE0F-29BE98A9001B}"/>
</file>

<file path=customXml/itemProps5.xml><?xml version="1.0" encoding="utf-8"?>
<ds:datastoreItem xmlns:ds="http://schemas.openxmlformats.org/officeDocument/2006/customXml" ds:itemID="{9262D01C-55C9-41D8-AD4B-E3EB539F03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400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459 och 460 Snabb vaccinering av befolkningen och förberedelse för massvaccination.docx</dc:title>
  <dc:subject/>
  <dc:creator>Erik Claeson</dc:creator>
  <cp:keywords/>
  <dc:description/>
  <cp:lastModifiedBy>Erik Claeson</cp:lastModifiedBy>
  <cp:revision>9</cp:revision>
  <dcterms:created xsi:type="dcterms:W3CDTF">2020-11-17T07:42:00Z</dcterms:created>
  <dcterms:modified xsi:type="dcterms:W3CDTF">2020-11-24T09:52:00Z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