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99CE" w14:textId="77777777" w:rsidR="00996FE3" w:rsidRDefault="00996FE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2019/20:858 av Betty Malmberg (M)</w:t>
      </w:r>
      <w:r>
        <w:br/>
        <w:t>Körsimulator vid VTI</w:t>
      </w:r>
    </w:p>
    <w:p w14:paraId="4D7C4CDA" w14:textId="77777777" w:rsidR="00996FE3" w:rsidRDefault="00996FE3" w:rsidP="002749F7">
      <w:pPr>
        <w:pStyle w:val="Brdtext"/>
      </w:pPr>
      <w:r>
        <w:t>Betty Malmberg har frågat mig</w:t>
      </w:r>
      <w:r w:rsidR="00431354">
        <w:t xml:space="preserve"> vilka åtgärder jag kommer att vidta för att snabbt kunna ge de personer med synfältsnedsättning som har fått sitt körkort indraget en chans att visa sin körförmåga igen.</w:t>
      </w:r>
    </w:p>
    <w:p w14:paraId="349D2FF2" w14:textId="77777777" w:rsidR="005C14F4" w:rsidRDefault="005C14F4" w:rsidP="002749F7">
      <w:pPr>
        <w:pStyle w:val="Brdtext"/>
      </w:pPr>
      <w:r w:rsidRPr="005C14F4">
        <w:t>Transportstyrelsen har varit huvudfinansiär för ett forsknings- och utvecklingsprojekt vid Statens Väg och Transportforskningsinstitut (VTI) som syftade till att ge personer med synfältsdefekter</w:t>
      </w:r>
      <w:r w:rsidR="00E553A7">
        <w:t>,</w:t>
      </w:r>
      <w:r w:rsidRPr="005C14F4">
        <w:t xml:space="preserve"> </w:t>
      </w:r>
      <w:r>
        <w:t>som annars utgör ett hinder för körkortsinnehav</w:t>
      </w:r>
      <w:r w:rsidR="00E553A7">
        <w:t>,</w:t>
      </w:r>
      <w:r>
        <w:t xml:space="preserve"> </w:t>
      </w:r>
      <w:r w:rsidRPr="005C14F4">
        <w:t>en möjlighet till provkörning</w:t>
      </w:r>
      <w:r>
        <w:t xml:space="preserve"> i en körsimulator</w:t>
      </w:r>
      <w:r w:rsidRPr="005C14F4">
        <w:t xml:space="preserve"> för behörighet B.</w:t>
      </w:r>
      <w:r>
        <w:t xml:space="preserve"> </w:t>
      </w:r>
      <w:r w:rsidR="00A84063">
        <w:t>Det är Transportstyrelsen som ansvarar för och gör bedömningen av om en förare uppfyller de medicinska kraven</w:t>
      </w:r>
      <w:r w:rsidR="005B1630">
        <w:t xml:space="preserve"> och om undantag från kraven kan göras</w:t>
      </w:r>
      <w:r w:rsidR="00A84063">
        <w:t xml:space="preserve">. </w:t>
      </w:r>
      <w:r w:rsidR="00284C55">
        <w:t xml:space="preserve">Resultatet av provkörningen </w:t>
      </w:r>
      <w:r w:rsidR="00A84063">
        <w:t xml:space="preserve">i simulatorn kunde lämnas in som underlag till </w:t>
      </w:r>
      <w:r w:rsidR="005B1630">
        <w:t>undantags</w:t>
      </w:r>
      <w:r w:rsidR="00A84063">
        <w:t>bedömning</w:t>
      </w:r>
      <w:r>
        <w:t xml:space="preserve">. </w:t>
      </w:r>
    </w:p>
    <w:p w14:paraId="0D452E35" w14:textId="77777777" w:rsidR="005C14F4" w:rsidRDefault="005C14F4" w:rsidP="002749F7">
      <w:pPr>
        <w:pStyle w:val="Brdtext"/>
      </w:pPr>
      <w:r>
        <w:t xml:space="preserve">I undantagshanteringen uppmärksammades det att förare med mycket stora synfältsbortfall klarat körning i simulatorn. </w:t>
      </w:r>
      <w:r w:rsidR="00E73DD6">
        <w:t>Transportstyrelsen beslutade därför att utvärdera verksamheten</w:t>
      </w:r>
      <w:r w:rsidR="00284C55">
        <w:t xml:space="preserve"> på grund av de frågetecken som då uppstod</w:t>
      </w:r>
      <w:r w:rsidR="00E73DD6">
        <w:t xml:space="preserve">. </w:t>
      </w:r>
    </w:p>
    <w:p w14:paraId="320A722F" w14:textId="77777777" w:rsidR="00715917" w:rsidRDefault="00E73DD6" w:rsidP="00D26F5F">
      <w:pPr>
        <w:pStyle w:val="Brdtext"/>
      </w:pPr>
      <w:r>
        <w:t>Det är olyckligt att det här har dragit ut på tiden och jag har</w:t>
      </w:r>
      <w:r w:rsidR="00B118DB">
        <w:t xml:space="preserve"> full</w:t>
      </w:r>
      <w:r>
        <w:t xml:space="preserve"> förståelse för de stora problem en körkortsindragning kan innebära</w:t>
      </w:r>
      <w:r w:rsidR="003B1038">
        <w:t xml:space="preserve"> för individen</w:t>
      </w:r>
      <w:r>
        <w:t xml:space="preserve">. </w:t>
      </w:r>
      <w:r w:rsidR="00B118DB">
        <w:t>Det är dock viktigt att Transportstyrelsens bedömningar baserar sig på tillförlitliga fakta</w:t>
      </w:r>
      <w:r w:rsidR="0048348A">
        <w:t xml:space="preserve"> och </w:t>
      </w:r>
      <w:r w:rsidR="00B118DB">
        <w:t>är rätts</w:t>
      </w:r>
      <w:r w:rsidR="001D489A">
        <w:t>s</w:t>
      </w:r>
      <w:r w:rsidR="00B118DB">
        <w:t>äkra</w:t>
      </w:r>
      <w:r w:rsidR="0048348A">
        <w:t xml:space="preserve">. </w:t>
      </w:r>
      <w:r w:rsidR="0071157C">
        <w:t>T</w:t>
      </w:r>
      <w:r w:rsidR="0048348A">
        <w:t xml:space="preserve">rafiksäkerheten </w:t>
      </w:r>
      <w:r w:rsidR="0071157C">
        <w:t xml:space="preserve">får </w:t>
      </w:r>
      <w:r w:rsidR="0048348A">
        <w:t>inte sätt</w:t>
      </w:r>
      <w:r w:rsidR="0071157C">
        <w:t>a</w:t>
      </w:r>
      <w:r w:rsidR="0048348A">
        <w:t>s på prov.</w:t>
      </w:r>
    </w:p>
    <w:p w14:paraId="55CB4120" w14:textId="72ABEB7A" w:rsidR="00F15D8B" w:rsidRDefault="00F15D8B" w:rsidP="006A12F1">
      <w:pPr>
        <w:pStyle w:val="Brdtext"/>
      </w:pPr>
      <w:r>
        <w:t>Transportstyrelsens utvärderin</w:t>
      </w:r>
      <w:r w:rsidR="00DB4CA8">
        <w:t>g</w:t>
      </w:r>
      <w:r w:rsidR="00AB6877">
        <w:t xml:space="preserve"> </w:t>
      </w:r>
      <w:r w:rsidR="00986CD7">
        <w:t>är beräknad att komma under våren</w:t>
      </w:r>
      <w:r w:rsidR="00AB6877">
        <w:t>.</w:t>
      </w:r>
      <w:r w:rsidR="00DB4CA8">
        <w:t xml:space="preserve"> </w:t>
      </w:r>
      <w:r w:rsidR="00AB6877">
        <w:t>J</w:t>
      </w:r>
      <w:r w:rsidR="00DB4CA8">
        <w:t>ag</w:t>
      </w:r>
      <w:r>
        <w:t xml:space="preserve"> utgår från att </w:t>
      </w:r>
      <w:r w:rsidR="00986CD7">
        <w:t xml:space="preserve">de i sitt arbete </w:t>
      </w:r>
      <w:r>
        <w:t>beakta</w:t>
      </w:r>
      <w:r w:rsidR="00986CD7">
        <w:t>r</w:t>
      </w:r>
      <w:r>
        <w:t xml:space="preserve"> aktuellt vetenskapligt underlag. </w:t>
      </w:r>
    </w:p>
    <w:p w14:paraId="718E5079" w14:textId="3C8931FA" w:rsidR="00996FE3" w:rsidRDefault="00996FE3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60B1479760854008B3617C12A9917842"/>
          </w:placeholder>
          <w:dataBinding w:prefixMappings="xmlns:ns0='http://lp/documentinfo/RK' " w:xpath="/ns0:DocumentInfo[1]/ns0:BaseInfo[1]/ns0:HeaderDate[1]" w:storeItemID="{FA8A0A55-7914-49E5-8509-1417F8888D0A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7505">
            <w:t>11 februari 2020</w:t>
          </w:r>
        </w:sdtContent>
      </w:sdt>
    </w:p>
    <w:p w14:paraId="7BB228B7" w14:textId="77777777" w:rsidR="00996FE3" w:rsidRDefault="00996FE3" w:rsidP="004E7A8F">
      <w:pPr>
        <w:pStyle w:val="Brdtextutanavstnd"/>
      </w:pPr>
    </w:p>
    <w:p w14:paraId="7CD0F0EF" w14:textId="77777777" w:rsidR="00996FE3" w:rsidRDefault="00996FE3" w:rsidP="004E7A8F">
      <w:pPr>
        <w:pStyle w:val="Brdtextutanavstnd"/>
      </w:pPr>
    </w:p>
    <w:p w14:paraId="76B7F5C9" w14:textId="77777777" w:rsidR="00996FE3" w:rsidRDefault="00996FE3" w:rsidP="004E7A8F">
      <w:pPr>
        <w:pStyle w:val="Brdtextutanavstnd"/>
      </w:pPr>
    </w:p>
    <w:p w14:paraId="0A5D0EB1" w14:textId="77777777" w:rsidR="00996FE3" w:rsidRDefault="00996FE3" w:rsidP="00422A41">
      <w:pPr>
        <w:pStyle w:val="Brdtext"/>
      </w:pPr>
      <w:r>
        <w:t>Tomas Eneroth</w:t>
      </w:r>
    </w:p>
    <w:p w14:paraId="2F095AB8" w14:textId="77777777" w:rsidR="00996FE3" w:rsidRPr="00DB48AB" w:rsidRDefault="00996FE3" w:rsidP="00DB48AB">
      <w:pPr>
        <w:pStyle w:val="Brdtext"/>
      </w:pPr>
    </w:p>
    <w:sectPr w:rsidR="00996FE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CCE1" w14:textId="77777777" w:rsidR="00996FE3" w:rsidRDefault="00996FE3" w:rsidP="00A87A54">
      <w:pPr>
        <w:spacing w:after="0" w:line="240" w:lineRule="auto"/>
      </w:pPr>
      <w:r>
        <w:separator/>
      </w:r>
    </w:p>
  </w:endnote>
  <w:endnote w:type="continuationSeparator" w:id="0">
    <w:p w14:paraId="28EDE601" w14:textId="77777777" w:rsidR="00996FE3" w:rsidRDefault="00996F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B1AA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2F6E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25F7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E444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A586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4272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A684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6C6B4D" w14:textId="77777777" w:rsidTr="00C26068">
      <w:trPr>
        <w:trHeight w:val="227"/>
      </w:trPr>
      <w:tc>
        <w:tcPr>
          <w:tcW w:w="4074" w:type="dxa"/>
        </w:tcPr>
        <w:p w14:paraId="003D44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77EA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5D24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B7F27" w14:textId="77777777" w:rsidR="00996FE3" w:rsidRDefault="00996FE3" w:rsidP="00A87A54">
      <w:pPr>
        <w:spacing w:after="0" w:line="240" w:lineRule="auto"/>
      </w:pPr>
      <w:r>
        <w:separator/>
      </w:r>
    </w:p>
  </w:footnote>
  <w:footnote w:type="continuationSeparator" w:id="0">
    <w:p w14:paraId="12225530" w14:textId="77777777" w:rsidR="00996FE3" w:rsidRDefault="00996F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6FE3" w14:paraId="2A0CA751" w14:textId="77777777" w:rsidTr="00C93EBA">
      <w:trPr>
        <w:trHeight w:val="227"/>
      </w:trPr>
      <w:tc>
        <w:tcPr>
          <w:tcW w:w="5534" w:type="dxa"/>
        </w:tcPr>
        <w:p w14:paraId="6455775A" w14:textId="77777777" w:rsidR="00996FE3" w:rsidRPr="007D73AB" w:rsidRDefault="00996FE3">
          <w:pPr>
            <w:pStyle w:val="Sidhuvud"/>
          </w:pPr>
        </w:p>
      </w:tc>
      <w:tc>
        <w:tcPr>
          <w:tcW w:w="3170" w:type="dxa"/>
          <w:vAlign w:val="bottom"/>
        </w:tcPr>
        <w:p w14:paraId="3DD090EF" w14:textId="77777777" w:rsidR="00996FE3" w:rsidRPr="007D73AB" w:rsidRDefault="00996FE3" w:rsidP="00340DE0">
          <w:pPr>
            <w:pStyle w:val="Sidhuvud"/>
          </w:pPr>
        </w:p>
      </w:tc>
      <w:tc>
        <w:tcPr>
          <w:tcW w:w="1134" w:type="dxa"/>
        </w:tcPr>
        <w:p w14:paraId="0555077B" w14:textId="77777777" w:rsidR="00996FE3" w:rsidRDefault="00996FE3" w:rsidP="005A703A">
          <w:pPr>
            <w:pStyle w:val="Sidhuvud"/>
          </w:pPr>
        </w:p>
      </w:tc>
    </w:tr>
    <w:tr w:rsidR="00996FE3" w14:paraId="189D786C" w14:textId="77777777" w:rsidTr="00C93EBA">
      <w:trPr>
        <w:trHeight w:val="1928"/>
      </w:trPr>
      <w:tc>
        <w:tcPr>
          <w:tcW w:w="5534" w:type="dxa"/>
        </w:tcPr>
        <w:p w14:paraId="427B99A7" w14:textId="77777777" w:rsidR="00996FE3" w:rsidRPr="00340DE0" w:rsidRDefault="00996F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4E8724" wp14:editId="5CA3235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C28399" w14:textId="77777777" w:rsidR="00996FE3" w:rsidRPr="00710A6C" w:rsidRDefault="00996FE3" w:rsidP="00EE3C0F">
          <w:pPr>
            <w:pStyle w:val="Sidhuvud"/>
            <w:rPr>
              <w:b/>
            </w:rPr>
          </w:pPr>
        </w:p>
        <w:p w14:paraId="333F3596" w14:textId="77777777" w:rsidR="00996FE3" w:rsidRDefault="00996FE3" w:rsidP="00EE3C0F">
          <w:pPr>
            <w:pStyle w:val="Sidhuvud"/>
          </w:pPr>
        </w:p>
        <w:p w14:paraId="1AF78D64" w14:textId="77777777" w:rsidR="00996FE3" w:rsidRDefault="00996FE3" w:rsidP="00EE3C0F">
          <w:pPr>
            <w:pStyle w:val="Sidhuvud"/>
          </w:pPr>
        </w:p>
        <w:p w14:paraId="25F7FD43" w14:textId="77777777" w:rsidR="00996FE3" w:rsidRDefault="00996F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ED27464BE249EF9A3B00DEC298D5C8"/>
            </w:placeholder>
            <w:dataBinding w:prefixMappings="xmlns:ns0='http://lp/documentinfo/RK' " w:xpath="/ns0:DocumentInfo[1]/ns0:BaseInfo[1]/ns0:Dnr[1]" w:storeItemID="{FA8A0A55-7914-49E5-8509-1417F8888D0A}"/>
            <w:text/>
          </w:sdtPr>
          <w:sdtEndPr/>
          <w:sdtContent>
            <w:p w14:paraId="35BBB534" w14:textId="77777777" w:rsidR="00996FE3" w:rsidRDefault="00996FE3" w:rsidP="00EE3C0F">
              <w:pPr>
                <w:pStyle w:val="Sidhuvud"/>
              </w:pPr>
              <w:r>
                <w:t>I2020/00273/TM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1BFC2742AD42278336F9C4C537ED16"/>
            </w:placeholder>
            <w:showingPlcHdr/>
            <w:dataBinding w:prefixMappings="xmlns:ns0='http://lp/documentinfo/RK' " w:xpath="/ns0:DocumentInfo[1]/ns0:BaseInfo[1]/ns0:DocNumber[1]" w:storeItemID="{FA8A0A55-7914-49E5-8509-1417F8888D0A}"/>
            <w:text/>
          </w:sdtPr>
          <w:sdtEndPr/>
          <w:sdtContent>
            <w:p w14:paraId="7D2358C3" w14:textId="77777777" w:rsidR="00996FE3" w:rsidRDefault="00996F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113EFA" w14:textId="77777777" w:rsidR="00996FE3" w:rsidRDefault="00996FE3" w:rsidP="00EE3C0F">
          <w:pPr>
            <w:pStyle w:val="Sidhuvud"/>
          </w:pPr>
        </w:p>
      </w:tc>
      <w:tc>
        <w:tcPr>
          <w:tcW w:w="1134" w:type="dxa"/>
        </w:tcPr>
        <w:p w14:paraId="40A9ECB0" w14:textId="77777777" w:rsidR="00996FE3" w:rsidRDefault="00996FE3" w:rsidP="0094502D">
          <w:pPr>
            <w:pStyle w:val="Sidhuvud"/>
          </w:pPr>
        </w:p>
        <w:p w14:paraId="51E9FD0B" w14:textId="77777777" w:rsidR="00996FE3" w:rsidRPr="0094502D" w:rsidRDefault="00996FE3" w:rsidP="00EC71A6">
          <w:pPr>
            <w:pStyle w:val="Sidhuvud"/>
          </w:pPr>
        </w:p>
      </w:tc>
    </w:tr>
    <w:tr w:rsidR="00996FE3" w14:paraId="0E995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75C50E8D2E4ABF85CD6AB0115C21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219083" w14:textId="77777777" w:rsidR="00996FE3" w:rsidRPr="00996FE3" w:rsidRDefault="00996FE3" w:rsidP="00340DE0">
              <w:pPr>
                <w:pStyle w:val="Sidhuvud"/>
                <w:rPr>
                  <w:b/>
                </w:rPr>
              </w:pPr>
              <w:r w:rsidRPr="00996FE3">
                <w:rPr>
                  <w:b/>
                </w:rPr>
                <w:t>Infrastrukturdepartementet</w:t>
              </w:r>
            </w:p>
            <w:p w14:paraId="5EB1E427" w14:textId="77777777" w:rsidR="00767DA6" w:rsidRDefault="00996FE3" w:rsidP="00340DE0">
              <w:pPr>
                <w:pStyle w:val="Sidhuvud"/>
              </w:pPr>
              <w:r w:rsidRPr="00996FE3">
                <w:t>Infrastrukturministern</w:t>
              </w:r>
            </w:p>
            <w:p w14:paraId="7BB69578" w14:textId="429C04EA" w:rsidR="00996FE3" w:rsidRPr="00767DA6" w:rsidRDefault="00996FE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51C05A29EB4A698E265E10A0503A97"/>
          </w:placeholder>
          <w:dataBinding w:prefixMappings="xmlns:ns0='http://lp/documentinfo/RK' " w:xpath="/ns0:DocumentInfo[1]/ns0:BaseInfo[1]/ns0:Recipient[1]" w:storeItemID="{FA8A0A55-7914-49E5-8509-1417F8888D0A}"/>
          <w:text w:multiLine="1"/>
        </w:sdtPr>
        <w:sdtEndPr/>
        <w:sdtContent>
          <w:tc>
            <w:tcPr>
              <w:tcW w:w="3170" w:type="dxa"/>
            </w:tcPr>
            <w:p w14:paraId="26912856" w14:textId="77777777" w:rsidR="00996FE3" w:rsidRDefault="00996F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C53BF1" w14:textId="77777777" w:rsidR="00996FE3" w:rsidRDefault="00996FE3" w:rsidP="003E6020">
          <w:pPr>
            <w:pStyle w:val="Sidhuvud"/>
          </w:pPr>
        </w:p>
      </w:tc>
    </w:tr>
  </w:tbl>
  <w:p w14:paraId="2BD4D4B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7BF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A2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89A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856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C55"/>
    <w:rsid w:val="00287F0D"/>
    <w:rsid w:val="00291083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2EF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03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35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48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1DA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630"/>
    <w:rsid w:val="005B537F"/>
    <w:rsid w:val="005C120D"/>
    <w:rsid w:val="005C14F4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F21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57C"/>
    <w:rsid w:val="00711CE9"/>
    <w:rsid w:val="00712266"/>
    <w:rsid w:val="00712593"/>
    <w:rsid w:val="00712D82"/>
    <w:rsid w:val="00715917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DA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79A"/>
    <w:rsid w:val="007C44FF"/>
    <w:rsid w:val="007C6456"/>
    <w:rsid w:val="007C7BDB"/>
    <w:rsid w:val="007D11C2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DBE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84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6CD7"/>
    <w:rsid w:val="0099068E"/>
    <w:rsid w:val="009920AA"/>
    <w:rsid w:val="00992943"/>
    <w:rsid w:val="009931B3"/>
    <w:rsid w:val="00996279"/>
    <w:rsid w:val="009965F7"/>
    <w:rsid w:val="00996FE3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06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877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8DB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DF0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9B9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F5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505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CA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864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3A7"/>
    <w:rsid w:val="00E55D8E"/>
    <w:rsid w:val="00E6641E"/>
    <w:rsid w:val="00E66F18"/>
    <w:rsid w:val="00E70856"/>
    <w:rsid w:val="00E727DE"/>
    <w:rsid w:val="00E73DD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8B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4A0FB3"/>
  <w15:docId w15:val="{19543B22-9CD6-45A5-9821-E191CE3F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ED27464BE249EF9A3B00DEC298D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78C16-0CEE-4B06-8585-55AB909F60CF}"/>
      </w:docPartPr>
      <w:docPartBody>
        <w:p w:rsidR="00DB4DFC" w:rsidRDefault="00F53CB0" w:rsidP="00F53CB0">
          <w:pPr>
            <w:pStyle w:val="B8ED27464BE249EF9A3B00DEC298D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1BFC2742AD42278336F9C4C537E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A819F-7FFE-4F5E-979E-5B8278376801}"/>
      </w:docPartPr>
      <w:docPartBody>
        <w:p w:rsidR="00DB4DFC" w:rsidRDefault="00F53CB0" w:rsidP="00F53CB0">
          <w:pPr>
            <w:pStyle w:val="B61BFC2742AD42278336F9C4C537ED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5C50E8D2E4ABF85CD6AB0115C2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2E905-5400-4515-BFE0-AF47527341FD}"/>
      </w:docPartPr>
      <w:docPartBody>
        <w:p w:rsidR="00DB4DFC" w:rsidRDefault="00F53CB0" w:rsidP="00F53CB0">
          <w:pPr>
            <w:pStyle w:val="CA75C50E8D2E4ABF85CD6AB0115C2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51C05A29EB4A698E265E10A0503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E9BDD-B45C-48AA-BA92-C7291D1039F1}"/>
      </w:docPartPr>
      <w:docPartBody>
        <w:p w:rsidR="00DB4DFC" w:rsidRDefault="00F53CB0" w:rsidP="00F53CB0">
          <w:pPr>
            <w:pStyle w:val="B951C05A29EB4A698E265E10A0503A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1479760854008B3617C12A9917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3B613-625D-4D3D-A8AB-E0A6DF0A35AD}"/>
      </w:docPartPr>
      <w:docPartBody>
        <w:p w:rsidR="00DB4DFC" w:rsidRDefault="00F53CB0" w:rsidP="00F53CB0">
          <w:pPr>
            <w:pStyle w:val="60B1479760854008B3617C12A99178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B0"/>
    <w:rsid w:val="00DB4DFC"/>
    <w:rsid w:val="00F5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30A1C6EA40421B9AC9BE63CFC461B1">
    <w:name w:val="7D30A1C6EA40421B9AC9BE63CFC461B1"/>
    <w:rsid w:val="00F53CB0"/>
  </w:style>
  <w:style w:type="character" w:styleId="Platshllartext">
    <w:name w:val="Placeholder Text"/>
    <w:basedOn w:val="Standardstycketeckensnitt"/>
    <w:uiPriority w:val="99"/>
    <w:semiHidden/>
    <w:rsid w:val="00F53CB0"/>
    <w:rPr>
      <w:noProof w:val="0"/>
      <w:color w:val="808080"/>
    </w:rPr>
  </w:style>
  <w:style w:type="paragraph" w:customStyle="1" w:styleId="2723BD8E7FD44ED480CC48A5F7DAC609">
    <w:name w:val="2723BD8E7FD44ED480CC48A5F7DAC609"/>
    <w:rsid w:val="00F53CB0"/>
  </w:style>
  <w:style w:type="paragraph" w:customStyle="1" w:styleId="4BB6527E248E48D1A823A453C10072B8">
    <w:name w:val="4BB6527E248E48D1A823A453C10072B8"/>
    <w:rsid w:val="00F53CB0"/>
  </w:style>
  <w:style w:type="paragraph" w:customStyle="1" w:styleId="0C105310BAEB4CA88B9C6A31FD2E110B">
    <w:name w:val="0C105310BAEB4CA88B9C6A31FD2E110B"/>
    <w:rsid w:val="00F53CB0"/>
  </w:style>
  <w:style w:type="paragraph" w:customStyle="1" w:styleId="B8ED27464BE249EF9A3B00DEC298D5C8">
    <w:name w:val="B8ED27464BE249EF9A3B00DEC298D5C8"/>
    <w:rsid w:val="00F53CB0"/>
  </w:style>
  <w:style w:type="paragraph" w:customStyle="1" w:styleId="B61BFC2742AD42278336F9C4C537ED16">
    <w:name w:val="B61BFC2742AD42278336F9C4C537ED16"/>
    <w:rsid w:val="00F53CB0"/>
  </w:style>
  <w:style w:type="paragraph" w:customStyle="1" w:styleId="4EF851F8EA54434C9D913482B39974BD">
    <w:name w:val="4EF851F8EA54434C9D913482B39974BD"/>
    <w:rsid w:val="00F53CB0"/>
  </w:style>
  <w:style w:type="paragraph" w:customStyle="1" w:styleId="98EE30E229864C79A60A527E3007ED0D">
    <w:name w:val="98EE30E229864C79A60A527E3007ED0D"/>
    <w:rsid w:val="00F53CB0"/>
  </w:style>
  <w:style w:type="paragraph" w:customStyle="1" w:styleId="A6BECE421AD74B6D841DE01256A76F80">
    <w:name w:val="A6BECE421AD74B6D841DE01256A76F80"/>
    <w:rsid w:val="00F53CB0"/>
  </w:style>
  <w:style w:type="paragraph" w:customStyle="1" w:styleId="CA75C50E8D2E4ABF85CD6AB0115C21E3">
    <w:name w:val="CA75C50E8D2E4ABF85CD6AB0115C21E3"/>
    <w:rsid w:val="00F53CB0"/>
  </w:style>
  <w:style w:type="paragraph" w:customStyle="1" w:styleId="B951C05A29EB4A698E265E10A0503A97">
    <w:name w:val="B951C05A29EB4A698E265E10A0503A97"/>
    <w:rsid w:val="00F53CB0"/>
  </w:style>
  <w:style w:type="paragraph" w:customStyle="1" w:styleId="D397679138C141C490CCE8A4534C41ED">
    <w:name w:val="D397679138C141C490CCE8A4534C41ED"/>
    <w:rsid w:val="00F53CB0"/>
  </w:style>
  <w:style w:type="paragraph" w:customStyle="1" w:styleId="5829FD477B5343DEB4CA3F0165D346ED">
    <w:name w:val="5829FD477B5343DEB4CA3F0165D346ED"/>
    <w:rsid w:val="00F53CB0"/>
  </w:style>
  <w:style w:type="paragraph" w:customStyle="1" w:styleId="A3D98EA663574CD7856A729174061143">
    <w:name w:val="A3D98EA663574CD7856A729174061143"/>
    <w:rsid w:val="00F53CB0"/>
  </w:style>
  <w:style w:type="paragraph" w:customStyle="1" w:styleId="4DD73D8097E44CA49D23282BB72C1482">
    <w:name w:val="4DD73D8097E44CA49D23282BB72C1482"/>
    <w:rsid w:val="00F53CB0"/>
  </w:style>
  <w:style w:type="paragraph" w:customStyle="1" w:styleId="B9D53761231B412BB29D51ABA1914657">
    <w:name w:val="B9D53761231B412BB29D51ABA1914657"/>
    <w:rsid w:val="00F53CB0"/>
  </w:style>
  <w:style w:type="paragraph" w:customStyle="1" w:styleId="60B1479760854008B3617C12A9917842">
    <w:name w:val="60B1479760854008B3617C12A9917842"/>
    <w:rsid w:val="00F53CB0"/>
  </w:style>
  <w:style w:type="paragraph" w:customStyle="1" w:styleId="7C7200C7EC7B43D59D00C82B299B4ED4">
    <w:name w:val="7C7200C7EC7B43D59D00C82B299B4ED4"/>
    <w:rsid w:val="00F53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2020-02-11T00:00:00</HeaderDate>
    <Office/>
    <Dnr>I2020/00273/TM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e1dcdc74-1f80-4bb8-8053-5f66047bc1ed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5004-9585-4FAF-9EEC-1F4620AF02BC}"/>
</file>

<file path=customXml/itemProps2.xml><?xml version="1.0" encoding="utf-8"?>
<ds:datastoreItem xmlns:ds="http://schemas.openxmlformats.org/officeDocument/2006/customXml" ds:itemID="{82D9BFE2-9EC6-40F8-9FAB-7CCB997DE7B2}"/>
</file>

<file path=customXml/itemProps3.xml><?xml version="1.0" encoding="utf-8"?>
<ds:datastoreItem xmlns:ds="http://schemas.openxmlformats.org/officeDocument/2006/customXml" ds:itemID="{FA8A0A55-7914-49E5-8509-1417F8888D0A}"/>
</file>

<file path=customXml/itemProps4.xml><?xml version="1.0" encoding="utf-8"?>
<ds:datastoreItem xmlns:ds="http://schemas.openxmlformats.org/officeDocument/2006/customXml" ds:itemID="{82D9BFE2-9EC6-40F8-9FAB-7CCB997DE7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07213E-7418-40FB-B80D-29A19376EC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9D11E5-D976-4605-9399-8E62E0770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FC28936-89DD-4C2A-98DE-74A008B5135E}"/>
</file>

<file path=customXml/itemProps8.xml><?xml version="1.0" encoding="utf-8"?>
<ds:datastoreItem xmlns:ds="http://schemas.openxmlformats.org/officeDocument/2006/customXml" ds:itemID="{50682235-8CDE-411A-90F3-D7FBD001DC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858 av Betty Malmberg (M) Körsimulator vid VTI.docx</dc:title>
  <dc:subject/>
  <dc:creator>Sofie Mååg</dc:creator>
  <cp:keywords/>
  <dc:description/>
  <cp:lastModifiedBy>Annica Liljedahl</cp:lastModifiedBy>
  <cp:revision>2</cp:revision>
  <cp:lastPrinted>2020-02-05T13:31:00Z</cp:lastPrinted>
  <dcterms:created xsi:type="dcterms:W3CDTF">2020-02-11T14:25:00Z</dcterms:created>
  <dcterms:modified xsi:type="dcterms:W3CDTF">2020-02-11T14:25:00Z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e2c31f21-a428-4dd5-b1ac-776f5ed190af</vt:lpwstr>
  </property>
</Properties>
</file>