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7B" w:rsidRDefault="00A66A7B" w:rsidP="00DA0661">
      <w:pPr>
        <w:pStyle w:val="Rubrik"/>
      </w:pPr>
      <w:bookmarkStart w:id="0" w:name="Start"/>
      <w:bookmarkStart w:id="1" w:name="_GoBack"/>
      <w:bookmarkEnd w:id="0"/>
      <w:bookmarkEnd w:id="1"/>
      <w:r>
        <w:t>Svar på fråga 2019/20:811 av Mattias Bäckström Johansson (SD) Skäliga villkor för anvisade elavtal</w:t>
      </w:r>
    </w:p>
    <w:p w:rsidR="00A66A7B" w:rsidRDefault="00A66A7B" w:rsidP="00DB48AB">
      <w:pPr>
        <w:pStyle w:val="Brdtext"/>
      </w:pPr>
      <w:r w:rsidRPr="00A66A7B">
        <w:t>Mattias Bäckström Johansson har frågat mig om jag</w:t>
      </w:r>
      <w:r>
        <w:t xml:space="preserve"> anser att lagändringen har fått avsedd effekt och om inte, avser jag att vidta några åtgärder.</w:t>
      </w:r>
    </w:p>
    <w:p w:rsidR="00EE4683" w:rsidRDefault="00EE4683" w:rsidP="00DB48AB">
      <w:pPr>
        <w:pStyle w:val="Brdtext"/>
      </w:pPr>
      <w:r>
        <w:t>Låt mig först säga att jag instämmer i frågeställarens oro över att anvisningsavtalen har blivit dyrare den sen</w:t>
      </w:r>
      <w:r w:rsidR="00B827A6">
        <w:t>aste</w:t>
      </w:r>
      <w:r>
        <w:t xml:space="preserve"> tiden.</w:t>
      </w:r>
    </w:p>
    <w:p w:rsidR="00EE4683" w:rsidRDefault="00EE4683" w:rsidP="00DB48AB">
      <w:pPr>
        <w:pStyle w:val="Brdtext"/>
      </w:pPr>
      <w:r>
        <w:t xml:space="preserve">I propositionen Anvisade elavtal (prop. 2016/17:13) uttalade regeringen att förslagen i propositionen syftade till att säkerställa att kunder med anvisningsavtal har skäliga villkor, att minska andelen kunder med anvisade elhandlare och att öka kundaktiviteten på elmarknaden. </w:t>
      </w:r>
    </w:p>
    <w:p w:rsidR="00EE4683" w:rsidRDefault="008A4F59" w:rsidP="00DB48AB">
      <w:pPr>
        <w:pStyle w:val="Brdtext"/>
      </w:pPr>
      <w:r w:rsidRPr="00AF236D">
        <w:t>Ett av förslagen i propositionen, som riksdagen</w:t>
      </w:r>
      <w:r w:rsidR="008635BD" w:rsidRPr="00AF236D">
        <w:t xml:space="preserve"> sedan</w:t>
      </w:r>
      <w:r w:rsidRPr="00AF236D">
        <w:t xml:space="preserve"> antog, var att regeringen ska få meddela föreskrifter om att de priser som en anvisad elhandlare tillämpar på anvisade elavtal inte får överstiga vissa nivåer under en viss tid efter det att anvisningen skett. </w:t>
      </w:r>
      <w:r w:rsidR="00772014" w:rsidRPr="00AF236D">
        <w:t>Vidare uttalade regeringen i propositionen att man inte avsåg att direkt införa en sådan reglering. Regeringen avsåg att först göra en utvärdering av vilken effekt de övrig</w:t>
      </w:r>
      <w:r w:rsidR="00B827A6" w:rsidRPr="00AF236D">
        <w:t xml:space="preserve">a </w:t>
      </w:r>
      <w:r w:rsidR="00772014" w:rsidRPr="00AF236D">
        <w:t>för</w:t>
      </w:r>
      <w:r w:rsidR="00426366">
        <w:t>e</w:t>
      </w:r>
      <w:r w:rsidR="00772014" w:rsidRPr="00AF236D">
        <w:t xml:space="preserve">slagna åtgärderna </w:t>
      </w:r>
      <w:r w:rsidR="00797CB3" w:rsidRPr="00AF236D">
        <w:t xml:space="preserve">får på de anvisade elpriserna. Om inte utvecklingen går </w:t>
      </w:r>
      <w:r w:rsidR="000D6D5F" w:rsidRPr="00AF236D">
        <w:t xml:space="preserve">i </w:t>
      </w:r>
      <w:r w:rsidR="00797CB3" w:rsidRPr="00AF236D">
        <w:t>rätt riktning bör det finnas utrymme för en förordning om prisreglering.</w:t>
      </w:r>
      <w:r w:rsidR="00797CB3">
        <w:t xml:space="preserve"> </w:t>
      </w:r>
    </w:p>
    <w:p w:rsidR="004B4018" w:rsidRDefault="004B4018" w:rsidP="00DB48AB">
      <w:pPr>
        <w:pStyle w:val="Brdtext"/>
      </w:pPr>
    </w:p>
    <w:p w:rsidR="004B4018" w:rsidRDefault="004B4018" w:rsidP="00DB48AB">
      <w:pPr>
        <w:pStyle w:val="Brdtext"/>
      </w:pPr>
    </w:p>
    <w:p w:rsidR="004B4018" w:rsidRDefault="004B4018" w:rsidP="00DB48AB">
      <w:pPr>
        <w:pStyle w:val="Brdtext"/>
      </w:pPr>
    </w:p>
    <w:p w:rsidR="00BC70B1" w:rsidRDefault="00DE1EE4" w:rsidP="00DB48AB">
      <w:pPr>
        <w:pStyle w:val="Brdtext"/>
      </w:pPr>
      <w:r w:rsidRPr="00DE1EE4">
        <w:lastRenderedPageBreak/>
        <w:t>Jag kommer därför noggrant att följa prisutvecklingen för anvisade elavtal inom den närmaste framtiden och överväga vilka åtgärder som kan bli aktuella. Regeringen har ett bemyndigande för att meddela föreskrifter om priserna för anvisade elavtal.</w:t>
      </w:r>
    </w:p>
    <w:p w:rsidR="00DE1EE4" w:rsidRDefault="00DE1EE4" w:rsidP="00DB48AB">
      <w:pPr>
        <w:pStyle w:val="Brdtext"/>
      </w:pPr>
    </w:p>
    <w:p w:rsidR="00EE4683" w:rsidRPr="00EE4683" w:rsidRDefault="00EE4683" w:rsidP="00EE4683">
      <w:pPr>
        <w:tabs>
          <w:tab w:val="left" w:pos="1701"/>
          <w:tab w:val="left" w:pos="3600"/>
          <w:tab w:val="left" w:pos="5387"/>
        </w:tabs>
        <w:rPr>
          <w:rFonts w:ascii="Garamond" w:eastAsia="Garamond" w:hAnsi="Garamond" w:cs="Times New Roman"/>
        </w:rPr>
      </w:pPr>
      <w:r w:rsidRPr="00EE4683">
        <w:rPr>
          <w:rFonts w:ascii="Garamond" w:eastAsia="Garamond" w:hAnsi="Garamond" w:cs="Times New Roman"/>
        </w:rPr>
        <w:t xml:space="preserve">Stockholm den </w:t>
      </w:r>
      <w:r w:rsidR="004B4018">
        <w:rPr>
          <w:rFonts w:ascii="Garamond" w:eastAsia="Garamond" w:hAnsi="Garamond" w:cs="Times New Roman"/>
        </w:rPr>
        <w:t>4</w:t>
      </w:r>
      <w:r>
        <w:rPr>
          <w:rFonts w:ascii="Garamond" w:eastAsia="Garamond" w:hAnsi="Garamond" w:cs="Times New Roman"/>
        </w:rPr>
        <w:t xml:space="preserve"> februari</w:t>
      </w:r>
      <w:r w:rsidRPr="00EE4683">
        <w:rPr>
          <w:rFonts w:ascii="Garamond" w:eastAsia="Garamond" w:hAnsi="Garamond" w:cs="Times New Roman"/>
        </w:rPr>
        <w:t xml:space="preserve"> 2020</w:t>
      </w:r>
    </w:p>
    <w:p w:rsidR="00EE4683" w:rsidRPr="00EE4683" w:rsidRDefault="00EE4683" w:rsidP="00EE4683">
      <w:pPr>
        <w:tabs>
          <w:tab w:val="left" w:pos="1701"/>
          <w:tab w:val="left" w:pos="3600"/>
          <w:tab w:val="left" w:pos="5387"/>
        </w:tabs>
        <w:rPr>
          <w:rFonts w:ascii="Garamond" w:eastAsia="Garamond" w:hAnsi="Garamond" w:cs="Times New Roman"/>
        </w:rPr>
      </w:pPr>
    </w:p>
    <w:p w:rsidR="00EE4683" w:rsidRPr="00EE4683" w:rsidRDefault="00EE4683" w:rsidP="00EE4683">
      <w:pPr>
        <w:tabs>
          <w:tab w:val="left" w:pos="1701"/>
          <w:tab w:val="left" w:pos="3600"/>
          <w:tab w:val="left" w:pos="5387"/>
        </w:tabs>
        <w:rPr>
          <w:rFonts w:ascii="Garamond" w:eastAsia="Garamond" w:hAnsi="Garamond" w:cs="Times New Roman"/>
        </w:rPr>
      </w:pPr>
      <w:r w:rsidRPr="00EE4683">
        <w:rPr>
          <w:rFonts w:ascii="Garamond" w:eastAsia="Garamond" w:hAnsi="Garamond" w:cs="Times New Roman"/>
        </w:rPr>
        <w:t>Anders Ygeman</w:t>
      </w:r>
    </w:p>
    <w:p w:rsidR="00A66A7B" w:rsidRDefault="00A66A7B" w:rsidP="00E96532">
      <w:pPr>
        <w:pStyle w:val="Brdtext"/>
      </w:pPr>
    </w:p>
    <w:sectPr w:rsidR="00A66A7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A7B" w:rsidRDefault="00A66A7B" w:rsidP="00A87A54">
      <w:pPr>
        <w:spacing w:after="0" w:line="240" w:lineRule="auto"/>
      </w:pPr>
      <w:r>
        <w:separator/>
      </w:r>
    </w:p>
  </w:endnote>
  <w:endnote w:type="continuationSeparator" w:id="0">
    <w:p w:rsidR="00A66A7B" w:rsidRDefault="00A66A7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A7B" w:rsidRDefault="00A66A7B" w:rsidP="00A87A54">
      <w:pPr>
        <w:spacing w:after="0" w:line="240" w:lineRule="auto"/>
      </w:pPr>
      <w:r>
        <w:separator/>
      </w:r>
    </w:p>
  </w:footnote>
  <w:footnote w:type="continuationSeparator" w:id="0">
    <w:p w:rsidR="00A66A7B" w:rsidRDefault="00A66A7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6A7B" w:rsidTr="00C93EBA">
      <w:trPr>
        <w:trHeight w:val="227"/>
      </w:trPr>
      <w:tc>
        <w:tcPr>
          <w:tcW w:w="5534" w:type="dxa"/>
        </w:tcPr>
        <w:p w:rsidR="00A66A7B" w:rsidRPr="007D73AB" w:rsidRDefault="00A66A7B">
          <w:pPr>
            <w:pStyle w:val="Sidhuvud"/>
          </w:pPr>
        </w:p>
      </w:tc>
      <w:tc>
        <w:tcPr>
          <w:tcW w:w="3170" w:type="dxa"/>
          <w:vAlign w:val="bottom"/>
        </w:tcPr>
        <w:p w:rsidR="00A66A7B" w:rsidRPr="007D73AB" w:rsidRDefault="00A66A7B" w:rsidP="00340DE0">
          <w:pPr>
            <w:pStyle w:val="Sidhuvud"/>
          </w:pPr>
        </w:p>
      </w:tc>
      <w:tc>
        <w:tcPr>
          <w:tcW w:w="1134" w:type="dxa"/>
        </w:tcPr>
        <w:p w:rsidR="00A66A7B" w:rsidRDefault="00A66A7B" w:rsidP="005A703A">
          <w:pPr>
            <w:pStyle w:val="Sidhuvud"/>
          </w:pPr>
        </w:p>
      </w:tc>
    </w:tr>
    <w:tr w:rsidR="00A66A7B" w:rsidTr="00C93EBA">
      <w:trPr>
        <w:trHeight w:val="1928"/>
      </w:trPr>
      <w:tc>
        <w:tcPr>
          <w:tcW w:w="5534" w:type="dxa"/>
        </w:tcPr>
        <w:p w:rsidR="00A66A7B" w:rsidRPr="00340DE0" w:rsidRDefault="00A66A7B"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66A7B" w:rsidRPr="00710A6C" w:rsidRDefault="00A66A7B" w:rsidP="00EE3C0F">
          <w:pPr>
            <w:pStyle w:val="Sidhuvud"/>
            <w:rPr>
              <w:b/>
            </w:rPr>
          </w:pPr>
        </w:p>
        <w:p w:rsidR="00A66A7B" w:rsidRDefault="00A66A7B" w:rsidP="00EE3C0F">
          <w:pPr>
            <w:pStyle w:val="Sidhuvud"/>
          </w:pPr>
        </w:p>
        <w:p w:rsidR="00A66A7B" w:rsidRDefault="00A66A7B" w:rsidP="00EE3C0F">
          <w:pPr>
            <w:pStyle w:val="Sidhuvud"/>
          </w:pPr>
        </w:p>
        <w:p w:rsidR="00A66A7B" w:rsidRDefault="00A66A7B" w:rsidP="00EE3C0F">
          <w:pPr>
            <w:pStyle w:val="Sidhuvud"/>
          </w:pPr>
        </w:p>
        <w:sdt>
          <w:sdtPr>
            <w:alias w:val="Dnr"/>
            <w:tag w:val="ccRKShow_Dnr"/>
            <w:id w:val="-829283628"/>
            <w:placeholder>
              <w:docPart w:val="10FCB96E35734EDBB393B9537CE47408"/>
            </w:placeholder>
            <w:dataBinding w:prefixMappings="xmlns:ns0='http://lp/documentinfo/RK' " w:xpath="/ns0:DocumentInfo[1]/ns0:BaseInfo[1]/ns0:Dnr[1]" w:storeItemID="{7AF7DE46-1149-410B-A224-4C2FCB90A34B}"/>
            <w:text/>
          </w:sdtPr>
          <w:sdtEndPr/>
          <w:sdtContent>
            <w:p w:rsidR="00A66A7B" w:rsidRDefault="00A66A7B" w:rsidP="00EE3C0F">
              <w:pPr>
                <w:pStyle w:val="Sidhuvud"/>
              </w:pPr>
              <w:r>
                <w:t xml:space="preserve">I2020/00201/E </w:t>
              </w:r>
            </w:p>
          </w:sdtContent>
        </w:sdt>
        <w:sdt>
          <w:sdtPr>
            <w:alias w:val="DocNumber"/>
            <w:tag w:val="DocNumber"/>
            <w:id w:val="1726028884"/>
            <w:placeholder>
              <w:docPart w:val="8D9957CAB3C8423DA4FFD47D46B15433"/>
            </w:placeholder>
            <w:showingPlcHdr/>
            <w:dataBinding w:prefixMappings="xmlns:ns0='http://lp/documentinfo/RK' " w:xpath="/ns0:DocumentInfo[1]/ns0:BaseInfo[1]/ns0:DocNumber[1]" w:storeItemID="{7AF7DE46-1149-410B-A224-4C2FCB90A34B}"/>
            <w:text/>
          </w:sdtPr>
          <w:sdtEndPr/>
          <w:sdtContent>
            <w:p w:rsidR="00A66A7B" w:rsidRDefault="00A66A7B" w:rsidP="00EE3C0F">
              <w:pPr>
                <w:pStyle w:val="Sidhuvud"/>
              </w:pPr>
              <w:r>
                <w:rPr>
                  <w:rStyle w:val="Platshllartext"/>
                </w:rPr>
                <w:t xml:space="preserve"> </w:t>
              </w:r>
            </w:p>
          </w:sdtContent>
        </w:sdt>
        <w:p w:rsidR="00A66A7B" w:rsidRDefault="00A66A7B" w:rsidP="00EE3C0F">
          <w:pPr>
            <w:pStyle w:val="Sidhuvud"/>
          </w:pPr>
        </w:p>
      </w:tc>
      <w:tc>
        <w:tcPr>
          <w:tcW w:w="1134" w:type="dxa"/>
        </w:tcPr>
        <w:p w:rsidR="00A66A7B" w:rsidRDefault="00A66A7B" w:rsidP="0094502D">
          <w:pPr>
            <w:pStyle w:val="Sidhuvud"/>
          </w:pPr>
        </w:p>
        <w:p w:rsidR="00A66A7B" w:rsidRPr="0094502D" w:rsidRDefault="00A66A7B" w:rsidP="00EC71A6">
          <w:pPr>
            <w:pStyle w:val="Sidhuvud"/>
          </w:pPr>
        </w:p>
      </w:tc>
    </w:tr>
    <w:tr w:rsidR="00A66A7B" w:rsidTr="00C93EBA">
      <w:trPr>
        <w:trHeight w:val="2268"/>
      </w:trPr>
      <w:tc>
        <w:tcPr>
          <w:tcW w:w="5534" w:type="dxa"/>
          <w:tcMar>
            <w:right w:w="1134" w:type="dxa"/>
          </w:tcMar>
        </w:tcPr>
        <w:sdt>
          <w:sdtPr>
            <w:rPr>
              <w:b/>
            </w:rPr>
            <w:alias w:val="SenderText"/>
            <w:tag w:val="ccRKShow_SenderText"/>
            <w:id w:val="1374046025"/>
            <w:placeholder>
              <w:docPart w:val="DB04D10384EF4EAC9832FC921A2165A8"/>
            </w:placeholder>
          </w:sdtPr>
          <w:sdtEndPr>
            <w:rPr>
              <w:b w:val="0"/>
            </w:rPr>
          </w:sdtEndPr>
          <w:sdtContent>
            <w:p w:rsidR="00D32F59" w:rsidRPr="00D32F59" w:rsidRDefault="00D32F59" w:rsidP="00AF236D">
              <w:pPr>
                <w:pStyle w:val="Sidhuvud"/>
                <w:rPr>
                  <w:b/>
                </w:rPr>
              </w:pPr>
              <w:r w:rsidRPr="00D32F59">
                <w:rPr>
                  <w:b/>
                </w:rPr>
                <w:t>Infrastrukturdepartementet</w:t>
              </w:r>
            </w:p>
            <w:p w:rsidR="00AF236D" w:rsidRDefault="00D32F59" w:rsidP="00AF236D">
              <w:pPr>
                <w:pStyle w:val="Sidhuvud"/>
              </w:pPr>
              <w:r w:rsidRPr="00D32F59">
                <w:t>Energi- och digitaliseringsministern</w:t>
              </w:r>
            </w:p>
          </w:sdtContent>
        </w:sdt>
        <w:p w:rsidR="00A66A7B" w:rsidRPr="00340DE0" w:rsidRDefault="00A66A7B" w:rsidP="00AF236D">
          <w:pPr>
            <w:pStyle w:val="Sidhuvud"/>
          </w:pPr>
        </w:p>
      </w:tc>
      <w:sdt>
        <w:sdtPr>
          <w:alias w:val="Recipient"/>
          <w:tag w:val="ccRKShow_Recipient"/>
          <w:id w:val="-28344517"/>
          <w:placeholder>
            <w:docPart w:val="C79791D026204F559E0D78C68B65FF64"/>
          </w:placeholder>
          <w:dataBinding w:prefixMappings="xmlns:ns0='http://lp/documentinfo/RK' " w:xpath="/ns0:DocumentInfo[1]/ns0:BaseInfo[1]/ns0:Recipient[1]" w:storeItemID="{7AF7DE46-1149-410B-A224-4C2FCB90A34B}"/>
          <w:text w:multiLine="1"/>
        </w:sdtPr>
        <w:sdtEndPr/>
        <w:sdtContent>
          <w:tc>
            <w:tcPr>
              <w:tcW w:w="3170" w:type="dxa"/>
            </w:tcPr>
            <w:p w:rsidR="00A66A7B" w:rsidRDefault="00D32F59" w:rsidP="00547B89">
              <w:pPr>
                <w:pStyle w:val="Sidhuvud"/>
              </w:pPr>
              <w:r>
                <w:t>Till riksdagen</w:t>
              </w:r>
            </w:p>
          </w:tc>
        </w:sdtContent>
      </w:sdt>
      <w:tc>
        <w:tcPr>
          <w:tcW w:w="1134" w:type="dxa"/>
        </w:tcPr>
        <w:p w:rsidR="00A66A7B" w:rsidRDefault="00A66A7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DCC"/>
    <w:rsid w:val="000D31A9"/>
    <w:rsid w:val="000D370F"/>
    <w:rsid w:val="000D5449"/>
    <w:rsid w:val="000D6D5F"/>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2F2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0DF"/>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15D"/>
    <w:rsid w:val="003C7BE0"/>
    <w:rsid w:val="003D0DD3"/>
    <w:rsid w:val="003D17EF"/>
    <w:rsid w:val="003D3535"/>
    <w:rsid w:val="003D4246"/>
    <w:rsid w:val="003D4CA1"/>
    <w:rsid w:val="003D4D9F"/>
    <w:rsid w:val="003D7B03"/>
    <w:rsid w:val="003E289F"/>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366"/>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018"/>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333A"/>
    <w:rsid w:val="00754E24"/>
    <w:rsid w:val="00757B3B"/>
    <w:rsid w:val="007618C5"/>
    <w:rsid w:val="00764FA6"/>
    <w:rsid w:val="00765294"/>
    <w:rsid w:val="00772014"/>
    <w:rsid w:val="00773075"/>
    <w:rsid w:val="00773F36"/>
    <w:rsid w:val="00775BF6"/>
    <w:rsid w:val="00776254"/>
    <w:rsid w:val="007769FC"/>
    <w:rsid w:val="00777CFF"/>
    <w:rsid w:val="007815BC"/>
    <w:rsid w:val="00782B3F"/>
    <w:rsid w:val="00782E3C"/>
    <w:rsid w:val="007900CC"/>
    <w:rsid w:val="007920CD"/>
    <w:rsid w:val="0079641B"/>
    <w:rsid w:val="00797A90"/>
    <w:rsid w:val="00797CB3"/>
    <w:rsid w:val="007A1856"/>
    <w:rsid w:val="007A1887"/>
    <w:rsid w:val="007A4832"/>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5BD"/>
    <w:rsid w:val="00863BB7"/>
    <w:rsid w:val="008730FD"/>
    <w:rsid w:val="00873DA1"/>
    <w:rsid w:val="00875DDD"/>
    <w:rsid w:val="00881BC6"/>
    <w:rsid w:val="008860CC"/>
    <w:rsid w:val="00886EEE"/>
    <w:rsid w:val="00886F67"/>
    <w:rsid w:val="00887F86"/>
    <w:rsid w:val="00890876"/>
    <w:rsid w:val="00891929"/>
    <w:rsid w:val="00893029"/>
    <w:rsid w:val="0089514A"/>
    <w:rsid w:val="00895C2A"/>
    <w:rsid w:val="008A03E9"/>
    <w:rsid w:val="008A0A0D"/>
    <w:rsid w:val="008A3961"/>
    <w:rsid w:val="008A4CEA"/>
    <w:rsid w:val="008A4F59"/>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8D3"/>
    <w:rsid w:val="0095062C"/>
    <w:rsid w:val="009644FE"/>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A7B"/>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36D"/>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7A6"/>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C70B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2F59"/>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EB5"/>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EE4"/>
    <w:rsid w:val="00DE73D2"/>
    <w:rsid w:val="00DF1058"/>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B04"/>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683"/>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3E6A4DA-1330-4F39-AAF5-4C6BFA7E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FCB96E35734EDBB393B9537CE47408"/>
        <w:category>
          <w:name w:val="Allmänt"/>
          <w:gallery w:val="placeholder"/>
        </w:category>
        <w:types>
          <w:type w:val="bbPlcHdr"/>
        </w:types>
        <w:behaviors>
          <w:behavior w:val="content"/>
        </w:behaviors>
        <w:guid w:val="{AA7A4ED9-B539-4EC4-9087-64F58714593E}"/>
      </w:docPartPr>
      <w:docPartBody>
        <w:p w:rsidR="0023387C" w:rsidRDefault="00DC7D73" w:rsidP="00DC7D73">
          <w:pPr>
            <w:pStyle w:val="10FCB96E35734EDBB393B9537CE47408"/>
          </w:pPr>
          <w:r>
            <w:rPr>
              <w:rStyle w:val="Platshllartext"/>
            </w:rPr>
            <w:t xml:space="preserve"> </w:t>
          </w:r>
        </w:p>
      </w:docPartBody>
    </w:docPart>
    <w:docPart>
      <w:docPartPr>
        <w:name w:val="8D9957CAB3C8423DA4FFD47D46B15433"/>
        <w:category>
          <w:name w:val="Allmänt"/>
          <w:gallery w:val="placeholder"/>
        </w:category>
        <w:types>
          <w:type w:val="bbPlcHdr"/>
        </w:types>
        <w:behaviors>
          <w:behavior w:val="content"/>
        </w:behaviors>
        <w:guid w:val="{17C8D725-D26D-47D1-AA75-0F40E8DF01C9}"/>
      </w:docPartPr>
      <w:docPartBody>
        <w:p w:rsidR="0023387C" w:rsidRDefault="00DC7D73" w:rsidP="00DC7D73">
          <w:pPr>
            <w:pStyle w:val="8D9957CAB3C8423DA4FFD47D46B15433"/>
          </w:pPr>
          <w:r>
            <w:rPr>
              <w:rStyle w:val="Platshllartext"/>
            </w:rPr>
            <w:t xml:space="preserve"> </w:t>
          </w:r>
        </w:p>
      </w:docPartBody>
    </w:docPart>
    <w:docPart>
      <w:docPartPr>
        <w:name w:val="DB04D10384EF4EAC9832FC921A2165A8"/>
        <w:category>
          <w:name w:val="Allmänt"/>
          <w:gallery w:val="placeholder"/>
        </w:category>
        <w:types>
          <w:type w:val="bbPlcHdr"/>
        </w:types>
        <w:behaviors>
          <w:behavior w:val="content"/>
        </w:behaviors>
        <w:guid w:val="{E514E996-FE48-4AD1-800A-26A0C17FD5C0}"/>
      </w:docPartPr>
      <w:docPartBody>
        <w:p w:rsidR="0023387C" w:rsidRDefault="00DC7D73" w:rsidP="00DC7D73">
          <w:pPr>
            <w:pStyle w:val="DB04D10384EF4EAC9832FC921A2165A8"/>
          </w:pPr>
          <w:r>
            <w:rPr>
              <w:rStyle w:val="Platshllartext"/>
            </w:rPr>
            <w:t xml:space="preserve"> </w:t>
          </w:r>
        </w:p>
      </w:docPartBody>
    </w:docPart>
    <w:docPart>
      <w:docPartPr>
        <w:name w:val="C79791D026204F559E0D78C68B65FF64"/>
        <w:category>
          <w:name w:val="Allmänt"/>
          <w:gallery w:val="placeholder"/>
        </w:category>
        <w:types>
          <w:type w:val="bbPlcHdr"/>
        </w:types>
        <w:behaviors>
          <w:behavior w:val="content"/>
        </w:behaviors>
        <w:guid w:val="{2D30E3E7-E794-417D-9052-8173262A8B5A}"/>
      </w:docPartPr>
      <w:docPartBody>
        <w:p w:rsidR="0023387C" w:rsidRDefault="00DC7D73" w:rsidP="00DC7D73">
          <w:pPr>
            <w:pStyle w:val="C79791D026204F559E0D78C68B65FF6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73"/>
    <w:rsid w:val="0023387C"/>
    <w:rsid w:val="00DC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2A0E5429434638B1DE691DC9358A69">
    <w:name w:val="262A0E5429434638B1DE691DC9358A69"/>
    <w:rsid w:val="00DC7D73"/>
  </w:style>
  <w:style w:type="character" w:styleId="Platshllartext">
    <w:name w:val="Placeholder Text"/>
    <w:basedOn w:val="Standardstycketeckensnitt"/>
    <w:uiPriority w:val="99"/>
    <w:semiHidden/>
    <w:rsid w:val="00DC7D73"/>
    <w:rPr>
      <w:noProof w:val="0"/>
      <w:color w:val="808080"/>
    </w:rPr>
  </w:style>
  <w:style w:type="paragraph" w:customStyle="1" w:styleId="908089F7E5944DEDB1E425F01DF93F1C">
    <w:name w:val="908089F7E5944DEDB1E425F01DF93F1C"/>
    <w:rsid w:val="00DC7D73"/>
  </w:style>
  <w:style w:type="paragraph" w:customStyle="1" w:styleId="F9C450BCDFA2468CBC4C96F056DD5EA0">
    <w:name w:val="F9C450BCDFA2468CBC4C96F056DD5EA0"/>
    <w:rsid w:val="00DC7D73"/>
  </w:style>
  <w:style w:type="paragraph" w:customStyle="1" w:styleId="0FEE9753CCE747EFA3398FEA8EF669FB">
    <w:name w:val="0FEE9753CCE747EFA3398FEA8EF669FB"/>
    <w:rsid w:val="00DC7D73"/>
  </w:style>
  <w:style w:type="paragraph" w:customStyle="1" w:styleId="10FCB96E35734EDBB393B9537CE47408">
    <w:name w:val="10FCB96E35734EDBB393B9537CE47408"/>
    <w:rsid w:val="00DC7D73"/>
  </w:style>
  <w:style w:type="paragraph" w:customStyle="1" w:styleId="8D9957CAB3C8423DA4FFD47D46B15433">
    <w:name w:val="8D9957CAB3C8423DA4FFD47D46B15433"/>
    <w:rsid w:val="00DC7D73"/>
  </w:style>
  <w:style w:type="paragraph" w:customStyle="1" w:styleId="0FFD3F0CF1A24642811DFEA353D7EAB1">
    <w:name w:val="0FFD3F0CF1A24642811DFEA353D7EAB1"/>
    <w:rsid w:val="00DC7D73"/>
  </w:style>
  <w:style w:type="paragraph" w:customStyle="1" w:styleId="6C1AAB527EFD45939CA9AD5CAF30E95F">
    <w:name w:val="6C1AAB527EFD45939CA9AD5CAF30E95F"/>
    <w:rsid w:val="00DC7D73"/>
  </w:style>
  <w:style w:type="paragraph" w:customStyle="1" w:styleId="7143FD01A2734FE1ADDF8F9389412647">
    <w:name w:val="7143FD01A2734FE1ADDF8F9389412647"/>
    <w:rsid w:val="00DC7D73"/>
  </w:style>
  <w:style w:type="paragraph" w:customStyle="1" w:styleId="DB04D10384EF4EAC9832FC921A2165A8">
    <w:name w:val="DB04D10384EF4EAC9832FC921A2165A8"/>
    <w:rsid w:val="00DC7D73"/>
  </w:style>
  <w:style w:type="paragraph" w:customStyle="1" w:styleId="C79791D026204F559E0D78C68B65FF64">
    <w:name w:val="C79791D026204F559E0D78C68B65FF64"/>
    <w:rsid w:val="00DC7D73"/>
  </w:style>
  <w:style w:type="paragraph" w:customStyle="1" w:styleId="53DB3859723644E0A8A1F721F37B63E5">
    <w:name w:val="53DB3859723644E0A8A1F721F37B63E5"/>
    <w:rsid w:val="00DC7D73"/>
  </w:style>
  <w:style w:type="paragraph" w:customStyle="1" w:styleId="5B9ED640B7B5469CBAB3D1A46FD3A798">
    <w:name w:val="5B9ED640B7B5469CBAB3D1A46FD3A798"/>
    <w:rsid w:val="00DC7D73"/>
  </w:style>
  <w:style w:type="paragraph" w:customStyle="1" w:styleId="0A362C999E24492C9D4028AD1A789773">
    <w:name w:val="0A362C999E24492C9D4028AD1A789773"/>
    <w:rsid w:val="00DC7D73"/>
  </w:style>
  <w:style w:type="paragraph" w:customStyle="1" w:styleId="0E2871F5F2C44F39A094396CAA6AF753">
    <w:name w:val="0E2871F5F2C44F39A094396CAA6AF753"/>
    <w:rsid w:val="00DC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2020-01-27</HeaderDate>
    <Office/>
    <Dnr>I2020/00201/E </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2f3f97dc-1715-4a68-88c2-adaf2e2572e1</RD_Svarsid>
  </documentManagement>
</p:properties>
</file>

<file path=customXml/itemProps1.xml><?xml version="1.0" encoding="utf-8"?>
<ds:datastoreItem xmlns:ds="http://schemas.openxmlformats.org/officeDocument/2006/customXml" ds:itemID="{B601158F-AD50-4105-AF15-863E29253750}"/>
</file>

<file path=customXml/itemProps2.xml><?xml version="1.0" encoding="utf-8"?>
<ds:datastoreItem xmlns:ds="http://schemas.openxmlformats.org/officeDocument/2006/customXml" ds:itemID="{7AF7DE46-1149-410B-A224-4C2FCB90A34B}"/>
</file>

<file path=customXml/itemProps3.xml><?xml version="1.0" encoding="utf-8"?>
<ds:datastoreItem xmlns:ds="http://schemas.openxmlformats.org/officeDocument/2006/customXml" ds:itemID="{E0C2E48A-DBF7-4B8A-BE0A-B4DA02CF4CD0}"/>
</file>

<file path=customXml/itemProps4.xml><?xml version="1.0" encoding="utf-8"?>
<ds:datastoreItem xmlns:ds="http://schemas.openxmlformats.org/officeDocument/2006/customXml" ds:itemID="{DE811DC5-0AE8-4536-A362-5DBB71ACFD91}"/>
</file>

<file path=customXml/itemProps5.xml><?xml version="1.0" encoding="utf-8"?>
<ds:datastoreItem xmlns:ds="http://schemas.openxmlformats.org/officeDocument/2006/customXml" ds:itemID="{7C469DEE-5B0F-42A8-9689-E03135BE7484}"/>
</file>

<file path=docProps/app.xml><?xml version="1.0" encoding="utf-8"?>
<Properties xmlns="http://schemas.openxmlformats.org/officeDocument/2006/extended-properties" xmlns:vt="http://schemas.openxmlformats.org/officeDocument/2006/docPropsVTypes">
  <Template>RK Basmall.dotx</Template>
  <TotalTime>0</TotalTime>
  <Pages>2</Pages>
  <Words>243</Words>
  <Characters>1292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811 av  Mattias Bäckström Johansson (SD)  Skäliga villkor för anvisade elavtal.docx</dc:title>
  <dc:subject/>
  <dc:creator>Jan-Olof Lundgren</dc:creator>
  <cp:keywords/>
  <dc:description/>
  <cp:lastModifiedBy>Berith Öhman</cp:lastModifiedBy>
  <cp:revision>2</cp:revision>
  <cp:lastPrinted>2020-02-03T13:31:00Z</cp:lastPrinted>
  <dcterms:created xsi:type="dcterms:W3CDTF">2020-02-04T13:49:00Z</dcterms:created>
  <dcterms:modified xsi:type="dcterms:W3CDTF">2020-02-04T13:49:00Z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