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4FAFD05" w14:textId="77777777" w:rsidR="00BB7F69" w:rsidRDefault="00942492" w:rsidP="00DA0661">
      <w:pPr>
        <w:pStyle w:val="Rubrik"/>
      </w:pPr>
      <w:bookmarkStart w:id="0" w:name="Start"/>
      <w:bookmarkEnd w:id="0"/>
      <w:r>
        <w:t>Svar på fråga 2017/18:1195 av Lars Beckman (M)</w:t>
      </w:r>
      <w:r w:rsidR="00CB4F3E">
        <w:t xml:space="preserve"> </w:t>
      </w:r>
    </w:p>
    <w:p w14:paraId="12C29D05" w14:textId="796FE6ED" w:rsidR="00942492" w:rsidRDefault="00942492" w:rsidP="00DA0661">
      <w:pPr>
        <w:pStyle w:val="Rubrik"/>
      </w:pPr>
      <w:r>
        <w:t>Skriftliga avtal vid försäljning av lotter vid telefonförsäljning</w:t>
      </w:r>
    </w:p>
    <w:p w14:paraId="4F0E7B18" w14:textId="33B80631" w:rsidR="00942492" w:rsidRDefault="00942492" w:rsidP="002749F7">
      <w:pPr>
        <w:pStyle w:val="Brdtext"/>
      </w:pPr>
      <w:r>
        <w:t>Lars Beckman har frågat civilministern</w:t>
      </w:r>
      <w:r w:rsidR="00E40CD9">
        <w:t xml:space="preserve"> om han och regeringen är beredda att införa krav på skriftliga avtal även vi</w:t>
      </w:r>
      <w:r w:rsidR="006A24FA">
        <w:t>d</w:t>
      </w:r>
      <w:r w:rsidR="00E40CD9">
        <w:t xml:space="preserve"> </w:t>
      </w:r>
      <w:r w:rsidR="00CB4F3E">
        <w:t>telefon</w:t>
      </w:r>
      <w:r w:rsidR="00E40CD9">
        <w:t>försäljn</w:t>
      </w:r>
      <w:r w:rsidR="00CB4F3E">
        <w:t>ing av lotter</w:t>
      </w:r>
      <w:r w:rsidR="00BF74A1">
        <w:t>.</w:t>
      </w:r>
    </w:p>
    <w:p w14:paraId="79951CFC" w14:textId="77777777" w:rsidR="00942492" w:rsidRDefault="00942492" w:rsidP="006A12F1">
      <w:pPr>
        <w:pStyle w:val="Brdtext"/>
      </w:pPr>
      <w:r>
        <w:t>Arbetet inom regeringen är så fördelat att det är jag som ska svara på frågan.</w:t>
      </w:r>
    </w:p>
    <w:p w14:paraId="4B4691D0" w14:textId="77777777" w:rsidR="005E6357" w:rsidRDefault="00703590" w:rsidP="00E40CD9">
      <w:pPr>
        <w:pStyle w:val="Brdtext"/>
      </w:pPr>
      <w:r>
        <w:t>R</w:t>
      </w:r>
      <w:r w:rsidR="00E40CD9">
        <w:t>egeringen</w:t>
      </w:r>
      <w:r w:rsidR="00560B69">
        <w:t xml:space="preserve"> överlämnade</w:t>
      </w:r>
      <w:r>
        <w:t xml:space="preserve"> </w:t>
      </w:r>
      <w:r w:rsidR="00606540">
        <w:t xml:space="preserve">i mars </w:t>
      </w:r>
      <w:r w:rsidR="00560B69">
        <w:t>e</w:t>
      </w:r>
      <w:r>
        <w:t>n proposition till riksdagen med förslag om s</w:t>
      </w:r>
      <w:r w:rsidR="00E40CD9">
        <w:t>kriftlighetskrav vid telefonförsäljning. Det är</w:t>
      </w:r>
      <w:r w:rsidR="00BF74A1">
        <w:t xml:space="preserve"> glädjande att det</w:t>
      </w:r>
      <w:r>
        <w:t xml:space="preserve"> verkar</w:t>
      </w:r>
      <w:r w:rsidR="00BF74A1">
        <w:t xml:space="preserve"> finn</w:t>
      </w:r>
      <w:r>
        <w:t>a</w:t>
      </w:r>
      <w:r w:rsidR="00BF74A1">
        <w:t>s ett stark</w:t>
      </w:r>
      <w:r w:rsidR="00CB4F3E">
        <w:t>t stöd</w:t>
      </w:r>
      <w:r>
        <w:t xml:space="preserve"> i riksdagen för ett sådant krav</w:t>
      </w:r>
      <w:r w:rsidR="00E40CD9">
        <w:t>.</w:t>
      </w:r>
    </w:p>
    <w:p w14:paraId="4BFF5EE5" w14:textId="4183675F" w:rsidR="00E40CD9" w:rsidRDefault="005E6357" w:rsidP="00E40CD9">
      <w:pPr>
        <w:pStyle w:val="Brdtext"/>
      </w:pPr>
      <w:r>
        <w:t xml:space="preserve">Skriftlighetskravet införs i distansavtalslagen, i enlighet med förslaget från </w:t>
      </w:r>
      <w:r w:rsidR="0037083D">
        <w:t>ut</w:t>
      </w:r>
      <w:r w:rsidR="00EB7147">
        <w:softHyphen/>
      </w:r>
      <w:r w:rsidR="0037083D">
        <w:t xml:space="preserve">redningen </w:t>
      </w:r>
      <w:r>
        <w:t>som</w:t>
      </w:r>
      <w:r w:rsidR="001B0EAA">
        <w:t xml:space="preserve"> tillsattes av</w:t>
      </w:r>
      <w:r>
        <w:t xml:space="preserve"> den dåvarande borgerliga regeringen. </w:t>
      </w:r>
      <w:r w:rsidR="00E40CD9">
        <w:t xml:space="preserve">Därigenom kommer det att gälla för flertalet varor och tjänster som säljs per telefon. </w:t>
      </w:r>
      <w:r w:rsidR="00EB7147">
        <w:t>Distansavtalslagen omfattar dock inte försäljning av lotteri- och andra spel</w:t>
      </w:r>
      <w:r w:rsidR="00EB7147">
        <w:softHyphen/>
        <w:t xml:space="preserve">tjänster. </w:t>
      </w:r>
      <w:r w:rsidR="00E40CD9">
        <w:t>Detta har sin förklaring i att speltjänster inte omfattas av EU:s kon</w:t>
      </w:r>
      <w:r w:rsidR="00EB7147">
        <w:softHyphen/>
      </w:r>
      <w:r w:rsidR="00E40CD9">
        <w:t>sumenträttighetsdirektiv som distansavtalslagen bygger på och att det finns ett särskilt konsumentskydd på områd</w:t>
      </w:r>
      <w:r w:rsidR="00BF74A1">
        <w:t>et. Regeringen har nyligen före</w:t>
      </w:r>
      <w:r w:rsidR="00E40CD9">
        <w:t>slagit att detta konsumentskydd ytterligare ska stärkas</w:t>
      </w:r>
      <w:r w:rsidR="00CF6F5B">
        <w:t xml:space="preserve"> genom en ny spel</w:t>
      </w:r>
      <w:r w:rsidR="00702671">
        <w:t>lag</w:t>
      </w:r>
      <w:r w:rsidR="00E40CD9">
        <w:t xml:space="preserve">. </w:t>
      </w:r>
    </w:p>
    <w:p w14:paraId="7636BE71" w14:textId="77777777" w:rsidR="00F06B58" w:rsidRDefault="00F06B58" w:rsidP="006A12F1">
      <w:pPr>
        <w:pStyle w:val="Brdtext"/>
      </w:pPr>
    </w:p>
    <w:p w14:paraId="20F34673" w14:textId="77777777" w:rsidR="00F06B58" w:rsidRDefault="00F06B58" w:rsidP="006A12F1">
      <w:pPr>
        <w:pStyle w:val="Brdtext"/>
      </w:pPr>
    </w:p>
    <w:p w14:paraId="4AF1937F" w14:textId="2B637103" w:rsidR="00942492" w:rsidRDefault="00E40CD9" w:rsidP="006A12F1">
      <w:pPr>
        <w:pStyle w:val="Brdtext"/>
      </w:pPr>
      <w:bookmarkStart w:id="1" w:name="_GoBack"/>
      <w:bookmarkEnd w:id="1"/>
      <w:r>
        <w:lastRenderedPageBreak/>
        <w:t>Det är hög</w:t>
      </w:r>
      <w:r w:rsidR="00703590">
        <w:t xml:space="preserve"> tid att vidta åtgärder för att stärka </w:t>
      </w:r>
      <w:r w:rsidR="00675B7F">
        <w:t>konsument</w:t>
      </w:r>
      <w:r w:rsidR="00703590">
        <w:t>skyddet</w:t>
      </w:r>
      <w:r>
        <w:t xml:space="preserve"> och få en mer välfungerande marknad för telefonförsäljning</w:t>
      </w:r>
      <w:r w:rsidR="00BF74A1">
        <w:t>. Som framgår av propo</w:t>
      </w:r>
      <w:r w:rsidR="00675B7F">
        <w:softHyphen/>
      </w:r>
      <w:r w:rsidR="00BF74A1">
        <w:t>sitionen</w:t>
      </w:r>
      <w:r>
        <w:t xml:space="preserve"> utesluter regeringen inte att det framöver kan finnas anledning att överväg</w:t>
      </w:r>
      <w:r w:rsidR="00675B7F">
        <w:t>a ett skriftlighetskrav även för</w:t>
      </w:r>
      <w:r>
        <w:t xml:space="preserve"> telefonförsäljning av speltjänster. Jag avse</w:t>
      </w:r>
      <w:r w:rsidR="00CF6F5B">
        <w:t xml:space="preserve">r </w:t>
      </w:r>
      <w:r>
        <w:t>att följa frågan.</w:t>
      </w:r>
    </w:p>
    <w:p w14:paraId="30B45BC9" w14:textId="0275D469" w:rsidR="00942492" w:rsidRDefault="00942492" w:rsidP="006A12F1">
      <w:pPr>
        <w:pStyle w:val="Brdtext"/>
      </w:pPr>
      <w:r>
        <w:t xml:space="preserve">Stockholm den </w:t>
      </w:r>
      <w:sdt>
        <w:sdtPr>
          <w:id w:val="2032990546"/>
          <w:placeholder>
            <w:docPart w:val="514E5DADFD044DEBBBBAD36970D51C11"/>
          </w:placeholder>
          <w:dataBinding w:prefixMappings="xmlns:ns0='http://lp/documentinfo/RK' " w:xpath="/ns0:DocumentInfo[1]/ns0:BaseInfo[1]/ns0:HeaderDate[1]" w:storeItemID="{903F98D3-2999-4C9E-823F-71E5A50F8D5F}"/>
          <w:date w:fullDate="2018-04-25T00:00:00Z">
            <w:dateFormat w:val="d MMMM yyyy"/>
            <w:lid w:val="sv-SE"/>
            <w:storeMappedDataAs w:val="dateTime"/>
            <w:calendar w:val="gregorian"/>
          </w:date>
        </w:sdtPr>
        <w:sdtEndPr/>
        <w:sdtContent>
          <w:r w:rsidR="00CB4F3E">
            <w:t>25 april 2018</w:t>
          </w:r>
        </w:sdtContent>
      </w:sdt>
    </w:p>
    <w:p w14:paraId="1231F009" w14:textId="77777777" w:rsidR="00942492" w:rsidRDefault="00942492" w:rsidP="00471B06">
      <w:pPr>
        <w:pStyle w:val="Brdtextutanavstnd"/>
      </w:pPr>
    </w:p>
    <w:p w14:paraId="20D23DB9" w14:textId="77777777" w:rsidR="00942492" w:rsidRDefault="00942492" w:rsidP="00471B06">
      <w:pPr>
        <w:pStyle w:val="Brdtextutanavstnd"/>
      </w:pPr>
    </w:p>
    <w:p w14:paraId="3C969B61" w14:textId="77777777" w:rsidR="00942492" w:rsidRDefault="00942492" w:rsidP="00471B06">
      <w:pPr>
        <w:pStyle w:val="Brdtextutanavstnd"/>
      </w:pPr>
    </w:p>
    <w:p w14:paraId="6A0AB5F7" w14:textId="48CD5378" w:rsidR="00942492" w:rsidRPr="00DB48AB" w:rsidRDefault="00CB4F3E" w:rsidP="00DB48AB">
      <w:pPr>
        <w:pStyle w:val="Brdtext"/>
      </w:pPr>
      <w:r>
        <w:t>Heléne Fritzon</w:t>
      </w:r>
    </w:p>
    <w:sectPr w:rsidR="00942492" w:rsidRPr="00DB48AB" w:rsidSect="00942492">
      <w:footerReference w:type="default" r:id="rId14"/>
      <w:headerReference w:type="first" r:id="rId15"/>
      <w:footerReference w:type="first" r:id="rId16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4FC8C8D" w14:textId="77777777" w:rsidR="00942492" w:rsidRDefault="00942492" w:rsidP="00A87A54">
      <w:pPr>
        <w:spacing w:after="0" w:line="240" w:lineRule="auto"/>
      </w:pPr>
      <w:r>
        <w:separator/>
      </w:r>
    </w:p>
  </w:endnote>
  <w:endnote w:type="continuationSeparator" w:id="0">
    <w:p w14:paraId="4E198E7E" w14:textId="77777777" w:rsidR="00942492" w:rsidRDefault="00942492" w:rsidP="00A87A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708" w:type="dxa"/>
      <w:jc w:val="righ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708"/>
    </w:tblGrid>
    <w:tr w:rsidR="005606BC" w:rsidRPr="00347E11" w14:paraId="3976690D" w14:textId="77777777" w:rsidTr="006A26EC">
      <w:trPr>
        <w:trHeight w:val="227"/>
        <w:jc w:val="right"/>
      </w:trPr>
      <w:tc>
        <w:tcPr>
          <w:tcW w:w="708" w:type="dxa"/>
          <w:vAlign w:val="bottom"/>
        </w:tcPr>
        <w:p w14:paraId="268E3AE7" w14:textId="6639622D" w:rsidR="005606BC" w:rsidRPr="00B62610" w:rsidRDefault="005606BC" w:rsidP="005606BC">
          <w:pPr>
            <w:pStyle w:val="Sidfot"/>
            <w:jc w:val="right"/>
            <w:rPr>
              <w:rStyle w:val="Sidnummer"/>
            </w:rPr>
          </w:pP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PAGE  \* Arabic  \* MERGEFORMAT </w:instrText>
          </w:r>
          <w:r>
            <w:rPr>
              <w:rStyle w:val="Sidnummer"/>
            </w:rPr>
            <w:fldChar w:fldCharType="separate"/>
          </w:r>
          <w:r w:rsidR="00F06B58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 xml:space="preserve"> (</w:t>
          </w: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NUMPAGES  \* Arabic  \* MERGEFORMAT </w:instrText>
          </w:r>
          <w:r>
            <w:rPr>
              <w:rStyle w:val="Sidnummer"/>
            </w:rPr>
            <w:fldChar w:fldCharType="separate"/>
          </w:r>
          <w:r w:rsidR="00F06B58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>)</w:t>
          </w:r>
        </w:p>
      </w:tc>
    </w:tr>
    <w:tr w:rsidR="005606BC" w:rsidRPr="00347E11" w14:paraId="024962E3" w14:textId="77777777" w:rsidTr="006A26EC">
      <w:trPr>
        <w:trHeight w:val="850"/>
        <w:jc w:val="right"/>
      </w:trPr>
      <w:tc>
        <w:tcPr>
          <w:tcW w:w="708" w:type="dxa"/>
          <w:vAlign w:val="bottom"/>
        </w:tcPr>
        <w:p w14:paraId="0EA8F19A" w14:textId="77777777" w:rsidR="005606BC" w:rsidRPr="00347E11" w:rsidRDefault="005606BC" w:rsidP="005606BC">
          <w:pPr>
            <w:pStyle w:val="Sidfot"/>
            <w:spacing w:line="276" w:lineRule="auto"/>
            <w:jc w:val="right"/>
          </w:pPr>
        </w:p>
      </w:tc>
    </w:tr>
  </w:tbl>
  <w:p w14:paraId="54634BF2" w14:textId="77777777" w:rsidR="005606BC" w:rsidRPr="005606BC" w:rsidRDefault="005606BC" w:rsidP="005606BC">
    <w:pPr>
      <w:pStyle w:val="Sidfot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852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4074"/>
      <w:gridCol w:w="4451"/>
    </w:tblGrid>
    <w:tr w:rsidR="00347E11" w:rsidRPr="00347E11" w14:paraId="5F7C63F9" w14:textId="77777777" w:rsidTr="001F4302">
      <w:trPr>
        <w:trHeight w:val="510"/>
      </w:trPr>
      <w:tc>
        <w:tcPr>
          <w:tcW w:w="8525" w:type="dxa"/>
          <w:gridSpan w:val="2"/>
          <w:vAlign w:val="bottom"/>
        </w:tcPr>
        <w:p w14:paraId="5B0810E1" w14:textId="77777777" w:rsidR="00347E11" w:rsidRPr="00347E11" w:rsidRDefault="00347E11" w:rsidP="00347E11">
          <w:pPr>
            <w:pStyle w:val="Sidfot"/>
            <w:rPr>
              <w:sz w:val="8"/>
            </w:rPr>
          </w:pPr>
        </w:p>
      </w:tc>
    </w:tr>
    <w:tr w:rsidR="00093408" w:rsidRPr="00EE3C0F" w14:paraId="265CC9FB" w14:textId="77777777" w:rsidTr="00C26068">
      <w:trPr>
        <w:trHeight w:val="227"/>
      </w:trPr>
      <w:tc>
        <w:tcPr>
          <w:tcW w:w="4074" w:type="dxa"/>
        </w:tcPr>
        <w:p w14:paraId="4214384D" w14:textId="77777777" w:rsidR="00347E11" w:rsidRPr="00F53AEA" w:rsidRDefault="00347E11" w:rsidP="00C26068">
          <w:pPr>
            <w:pStyle w:val="Sidfot"/>
            <w:spacing w:line="276" w:lineRule="auto"/>
          </w:pPr>
        </w:p>
      </w:tc>
      <w:tc>
        <w:tcPr>
          <w:tcW w:w="4451" w:type="dxa"/>
        </w:tcPr>
        <w:p w14:paraId="1CC0AA95" w14:textId="77777777" w:rsidR="00093408" w:rsidRPr="00F53AEA" w:rsidRDefault="00093408" w:rsidP="00F53AEA">
          <w:pPr>
            <w:pStyle w:val="Sidfot"/>
            <w:spacing w:line="276" w:lineRule="auto"/>
          </w:pPr>
        </w:p>
      </w:tc>
    </w:tr>
  </w:tbl>
  <w:p w14:paraId="50BD7055" w14:textId="77777777" w:rsidR="00093408" w:rsidRPr="00EE3C0F" w:rsidRDefault="00093408">
    <w:pPr>
      <w:pStyle w:val="Sidfot"/>
      <w:rPr>
        <w:sz w:val="2"/>
        <w:szCs w:val="2"/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8D7DF70" w14:textId="77777777" w:rsidR="00942492" w:rsidRDefault="00942492" w:rsidP="00A87A54">
      <w:pPr>
        <w:spacing w:after="0" w:line="240" w:lineRule="auto"/>
      </w:pPr>
      <w:r>
        <w:separator/>
      </w:r>
    </w:p>
  </w:footnote>
  <w:footnote w:type="continuationSeparator" w:id="0">
    <w:p w14:paraId="707616A8" w14:textId="77777777" w:rsidR="00942492" w:rsidRDefault="00942492" w:rsidP="00A87A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9838" w:type="dxa"/>
      <w:tblInd w:w="-147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5534"/>
      <w:gridCol w:w="3170"/>
      <w:gridCol w:w="1134"/>
    </w:tblGrid>
    <w:tr w:rsidR="00942492" w14:paraId="2700FA06" w14:textId="77777777" w:rsidTr="00C93EBA">
      <w:trPr>
        <w:trHeight w:val="227"/>
      </w:trPr>
      <w:tc>
        <w:tcPr>
          <w:tcW w:w="5534" w:type="dxa"/>
        </w:tcPr>
        <w:p w14:paraId="4D1CCFD9" w14:textId="77777777" w:rsidR="00942492" w:rsidRPr="007D73AB" w:rsidRDefault="00942492">
          <w:pPr>
            <w:pStyle w:val="Sidhuvud"/>
          </w:pPr>
        </w:p>
      </w:tc>
      <w:tc>
        <w:tcPr>
          <w:tcW w:w="3170" w:type="dxa"/>
          <w:vAlign w:val="bottom"/>
        </w:tcPr>
        <w:p w14:paraId="655E8562" w14:textId="77777777" w:rsidR="00942492" w:rsidRPr="007D73AB" w:rsidRDefault="00942492" w:rsidP="00340DE0">
          <w:pPr>
            <w:pStyle w:val="Sidhuvud"/>
          </w:pPr>
        </w:p>
      </w:tc>
      <w:tc>
        <w:tcPr>
          <w:tcW w:w="1134" w:type="dxa"/>
        </w:tcPr>
        <w:p w14:paraId="762FE8C0" w14:textId="77777777" w:rsidR="00942492" w:rsidRDefault="00942492" w:rsidP="005A703A">
          <w:pPr>
            <w:pStyle w:val="Sidhuvud"/>
          </w:pPr>
        </w:p>
      </w:tc>
    </w:tr>
    <w:tr w:rsidR="00942492" w14:paraId="2C00C853" w14:textId="77777777" w:rsidTr="00C93EBA">
      <w:trPr>
        <w:trHeight w:val="1928"/>
      </w:trPr>
      <w:tc>
        <w:tcPr>
          <w:tcW w:w="5534" w:type="dxa"/>
        </w:tcPr>
        <w:p w14:paraId="6B847DC9" w14:textId="77777777" w:rsidR="00942492" w:rsidRPr="00340DE0" w:rsidRDefault="00942492" w:rsidP="00340DE0">
          <w:pPr>
            <w:pStyle w:val="Sidhuvud"/>
          </w:pPr>
          <w:r>
            <w:rPr>
              <w:noProof/>
            </w:rPr>
            <w:drawing>
              <wp:inline distT="0" distB="0" distL="0" distR="0" wp14:anchorId="28B37C16" wp14:editId="08AC1F8D">
                <wp:extent cx="1737364" cy="493777"/>
                <wp:effectExtent l="0" t="0" r="0" b="1905"/>
                <wp:docPr id="1" name="Bildobjekt 1" descr="C:\ProgramData\RK-IT\\Logos\RK_LOGO_SV_BW.png" title="Logotyp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37364" cy="493777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14:paraId="54DA7E68" w14:textId="77777777" w:rsidR="00942492" w:rsidRPr="00710A6C" w:rsidRDefault="00942492" w:rsidP="00EE3C0F">
          <w:pPr>
            <w:pStyle w:val="Sidhuvud"/>
            <w:rPr>
              <w:b/>
            </w:rPr>
          </w:pPr>
        </w:p>
        <w:p w14:paraId="5D303552" w14:textId="77777777" w:rsidR="00942492" w:rsidRDefault="00942492" w:rsidP="00EE3C0F">
          <w:pPr>
            <w:pStyle w:val="Sidhuvud"/>
          </w:pPr>
        </w:p>
        <w:p w14:paraId="1D7A66F4" w14:textId="77777777" w:rsidR="00942492" w:rsidRDefault="00942492" w:rsidP="00EE3C0F">
          <w:pPr>
            <w:pStyle w:val="Sidhuvud"/>
          </w:pPr>
        </w:p>
        <w:p w14:paraId="7BCC6226" w14:textId="77777777" w:rsidR="00942492" w:rsidRDefault="00942492" w:rsidP="00EE3C0F">
          <w:pPr>
            <w:pStyle w:val="Sidhuvud"/>
          </w:pPr>
        </w:p>
        <w:sdt>
          <w:sdtPr>
            <w:alias w:val="Dnr"/>
            <w:tag w:val="ccRKShow_Dnr"/>
            <w:id w:val="-829283628"/>
            <w:placeholder>
              <w:docPart w:val="DFFF21EBE07B43CA8CF4A67247F5AEA5"/>
            </w:placeholder>
            <w:dataBinding w:prefixMappings="xmlns:ns0='http://lp/documentinfo/RK' " w:xpath="/ns0:DocumentInfo[1]/ns0:BaseInfo[1]/ns0:Dnr[1]" w:storeItemID="{903F98D3-2999-4C9E-823F-71E5A50F8D5F}"/>
            <w:text/>
          </w:sdtPr>
          <w:sdtEndPr/>
          <w:sdtContent>
            <w:p w14:paraId="6ADE3EE4" w14:textId="308751A6" w:rsidR="00942492" w:rsidRDefault="00D939A8" w:rsidP="00EE3C0F">
              <w:pPr>
                <w:pStyle w:val="Sidhuvud"/>
              </w:pPr>
              <w:r>
                <w:t>Ju2018/02459</w:t>
              </w:r>
              <w:r w:rsidR="00942492">
                <w:t>/POL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6B62DC1984064A99B07C7B0DDB50BA30"/>
            </w:placeholder>
            <w:showingPlcHdr/>
            <w:dataBinding w:prefixMappings="xmlns:ns0='http://lp/documentinfo/RK' " w:xpath="/ns0:DocumentInfo[1]/ns0:BaseInfo[1]/ns0:DocNumber[1]" w:storeItemID="{903F98D3-2999-4C9E-823F-71E5A50F8D5F}"/>
            <w:text/>
          </w:sdtPr>
          <w:sdtEndPr/>
          <w:sdtContent>
            <w:p w14:paraId="6B1FB107" w14:textId="77777777" w:rsidR="00942492" w:rsidRDefault="00942492" w:rsidP="00EE3C0F">
              <w:pPr>
                <w:pStyle w:val="Sidhuvud"/>
              </w:pPr>
              <w:r>
                <w:rPr>
                  <w:rStyle w:val="Platshllartext"/>
                </w:rPr>
                <w:t xml:space="preserve"> </w:t>
              </w:r>
            </w:p>
          </w:sdtContent>
        </w:sdt>
        <w:p w14:paraId="39D751A7" w14:textId="77777777" w:rsidR="00942492" w:rsidRDefault="00942492" w:rsidP="00EE3C0F">
          <w:pPr>
            <w:pStyle w:val="Sidhuvud"/>
          </w:pPr>
        </w:p>
      </w:tc>
      <w:tc>
        <w:tcPr>
          <w:tcW w:w="1134" w:type="dxa"/>
        </w:tcPr>
        <w:p w14:paraId="1464541B" w14:textId="77777777" w:rsidR="00942492" w:rsidRDefault="00942492" w:rsidP="0094502D">
          <w:pPr>
            <w:pStyle w:val="Sidhuvud"/>
          </w:pPr>
        </w:p>
        <w:p w14:paraId="67FB3A84" w14:textId="77777777" w:rsidR="00942492" w:rsidRPr="0094502D" w:rsidRDefault="00942492" w:rsidP="00EC71A6">
          <w:pPr>
            <w:pStyle w:val="Sidhuvud"/>
          </w:pPr>
        </w:p>
      </w:tc>
    </w:tr>
    <w:tr w:rsidR="00942492" w14:paraId="54444788" w14:textId="77777777" w:rsidTr="00EB7147">
      <w:trPr>
        <w:trHeight w:val="2942"/>
      </w:trPr>
      <w:sdt>
        <w:sdtPr>
          <w:rPr>
            <w:b/>
          </w:rPr>
          <w:alias w:val="SenderText"/>
          <w:tag w:val="ccRKShow_SenderText"/>
          <w:id w:val="1374046025"/>
          <w:placeholder>
            <w:docPart w:val="FDA821C9D70E49AB9D9C4442C95847ED"/>
          </w:placeholder>
        </w:sdtPr>
        <w:sdtEndPr/>
        <w:sdtContent>
          <w:tc>
            <w:tcPr>
              <w:tcW w:w="5534" w:type="dxa"/>
              <w:tcMar>
                <w:right w:w="1134" w:type="dxa"/>
              </w:tcMar>
            </w:tcPr>
            <w:p w14:paraId="43820751" w14:textId="7E3056CE" w:rsidR="00CB4F3E" w:rsidRPr="00CB4F3E" w:rsidRDefault="00CB4F3E" w:rsidP="00340DE0">
              <w:pPr>
                <w:pStyle w:val="Sidhuvud"/>
                <w:rPr>
                  <w:b/>
                </w:rPr>
              </w:pPr>
              <w:r w:rsidRPr="00CB4F3E">
                <w:rPr>
                  <w:b/>
                </w:rPr>
                <w:t>Justitiedepartementet</w:t>
              </w:r>
            </w:p>
            <w:p w14:paraId="6532D3D6" w14:textId="77777777" w:rsidR="00F32BA1" w:rsidRDefault="00CB4F3E" w:rsidP="00340DE0">
              <w:pPr>
                <w:pStyle w:val="Sidhuvud"/>
              </w:pPr>
              <w:r w:rsidRPr="00CB4F3E">
                <w:t>Migrationsministern och biträdande justitieministern</w:t>
              </w:r>
            </w:p>
            <w:p w14:paraId="3511E0FC" w14:textId="216C2F21" w:rsidR="00942492" w:rsidRPr="00F32BA1" w:rsidRDefault="00942492" w:rsidP="00F32BA1">
              <w:pPr>
                <w:pStyle w:val="Sidhuvud"/>
                <w:rPr>
                  <w:rFonts w:asciiTheme="minorHAnsi" w:hAnsiTheme="minorHAnsi"/>
                  <w:sz w:val="22"/>
                  <w:szCs w:val="22"/>
                </w:rPr>
              </w:pPr>
            </w:p>
          </w:tc>
        </w:sdtContent>
      </w:sdt>
      <w:sdt>
        <w:sdtPr>
          <w:alias w:val="Recipient"/>
          <w:tag w:val="ccRKShow_Recipient"/>
          <w:id w:val="-28344517"/>
          <w:placeholder>
            <w:docPart w:val="92C8DF284F1C4B5790FBE28FDB692A8B"/>
          </w:placeholder>
          <w:dataBinding w:prefixMappings="xmlns:ns0='http://lp/documentinfo/RK' " w:xpath="/ns0:DocumentInfo[1]/ns0:BaseInfo[1]/ns0:Recipient[1]" w:storeItemID="{903F98D3-2999-4C9E-823F-71E5A50F8D5F}"/>
          <w:text w:multiLine="1"/>
        </w:sdtPr>
        <w:sdtEndPr/>
        <w:sdtContent>
          <w:tc>
            <w:tcPr>
              <w:tcW w:w="3170" w:type="dxa"/>
            </w:tcPr>
            <w:p w14:paraId="09F0EC4E" w14:textId="77777777" w:rsidR="00942492" w:rsidRDefault="00942492" w:rsidP="00547B89">
              <w:pPr>
                <w:pStyle w:val="Sidhuvud"/>
              </w:pPr>
              <w:r>
                <w:t>Till riksdagen</w:t>
              </w:r>
            </w:p>
          </w:tc>
        </w:sdtContent>
      </w:sdt>
      <w:tc>
        <w:tcPr>
          <w:tcW w:w="1134" w:type="dxa"/>
        </w:tcPr>
        <w:p w14:paraId="7AA62E1F" w14:textId="77777777" w:rsidR="00942492" w:rsidRDefault="00942492" w:rsidP="003E6020">
          <w:pPr>
            <w:pStyle w:val="Sidhuvud"/>
          </w:pPr>
        </w:p>
      </w:tc>
    </w:tr>
  </w:tbl>
  <w:p w14:paraId="5A791860" w14:textId="77777777" w:rsidR="008D4508" w:rsidRDefault="008D4508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169A8D68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21EFBCC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C78B090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266E7AE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 w15:restartNumberingAfterBreak="0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 w15:restartNumberingAfterBreak="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A503F4C"/>
    <w:multiLevelType w:val="multilevel"/>
    <w:tmpl w:val="1A20A4CA"/>
    <w:numStyleLink w:val="RKPunktlista"/>
  </w:abstractNum>
  <w:abstractNum w:abstractNumId="12" w15:restartNumberingAfterBreak="0">
    <w:nsid w:val="0ED533F4"/>
    <w:multiLevelType w:val="multilevel"/>
    <w:tmpl w:val="1B563932"/>
    <w:numStyleLink w:val="RKNumreradlista"/>
  </w:abstractNum>
  <w:abstractNum w:abstractNumId="13" w15:restartNumberingAfterBreak="0">
    <w:nsid w:val="10D15729"/>
    <w:multiLevelType w:val="multilevel"/>
    <w:tmpl w:val="1A20A4CA"/>
    <w:styleLink w:val="RKPunktlista"/>
    <w:lvl w:ilvl="0">
      <w:start w:val="1"/>
      <w:numFmt w:val="bullet"/>
      <w:pStyle w:val="Punktlista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Punktlista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Punktlista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51B5490"/>
    <w:multiLevelType w:val="multilevel"/>
    <w:tmpl w:val="1B563932"/>
    <w:numStyleLink w:val="RKNumreradlista"/>
  </w:abstractNum>
  <w:abstractNum w:abstractNumId="15" w15:restartNumberingAfterBreak="0">
    <w:nsid w:val="1F88532F"/>
    <w:multiLevelType w:val="multilevel"/>
    <w:tmpl w:val="1B563932"/>
    <w:numStyleLink w:val="RKNumreradlista"/>
  </w:abstractNum>
  <w:abstractNum w:abstractNumId="16" w15:restartNumberingAfterBreak="0">
    <w:nsid w:val="2AB05199"/>
    <w:multiLevelType w:val="multilevel"/>
    <w:tmpl w:val="186C6512"/>
    <w:numStyleLink w:val="Strecklistan"/>
  </w:abstractNum>
  <w:abstractNum w:abstractNumId="17" w15:restartNumberingAfterBreak="0">
    <w:nsid w:val="2BE361F1"/>
    <w:multiLevelType w:val="multilevel"/>
    <w:tmpl w:val="1B563932"/>
    <w:numStyleLink w:val="RKNumreradlista"/>
  </w:abstractNum>
  <w:abstractNum w:abstractNumId="18" w15:restartNumberingAfterBreak="0">
    <w:nsid w:val="2C9B0453"/>
    <w:multiLevelType w:val="multilevel"/>
    <w:tmpl w:val="1A20A4CA"/>
    <w:numStyleLink w:val="RKPunktlista"/>
  </w:abstractNum>
  <w:abstractNum w:abstractNumId="19" w15:restartNumberingAfterBreak="0">
    <w:nsid w:val="2ECF6BA1"/>
    <w:multiLevelType w:val="multilevel"/>
    <w:tmpl w:val="1B563932"/>
    <w:numStyleLink w:val="RKNumreradlista"/>
  </w:abstractNum>
  <w:abstractNum w:abstractNumId="20" w15:restartNumberingAfterBreak="0">
    <w:nsid w:val="2F604539"/>
    <w:multiLevelType w:val="multilevel"/>
    <w:tmpl w:val="1B563932"/>
    <w:numStyleLink w:val="RKNumreradlista"/>
  </w:abstractNum>
  <w:abstractNum w:abstractNumId="21" w15:restartNumberingAfterBreak="0">
    <w:nsid w:val="348522EF"/>
    <w:multiLevelType w:val="multilevel"/>
    <w:tmpl w:val="1B563932"/>
    <w:numStyleLink w:val="RKNumreradlista"/>
  </w:abstractNum>
  <w:abstractNum w:abstractNumId="22" w15:restartNumberingAfterBreak="0">
    <w:nsid w:val="38FF55E8"/>
    <w:multiLevelType w:val="multilevel"/>
    <w:tmpl w:val="1B563932"/>
    <w:styleLink w:val="RKNumreradlista"/>
    <w:lvl w:ilvl="0">
      <w:start w:val="1"/>
      <w:numFmt w:val="decimal"/>
      <w:pStyle w:val="Numreradlista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Numreradlista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Numreradlista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 w15:restartNumberingAfterBreak="0">
    <w:nsid w:val="3D3D0E02"/>
    <w:multiLevelType w:val="multilevel"/>
    <w:tmpl w:val="1B563932"/>
    <w:numStyleLink w:val="RKNumreradlista"/>
  </w:abstractNum>
  <w:abstractNum w:abstractNumId="24" w15:restartNumberingAfterBreak="0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 w15:restartNumberingAfterBreak="0">
    <w:nsid w:val="40D72C2F"/>
    <w:multiLevelType w:val="multilevel"/>
    <w:tmpl w:val="E2FEA49E"/>
    <w:styleLink w:val="RKNumreraderubriker"/>
    <w:lvl w:ilvl="0">
      <w:start w:val="1"/>
      <w:numFmt w:val="decimal"/>
      <w:pStyle w:val="Rubrik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 w15:restartNumberingAfterBreak="0">
    <w:nsid w:val="4270774A"/>
    <w:multiLevelType w:val="multilevel"/>
    <w:tmpl w:val="1B563932"/>
    <w:numStyleLink w:val="RKNumreradlista"/>
  </w:abstractNum>
  <w:abstractNum w:abstractNumId="27" w15:restartNumberingAfterBreak="0">
    <w:nsid w:val="4C84297C"/>
    <w:multiLevelType w:val="multilevel"/>
    <w:tmpl w:val="1B563932"/>
    <w:numStyleLink w:val="RKNumreradlista"/>
  </w:abstractNum>
  <w:abstractNum w:abstractNumId="28" w15:restartNumberingAfterBreak="0">
    <w:nsid w:val="4D904BDB"/>
    <w:multiLevelType w:val="multilevel"/>
    <w:tmpl w:val="1B563932"/>
    <w:numStyleLink w:val="RKNumreradlista"/>
  </w:abstractNum>
  <w:abstractNum w:abstractNumId="29" w15:restartNumberingAfterBreak="0">
    <w:nsid w:val="4DAD38FF"/>
    <w:multiLevelType w:val="multilevel"/>
    <w:tmpl w:val="1B563932"/>
    <w:numStyleLink w:val="RKNumreradlista"/>
  </w:abstractNum>
  <w:abstractNum w:abstractNumId="30" w15:restartNumberingAfterBreak="0">
    <w:nsid w:val="53A05A92"/>
    <w:multiLevelType w:val="multilevel"/>
    <w:tmpl w:val="1B563932"/>
    <w:numStyleLink w:val="RKNumreradlista"/>
  </w:abstractNum>
  <w:abstractNum w:abstractNumId="31" w15:restartNumberingAfterBreak="0">
    <w:nsid w:val="5C6843F9"/>
    <w:multiLevelType w:val="multilevel"/>
    <w:tmpl w:val="1A20A4CA"/>
    <w:numStyleLink w:val="RKPunktlista"/>
  </w:abstractNum>
  <w:abstractNum w:abstractNumId="32" w15:restartNumberingAfterBreak="0">
    <w:nsid w:val="61AC437A"/>
    <w:multiLevelType w:val="multilevel"/>
    <w:tmpl w:val="E2FEA49E"/>
    <w:numStyleLink w:val="RKNumreraderubriker"/>
  </w:abstractNum>
  <w:abstractNum w:abstractNumId="33" w15:restartNumberingAfterBreak="0">
    <w:nsid w:val="64780D1B"/>
    <w:multiLevelType w:val="multilevel"/>
    <w:tmpl w:val="1B563932"/>
    <w:numStyleLink w:val="RKNumreradlista"/>
  </w:abstractNum>
  <w:abstractNum w:abstractNumId="34" w15:restartNumberingAfterBreak="0">
    <w:nsid w:val="664239C2"/>
    <w:multiLevelType w:val="multilevel"/>
    <w:tmpl w:val="1A20A4CA"/>
    <w:numStyleLink w:val="RKPunktlista"/>
  </w:abstractNum>
  <w:abstractNum w:abstractNumId="35" w15:restartNumberingAfterBreak="0">
    <w:nsid w:val="6AA87A6A"/>
    <w:multiLevelType w:val="multilevel"/>
    <w:tmpl w:val="186C6512"/>
    <w:numStyleLink w:val="Strecklistan"/>
  </w:abstractNum>
  <w:abstractNum w:abstractNumId="36" w15:restartNumberingAfterBreak="0">
    <w:nsid w:val="6D8C68B4"/>
    <w:multiLevelType w:val="multilevel"/>
    <w:tmpl w:val="1B563932"/>
    <w:numStyleLink w:val="RKNumreradlista"/>
  </w:abstractNum>
  <w:abstractNum w:abstractNumId="37" w15:restartNumberingAfterBreak="0">
    <w:nsid w:val="6EBB50B0"/>
    <w:multiLevelType w:val="hybridMultilevel"/>
    <w:tmpl w:val="13EA7E04"/>
    <w:lvl w:ilvl="0" w:tplc="C19AAA56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4466A28"/>
    <w:multiLevelType w:val="multilevel"/>
    <w:tmpl w:val="1A20A4CA"/>
    <w:numStyleLink w:val="RKPunktlista"/>
  </w:abstractNum>
  <w:abstractNum w:abstractNumId="39" w15:restartNumberingAfterBreak="0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2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7"/>
  </w:num>
  <w:num w:numId="13">
    <w:abstractNumId w:val="30"/>
  </w:num>
  <w:num w:numId="14">
    <w:abstractNumId w:val="13"/>
  </w:num>
  <w:num w:numId="15">
    <w:abstractNumId w:val="11"/>
  </w:num>
  <w:num w:numId="16">
    <w:abstractNumId w:val="34"/>
  </w:num>
  <w:num w:numId="17">
    <w:abstractNumId w:val="31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8"/>
  </w:num>
  <w:num w:numId="26">
    <w:abstractNumId w:val="23"/>
  </w:num>
  <w:num w:numId="27">
    <w:abstractNumId w:val="35"/>
  </w:num>
  <w:num w:numId="28">
    <w:abstractNumId w:val="18"/>
  </w:num>
  <w:num w:numId="29">
    <w:abstractNumId w:val="16"/>
  </w:num>
  <w:num w:numId="30">
    <w:abstractNumId w:val="36"/>
  </w:num>
  <w:num w:numId="31">
    <w:abstractNumId w:val="15"/>
  </w:num>
  <w:num w:numId="32">
    <w:abstractNumId w:val="29"/>
  </w:num>
  <w:num w:numId="33">
    <w:abstractNumId w:val="33"/>
  </w:num>
  <w:num w:numId="34">
    <w:abstractNumId w:val="39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4"/>
  </w:num>
  <w:num w:numId="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1304"/>
  <w:hyphenationZone w:val="425"/>
  <w:characterSpacingControl w:val="doNotCompress"/>
  <w:hdrShapeDefaults>
    <o:shapedefaults v:ext="edit" spidmax="307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2492"/>
    <w:rsid w:val="00000290"/>
    <w:rsid w:val="00004D5C"/>
    <w:rsid w:val="00005F68"/>
    <w:rsid w:val="00006CA7"/>
    <w:rsid w:val="00012B00"/>
    <w:rsid w:val="00014EF6"/>
    <w:rsid w:val="00017197"/>
    <w:rsid w:val="0001725B"/>
    <w:rsid w:val="000203B0"/>
    <w:rsid w:val="00025992"/>
    <w:rsid w:val="00026711"/>
    <w:rsid w:val="0003679E"/>
    <w:rsid w:val="00041EDC"/>
    <w:rsid w:val="0004352E"/>
    <w:rsid w:val="00053CAA"/>
    <w:rsid w:val="00057FE0"/>
    <w:rsid w:val="000620FD"/>
    <w:rsid w:val="00063DCB"/>
    <w:rsid w:val="00066BC9"/>
    <w:rsid w:val="0007033C"/>
    <w:rsid w:val="00072FFC"/>
    <w:rsid w:val="00073B75"/>
    <w:rsid w:val="000757FC"/>
    <w:rsid w:val="000862E0"/>
    <w:rsid w:val="000873C3"/>
    <w:rsid w:val="00093408"/>
    <w:rsid w:val="00093BBF"/>
    <w:rsid w:val="0009435C"/>
    <w:rsid w:val="000A13CA"/>
    <w:rsid w:val="000A456A"/>
    <w:rsid w:val="000A5E43"/>
    <w:rsid w:val="000C61D1"/>
    <w:rsid w:val="000D31A9"/>
    <w:rsid w:val="000E12D9"/>
    <w:rsid w:val="000E59A9"/>
    <w:rsid w:val="000E638A"/>
    <w:rsid w:val="000F00B8"/>
    <w:rsid w:val="000F1EA7"/>
    <w:rsid w:val="000F2084"/>
    <w:rsid w:val="000F6462"/>
    <w:rsid w:val="00113168"/>
    <w:rsid w:val="0011407C"/>
    <w:rsid w:val="0011413E"/>
    <w:rsid w:val="0012033A"/>
    <w:rsid w:val="00121002"/>
    <w:rsid w:val="00122D16"/>
    <w:rsid w:val="00125B5E"/>
    <w:rsid w:val="00126E6B"/>
    <w:rsid w:val="00130EC3"/>
    <w:rsid w:val="001331B1"/>
    <w:rsid w:val="00133C3B"/>
    <w:rsid w:val="00134837"/>
    <w:rsid w:val="00135111"/>
    <w:rsid w:val="001372E2"/>
    <w:rsid w:val="001428E2"/>
    <w:rsid w:val="00167FA8"/>
    <w:rsid w:val="00170CE4"/>
    <w:rsid w:val="0017300E"/>
    <w:rsid w:val="00173126"/>
    <w:rsid w:val="00176A26"/>
    <w:rsid w:val="001813DF"/>
    <w:rsid w:val="0019051C"/>
    <w:rsid w:val="0019127B"/>
    <w:rsid w:val="00192350"/>
    <w:rsid w:val="00192E34"/>
    <w:rsid w:val="00197A8A"/>
    <w:rsid w:val="001A2A61"/>
    <w:rsid w:val="001B0EAA"/>
    <w:rsid w:val="001B4824"/>
    <w:rsid w:val="001C4980"/>
    <w:rsid w:val="001C5DC9"/>
    <w:rsid w:val="001C71A9"/>
    <w:rsid w:val="001D12FC"/>
    <w:rsid w:val="001E1A13"/>
    <w:rsid w:val="001E20CC"/>
    <w:rsid w:val="001E3D83"/>
    <w:rsid w:val="001E72EE"/>
    <w:rsid w:val="001F0629"/>
    <w:rsid w:val="001F0736"/>
    <w:rsid w:val="001F4302"/>
    <w:rsid w:val="001F50BE"/>
    <w:rsid w:val="001F525B"/>
    <w:rsid w:val="001F6BBE"/>
    <w:rsid w:val="00204079"/>
    <w:rsid w:val="00207575"/>
    <w:rsid w:val="002102FD"/>
    <w:rsid w:val="00211B4E"/>
    <w:rsid w:val="00213204"/>
    <w:rsid w:val="00213258"/>
    <w:rsid w:val="00222258"/>
    <w:rsid w:val="00223AD6"/>
    <w:rsid w:val="0022666A"/>
    <w:rsid w:val="002315F5"/>
    <w:rsid w:val="00233D52"/>
    <w:rsid w:val="00237147"/>
    <w:rsid w:val="00260D2D"/>
    <w:rsid w:val="00264503"/>
    <w:rsid w:val="00271D00"/>
    <w:rsid w:val="00275872"/>
    <w:rsid w:val="00281106"/>
    <w:rsid w:val="00282417"/>
    <w:rsid w:val="00282D27"/>
    <w:rsid w:val="00286DA6"/>
    <w:rsid w:val="00287F0D"/>
    <w:rsid w:val="00292420"/>
    <w:rsid w:val="00296B7A"/>
    <w:rsid w:val="002A6820"/>
    <w:rsid w:val="002B6849"/>
    <w:rsid w:val="002C5B48"/>
    <w:rsid w:val="002D2647"/>
    <w:rsid w:val="002D4298"/>
    <w:rsid w:val="002D4829"/>
    <w:rsid w:val="002E2C89"/>
    <w:rsid w:val="002E3609"/>
    <w:rsid w:val="002E4D3F"/>
    <w:rsid w:val="002E61A5"/>
    <w:rsid w:val="002F3675"/>
    <w:rsid w:val="002F59E0"/>
    <w:rsid w:val="002F66A6"/>
    <w:rsid w:val="003050DB"/>
    <w:rsid w:val="00310561"/>
    <w:rsid w:val="00311D8C"/>
    <w:rsid w:val="003128E2"/>
    <w:rsid w:val="003153D9"/>
    <w:rsid w:val="00321621"/>
    <w:rsid w:val="00323EF7"/>
    <w:rsid w:val="003240E1"/>
    <w:rsid w:val="00326C03"/>
    <w:rsid w:val="00327474"/>
    <w:rsid w:val="00340DE0"/>
    <w:rsid w:val="00341F47"/>
    <w:rsid w:val="00342327"/>
    <w:rsid w:val="00347E11"/>
    <w:rsid w:val="003503DD"/>
    <w:rsid w:val="00350696"/>
    <w:rsid w:val="00350C92"/>
    <w:rsid w:val="003542C5"/>
    <w:rsid w:val="00365461"/>
    <w:rsid w:val="00370311"/>
    <w:rsid w:val="0037083D"/>
    <w:rsid w:val="00380663"/>
    <w:rsid w:val="003853E3"/>
    <w:rsid w:val="0038587E"/>
    <w:rsid w:val="00392ED4"/>
    <w:rsid w:val="00393680"/>
    <w:rsid w:val="00394D4C"/>
    <w:rsid w:val="003A1315"/>
    <w:rsid w:val="003A2E73"/>
    <w:rsid w:val="003A3071"/>
    <w:rsid w:val="003A5969"/>
    <w:rsid w:val="003A5C58"/>
    <w:rsid w:val="003B0C81"/>
    <w:rsid w:val="003C7BE0"/>
    <w:rsid w:val="003D0DD3"/>
    <w:rsid w:val="003D17EF"/>
    <w:rsid w:val="003D3535"/>
    <w:rsid w:val="003D7B03"/>
    <w:rsid w:val="003E5A50"/>
    <w:rsid w:val="003E6020"/>
    <w:rsid w:val="003F1F1F"/>
    <w:rsid w:val="003F299F"/>
    <w:rsid w:val="003F6B92"/>
    <w:rsid w:val="00404DB4"/>
    <w:rsid w:val="0041223B"/>
    <w:rsid w:val="00413A4E"/>
    <w:rsid w:val="00415163"/>
    <w:rsid w:val="004157BE"/>
    <w:rsid w:val="00417A97"/>
    <w:rsid w:val="0042068E"/>
    <w:rsid w:val="00422030"/>
    <w:rsid w:val="00422A7F"/>
    <w:rsid w:val="00431A7B"/>
    <w:rsid w:val="0043623F"/>
    <w:rsid w:val="00441D70"/>
    <w:rsid w:val="004425C2"/>
    <w:rsid w:val="00445604"/>
    <w:rsid w:val="004557F3"/>
    <w:rsid w:val="0045607E"/>
    <w:rsid w:val="00456DC3"/>
    <w:rsid w:val="0046337E"/>
    <w:rsid w:val="00464CA1"/>
    <w:rsid w:val="004660C8"/>
    <w:rsid w:val="00472EBA"/>
    <w:rsid w:val="004745D7"/>
    <w:rsid w:val="00474676"/>
    <w:rsid w:val="0047511B"/>
    <w:rsid w:val="00480EC3"/>
    <w:rsid w:val="0048317E"/>
    <w:rsid w:val="00485601"/>
    <w:rsid w:val="004865B8"/>
    <w:rsid w:val="00486C0D"/>
    <w:rsid w:val="00491796"/>
    <w:rsid w:val="004927A5"/>
    <w:rsid w:val="0049768A"/>
    <w:rsid w:val="004A66B1"/>
    <w:rsid w:val="004B1E7B"/>
    <w:rsid w:val="004B3029"/>
    <w:rsid w:val="004B35E7"/>
    <w:rsid w:val="004B63BF"/>
    <w:rsid w:val="004B66DA"/>
    <w:rsid w:val="004B696B"/>
    <w:rsid w:val="004B7DFF"/>
    <w:rsid w:val="004C5686"/>
    <w:rsid w:val="004C70EE"/>
    <w:rsid w:val="004D766C"/>
    <w:rsid w:val="004E1DE3"/>
    <w:rsid w:val="004E251B"/>
    <w:rsid w:val="004E25CD"/>
    <w:rsid w:val="004E6D22"/>
    <w:rsid w:val="004F0448"/>
    <w:rsid w:val="004F1EA0"/>
    <w:rsid w:val="004F6525"/>
    <w:rsid w:val="004F6FE2"/>
    <w:rsid w:val="00505905"/>
    <w:rsid w:val="00511A1B"/>
    <w:rsid w:val="00511A68"/>
    <w:rsid w:val="00513E7D"/>
    <w:rsid w:val="0052127C"/>
    <w:rsid w:val="005302E0"/>
    <w:rsid w:val="00544738"/>
    <w:rsid w:val="005456E4"/>
    <w:rsid w:val="00547B89"/>
    <w:rsid w:val="005606BC"/>
    <w:rsid w:val="00560B69"/>
    <w:rsid w:val="00563E73"/>
    <w:rsid w:val="00565792"/>
    <w:rsid w:val="00567799"/>
    <w:rsid w:val="00571A0B"/>
    <w:rsid w:val="00573DFD"/>
    <w:rsid w:val="005747D0"/>
    <w:rsid w:val="005850D7"/>
    <w:rsid w:val="0058522F"/>
    <w:rsid w:val="00586266"/>
    <w:rsid w:val="00595EDE"/>
    <w:rsid w:val="00596CB4"/>
    <w:rsid w:val="00596E2B"/>
    <w:rsid w:val="005A0CBA"/>
    <w:rsid w:val="005A2022"/>
    <w:rsid w:val="005A5193"/>
    <w:rsid w:val="005B115A"/>
    <w:rsid w:val="005B5043"/>
    <w:rsid w:val="005B537F"/>
    <w:rsid w:val="005C120D"/>
    <w:rsid w:val="005D07C2"/>
    <w:rsid w:val="005E2F29"/>
    <w:rsid w:val="005E400D"/>
    <w:rsid w:val="005E4E79"/>
    <w:rsid w:val="005E5CE7"/>
    <w:rsid w:val="005E6357"/>
    <w:rsid w:val="005F08C5"/>
    <w:rsid w:val="00605718"/>
    <w:rsid w:val="00605C66"/>
    <w:rsid w:val="00606540"/>
    <w:rsid w:val="00615B28"/>
    <w:rsid w:val="006175D7"/>
    <w:rsid w:val="006208E5"/>
    <w:rsid w:val="006273E4"/>
    <w:rsid w:val="00631F82"/>
    <w:rsid w:val="006358C8"/>
    <w:rsid w:val="00647FD7"/>
    <w:rsid w:val="00650080"/>
    <w:rsid w:val="00651F17"/>
    <w:rsid w:val="00654B4D"/>
    <w:rsid w:val="0065559D"/>
    <w:rsid w:val="00660D84"/>
    <w:rsid w:val="0066378C"/>
    <w:rsid w:val="006700F0"/>
    <w:rsid w:val="00670A48"/>
    <w:rsid w:val="00672F6F"/>
    <w:rsid w:val="00674C2F"/>
    <w:rsid w:val="00674C8B"/>
    <w:rsid w:val="00675B7F"/>
    <w:rsid w:val="0069523C"/>
    <w:rsid w:val="006962CA"/>
    <w:rsid w:val="006A09DA"/>
    <w:rsid w:val="006A1835"/>
    <w:rsid w:val="006A24FA"/>
    <w:rsid w:val="006B4A30"/>
    <w:rsid w:val="006B7569"/>
    <w:rsid w:val="006C28EE"/>
    <w:rsid w:val="006D2998"/>
    <w:rsid w:val="006D3188"/>
    <w:rsid w:val="006E08FC"/>
    <w:rsid w:val="006F2588"/>
    <w:rsid w:val="00702671"/>
    <w:rsid w:val="00703590"/>
    <w:rsid w:val="00710A6C"/>
    <w:rsid w:val="00710D98"/>
    <w:rsid w:val="00711CE9"/>
    <w:rsid w:val="00712266"/>
    <w:rsid w:val="00712593"/>
    <w:rsid w:val="00712D82"/>
    <w:rsid w:val="007171AB"/>
    <w:rsid w:val="007213D0"/>
    <w:rsid w:val="00732599"/>
    <w:rsid w:val="00743E09"/>
    <w:rsid w:val="00744FCC"/>
    <w:rsid w:val="00750C93"/>
    <w:rsid w:val="00754E24"/>
    <w:rsid w:val="00757B3B"/>
    <w:rsid w:val="00773075"/>
    <w:rsid w:val="00773F36"/>
    <w:rsid w:val="00776254"/>
    <w:rsid w:val="00777CFF"/>
    <w:rsid w:val="007815BC"/>
    <w:rsid w:val="00782B3F"/>
    <w:rsid w:val="00782E3C"/>
    <w:rsid w:val="007900CC"/>
    <w:rsid w:val="0079641B"/>
    <w:rsid w:val="00797A90"/>
    <w:rsid w:val="007A1856"/>
    <w:rsid w:val="007A1887"/>
    <w:rsid w:val="007A629C"/>
    <w:rsid w:val="007A6348"/>
    <w:rsid w:val="007B023C"/>
    <w:rsid w:val="007C44FF"/>
    <w:rsid w:val="007C7BDB"/>
    <w:rsid w:val="007D73AB"/>
    <w:rsid w:val="007E2712"/>
    <w:rsid w:val="007E4A9C"/>
    <w:rsid w:val="007E5516"/>
    <w:rsid w:val="007E7EE2"/>
    <w:rsid w:val="007F06CA"/>
    <w:rsid w:val="0080228F"/>
    <w:rsid w:val="00804C1B"/>
    <w:rsid w:val="008178E6"/>
    <w:rsid w:val="0082249C"/>
    <w:rsid w:val="00830B7B"/>
    <w:rsid w:val="00832661"/>
    <w:rsid w:val="008349AA"/>
    <w:rsid w:val="008375D5"/>
    <w:rsid w:val="00841486"/>
    <w:rsid w:val="00842BC9"/>
    <w:rsid w:val="008431AF"/>
    <w:rsid w:val="0084476E"/>
    <w:rsid w:val="008504F6"/>
    <w:rsid w:val="008573B9"/>
    <w:rsid w:val="00863BB7"/>
    <w:rsid w:val="00873DA1"/>
    <w:rsid w:val="00875DDD"/>
    <w:rsid w:val="00881BC6"/>
    <w:rsid w:val="008860CC"/>
    <w:rsid w:val="00890876"/>
    <w:rsid w:val="00891929"/>
    <w:rsid w:val="00893029"/>
    <w:rsid w:val="0089514A"/>
    <w:rsid w:val="008A0A0D"/>
    <w:rsid w:val="008A4CEA"/>
    <w:rsid w:val="008A7506"/>
    <w:rsid w:val="008B1603"/>
    <w:rsid w:val="008B20ED"/>
    <w:rsid w:val="008C4538"/>
    <w:rsid w:val="008C562B"/>
    <w:rsid w:val="008C6717"/>
    <w:rsid w:val="008D2D6B"/>
    <w:rsid w:val="008D3090"/>
    <w:rsid w:val="008D4306"/>
    <w:rsid w:val="008D4508"/>
    <w:rsid w:val="008D4DC4"/>
    <w:rsid w:val="008D7CAF"/>
    <w:rsid w:val="008E02EE"/>
    <w:rsid w:val="008E65A8"/>
    <w:rsid w:val="008E77D6"/>
    <w:rsid w:val="009036E7"/>
    <w:rsid w:val="0091053B"/>
    <w:rsid w:val="00912945"/>
    <w:rsid w:val="00915D4C"/>
    <w:rsid w:val="009279B2"/>
    <w:rsid w:val="00935814"/>
    <w:rsid w:val="00942492"/>
    <w:rsid w:val="0094502D"/>
    <w:rsid w:val="00947013"/>
    <w:rsid w:val="00973084"/>
    <w:rsid w:val="00984EA2"/>
    <w:rsid w:val="00986CC3"/>
    <w:rsid w:val="0099068E"/>
    <w:rsid w:val="009920AA"/>
    <w:rsid w:val="00992943"/>
    <w:rsid w:val="009A0866"/>
    <w:rsid w:val="009A4D0A"/>
    <w:rsid w:val="009B2F70"/>
    <w:rsid w:val="009C2459"/>
    <w:rsid w:val="009C255A"/>
    <w:rsid w:val="009C2B46"/>
    <w:rsid w:val="009C4448"/>
    <w:rsid w:val="009C610D"/>
    <w:rsid w:val="009D43F3"/>
    <w:rsid w:val="009D4E9F"/>
    <w:rsid w:val="009D5D40"/>
    <w:rsid w:val="009D6B1B"/>
    <w:rsid w:val="009E107B"/>
    <w:rsid w:val="009E18D6"/>
    <w:rsid w:val="00A00AE4"/>
    <w:rsid w:val="00A00D24"/>
    <w:rsid w:val="00A01F5C"/>
    <w:rsid w:val="00A2019A"/>
    <w:rsid w:val="00A2416A"/>
    <w:rsid w:val="00A3270B"/>
    <w:rsid w:val="00A379E4"/>
    <w:rsid w:val="00A43B02"/>
    <w:rsid w:val="00A44946"/>
    <w:rsid w:val="00A46B85"/>
    <w:rsid w:val="00A50585"/>
    <w:rsid w:val="00A506F1"/>
    <w:rsid w:val="00A5156E"/>
    <w:rsid w:val="00A53E57"/>
    <w:rsid w:val="00A548EA"/>
    <w:rsid w:val="00A5538F"/>
    <w:rsid w:val="00A56824"/>
    <w:rsid w:val="00A65996"/>
    <w:rsid w:val="00A67276"/>
    <w:rsid w:val="00A67588"/>
    <w:rsid w:val="00A67840"/>
    <w:rsid w:val="00A71A9E"/>
    <w:rsid w:val="00A7382D"/>
    <w:rsid w:val="00A743AC"/>
    <w:rsid w:val="00A8483F"/>
    <w:rsid w:val="00A870B0"/>
    <w:rsid w:val="00A87A54"/>
    <w:rsid w:val="00AA1809"/>
    <w:rsid w:val="00AB5033"/>
    <w:rsid w:val="00AB5519"/>
    <w:rsid w:val="00AB6313"/>
    <w:rsid w:val="00AB71DD"/>
    <w:rsid w:val="00AC15C5"/>
    <w:rsid w:val="00AD0E75"/>
    <w:rsid w:val="00AE7BD8"/>
    <w:rsid w:val="00AE7D02"/>
    <w:rsid w:val="00AF0BB7"/>
    <w:rsid w:val="00AF0BDE"/>
    <w:rsid w:val="00AF0EDE"/>
    <w:rsid w:val="00AF4853"/>
    <w:rsid w:val="00B0234E"/>
    <w:rsid w:val="00B06751"/>
    <w:rsid w:val="00B149E2"/>
    <w:rsid w:val="00B2169D"/>
    <w:rsid w:val="00B21CBB"/>
    <w:rsid w:val="00B263C0"/>
    <w:rsid w:val="00B316CA"/>
    <w:rsid w:val="00B31BFB"/>
    <w:rsid w:val="00B3528F"/>
    <w:rsid w:val="00B357AB"/>
    <w:rsid w:val="00B41F72"/>
    <w:rsid w:val="00B44E90"/>
    <w:rsid w:val="00B45324"/>
    <w:rsid w:val="00B47956"/>
    <w:rsid w:val="00B517E1"/>
    <w:rsid w:val="00B55E70"/>
    <w:rsid w:val="00B60238"/>
    <w:rsid w:val="00B64962"/>
    <w:rsid w:val="00B66AC0"/>
    <w:rsid w:val="00B71634"/>
    <w:rsid w:val="00B73091"/>
    <w:rsid w:val="00B80840"/>
    <w:rsid w:val="00B815FC"/>
    <w:rsid w:val="00B82A05"/>
    <w:rsid w:val="00B84409"/>
    <w:rsid w:val="00B84E2D"/>
    <w:rsid w:val="00B927C9"/>
    <w:rsid w:val="00B96EFA"/>
    <w:rsid w:val="00BA4BA2"/>
    <w:rsid w:val="00BB4AC0"/>
    <w:rsid w:val="00BB5683"/>
    <w:rsid w:val="00BB7F69"/>
    <w:rsid w:val="00BC112B"/>
    <w:rsid w:val="00BC17DF"/>
    <w:rsid w:val="00BD0826"/>
    <w:rsid w:val="00BD15AB"/>
    <w:rsid w:val="00BD181D"/>
    <w:rsid w:val="00BE0567"/>
    <w:rsid w:val="00BE3210"/>
    <w:rsid w:val="00BE350E"/>
    <w:rsid w:val="00BE4BF7"/>
    <w:rsid w:val="00BF27B2"/>
    <w:rsid w:val="00BF4F06"/>
    <w:rsid w:val="00BF534E"/>
    <w:rsid w:val="00BF5717"/>
    <w:rsid w:val="00BF74A1"/>
    <w:rsid w:val="00C01585"/>
    <w:rsid w:val="00C141C6"/>
    <w:rsid w:val="00C16F5A"/>
    <w:rsid w:val="00C2071A"/>
    <w:rsid w:val="00C20ACB"/>
    <w:rsid w:val="00C23703"/>
    <w:rsid w:val="00C26068"/>
    <w:rsid w:val="00C271A8"/>
    <w:rsid w:val="00C32067"/>
    <w:rsid w:val="00C36E3A"/>
    <w:rsid w:val="00C37A77"/>
    <w:rsid w:val="00C41141"/>
    <w:rsid w:val="00C461E6"/>
    <w:rsid w:val="00C50771"/>
    <w:rsid w:val="00C508BE"/>
    <w:rsid w:val="00C63EC4"/>
    <w:rsid w:val="00C64CD9"/>
    <w:rsid w:val="00C670F8"/>
    <w:rsid w:val="00C80AD4"/>
    <w:rsid w:val="00C9061B"/>
    <w:rsid w:val="00C93EBA"/>
    <w:rsid w:val="00CA0BD8"/>
    <w:rsid w:val="00CA72BB"/>
    <w:rsid w:val="00CA7FF5"/>
    <w:rsid w:val="00CB07E5"/>
    <w:rsid w:val="00CB1E7C"/>
    <w:rsid w:val="00CB2EA1"/>
    <w:rsid w:val="00CB2F84"/>
    <w:rsid w:val="00CB3E75"/>
    <w:rsid w:val="00CB43F1"/>
    <w:rsid w:val="00CB4F3E"/>
    <w:rsid w:val="00CB6A8A"/>
    <w:rsid w:val="00CB6EDE"/>
    <w:rsid w:val="00CC41BA"/>
    <w:rsid w:val="00CD17C1"/>
    <w:rsid w:val="00CD1C6C"/>
    <w:rsid w:val="00CD37F1"/>
    <w:rsid w:val="00CD6169"/>
    <w:rsid w:val="00CD6D76"/>
    <w:rsid w:val="00CE20BC"/>
    <w:rsid w:val="00CF1FD8"/>
    <w:rsid w:val="00CF4486"/>
    <w:rsid w:val="00CF45F2"/>
    <w:rsid w:val="00CF4FDC"/>
    <w:rsid w:val="00CF6F5B"/>
    <w:rsid w:val="00D00E9E"/>
    <w:rsid w:val="00D021D2"/>
    <w:rsid w:val="00D061BB"/>
    <w:rsid w:val="00D07BE1"/>
    <w:rsid w:val="00D116C0"/>
    <w:rsid w:val="00D13433"/>
    <w:rsid w:val="00D13D8A"/>
    <w:rsid w:val="00D20DA7"/>
    <w:rsid w:val="00D279D8"/>
    <w:rsid w:val="00D27C8E"/>
    <w:rsid w:val="00D4141B"/>
    <w:rsid w:val="00D4145D"/>
    <w:rsid w:val="00D458F0"/>
    <w:rsid w:val="00D50B3B"/>
    <w:rsid w:val="00D5467F"/>
    <w:rsid w:val="00D55837"/>
    <w:rsid w:val="00D60F51"/>
    <w:rsid w:val="00D6730A"/>
    <w:rsid w:val="00D674A6"/>
    <w:rsid w:val="00D74B7C"/>
    <w:rsid w:val="00D76068"/>
    <w:rsid w:val="00D76B01"/>
    <w:rsid w:val="00D804A2"/>
    <w:rsid w:val="00D84704"/>
    <w:rsid w:val="00D921FD"/>
    <w:rsid w:val="00D93714"/>
    <w:rsid w:val="00D939A8"/>
    <w:rsid w:val="00D95424"/>
    <w:rsid w:val="00DA5C0D"/>
    <w:rsid w:val="00DB714B"/>
    <w:rsid w:val="00DC10F6"/>
    <w:rsid w:val="00DC3E45"/>
    <w:rsid w:val="00DC4598"/>
    <w:rsid w:val="00DD0722"/>
    <w:rsid w:val="00DD212F"/>
    <w:rsid w:val="00DE49C5"/>
    <w:rsid w:val="00DF5BFB"/>
    <w:rsid w:val="00DF5CD6"/>
    <w:rsid w:val="00E022DA"/>
    <w:rsid w:val="00E03BCB"/>
    <w:rsid w:val="00E124DC"/>
    <w:rsid w:val="00E26DDF"/>
    <w:rsid w:val="00E30167"/>
    <w:rsid w:val="00E33493"/>
    <w:rsid w:val="00E37922"/>
    <w:rsid w:val="00E406DF"/>
    <w:rsid w:val="00E40CD9"/>
    <w:rsid w:val="00E415D3"/>
    <w:rsid w:val="00E469E4"/>
    <w:rsid w:val="00E475C3"/>
    <w:rsid w:val="00E509B0"/>
    <w:rsid w:val="00E54246"/>
    <w:rsid w:val="00E55D8E"/>
    <w:rsid w:val="00E74A30"/>
    <w:rsid w:val="00E77B7E"/>
    <w:rsid w:val="00E82DF1"/>
    <w:rsid w:val="00E96532"/>
    <w:rsid w:val="00E973A0"/>
    <w:rsid w:val="00EA1688"/>
    <w:rsid w:val="00EA4C83"/>
    <w:rsid w:val="00EB7147"/>
    <w:rsid w:val="00EC1DA0"/>
    <w:rsid w:val="00EC329B"/>
    <w:rsid w:val="00EC71A6"/>
    <w:rsid w:val="00EC73EB"/>
    <w:rsid w:val="00ED592E"/>
    <w:rsid w:val="00ED6ABD"/>
    <w:rsid w:val="00ED72E1"/>
    <w:rsid w:val="00EE3C0F"/>
    <w:rsid w:val="00EE6810"/>
    <w:rsid w:val="00EF21FE"/>
    <w:rsid w:val="00EF2A7F"/>
    <w:rsid w:val="00EF4803"/>
    <w:rsid w:val="00EF5127"/>
    <w:rsid w:val="00F03EAC"/>
    <w:rsid w:val="00F04B7C"/>
    <w:rsid w:val="00F06B58"/>
    <w:rsid w:val="00F14024"/>
    <w:rsid w:val="00F24297"/>
    <w:rsid w:val="00F25761"/>
    <w:rsid w:val="00F259D7"/>
    <w:rsid w:val="00F32BA1"/>
    <w:rsid w:val="00F32D05"/>
    <w:rsid w:val="00F35263"/>
    <w:rsid w:val="00F403BF"/>
    <w:rsid w:val="00F4342F"/>
    <w:rsid w:val="00F45227"/>
    <w:rsid w:val="00F5045C"/>
    <w:rsid w:val="00F53AEA"/>
    <w:rsid w:val="00F55FC9"/>
    <w:rsid w:val="00F5663B"/>
    <w:rsid w:val="00F5674D"/>
    <w:rsid w:val="00F6392C"/>
    <w:rsid w:val="00F64256"/>
    <w:rsid w:val="00F66093"/>
    <w:rsid w:val="00F70848"/>
    <w:rsid w:val="00F73A60"/>
    <w:rsid w:val="00F829C7"/>
    <w:rsid w:val="00F834AA"/>
    <w:rsid w:val="00F848D6"/>
    <w:rsid w:val="00F943C8"/>
    <w:rsid w:val="00F96B28"/>
    <w:rsid w:val="00FA41B4"/>
    <w:rsid w:val="00FA5DDD"/>
    <w:rsid w:val="00FA7644"/>
    <w:rsid w:val="00FC069A"/>
    <w:rsid w:val="00FD0B7B"/>
    <w:rsid w:val="00FE1DCC"/>
    <w:rsid w:val="00FF0538"/>
    <w:rsid w:val="00FF5B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/>
    <o:shapelayout v:ext="edit">
      <o:idmap v:ext="edit" data="1"/>
    </o:shapelayout>
  </w:shapeDefaults>
  <w:decimalSymbol w:val=","/>
  <w:listSeparator w:val=";"/>
  <w14:docId w14:val="4E43299B"/>
  <w15:docId w15:val="{83718F0C-21C6-416A-8C00-AB3C2CA241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semiHidden/>
    <w:qFormat/>
    <w:rsid w:val="00E26DDF"/>
  </w:style>
  <w:style w:type="paragraph" w:styleId="Rubrik1">
    <w:name w:val="heading 1"/>
    <w:basedOn w:val="Brdtext"/>
    <w:next w:val="Brdtext"/>
    <w:link w:val="Rubrik1Char"/>
    <w:uiPriority w:val="1"/>
    <w:qFormat/>
    <w:rsid w:val="00CA7FF5"/>
    <w:pPr>
      <w:keepNext/>
      <w:keepLines/>
      <w:numPr>
        <w:numId w:val="2"/>
      </w:numPr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Rubrik2">
    <w:name w:val="heading 2"/>
    <w:basedOn w:val="Brdtext"/>
    <w:next w:val="Brd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Rubrik3">
    <w:name w:val="heading 3"/>
    <w:basedOn w:val="Brdtext"/>
    <w:next w:val="Brd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Rubrik4">
    <w:name w:val="heading 4"/>
    <w:basedOn w:val="Normal"/>
    <w:next w:val="Brd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Rubrik5">
    <w:name w:val="heading 5"/>
    <w:basedOn w:val="Normal"/>
    <w:next w:val="Brd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Rubrik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Rubrik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Rubrik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Rubrik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Standardstycketeckensnitt"/>
    <w:link w:val="Brdtext"/>
    <w:rsid w:val="00E022DA"/>
  </w:style>
  <w:style w:type="paragraph" w:styleId="Brdtextmedindrag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Standardstycketeckensnitt"/>
    <w:link w:val="Brdtextmedindrag"/>
    <w:rsid w:val="0049768A"/>
  </w:style>
  <w:style w:type="character" w:customStyle="1" w:styleId="Rubrik1Char">
    <w:name w:val="Rubrik 1 Char"/>
    <w:basedOn w:val="Standardstycketeckensnitt"/>
    <w:link w:val="Rubrik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Rubrik">
    <w:name w:val="Title"/>
    <w:basedOn w:val="Normal"/>
    <w:next w:val="Brdtext"/>
    <w:link w:val="RubrikChar"/>
    <w:uiPriority w:val="1"/>
    <w:qFormat/>
    <w:rsid w:val="00282D27"/>
    <w:pPr>
      <w:keepNext/>
      <w:keepLines/>
      <w:spacing w:after="600"/>
      <w:contextualSpacing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Standardstycketeckensnitt"/>
    <w:link w:val="Rubrik"/>
    <w:uiPriority w:val="1"/>
    <w:rsid w:val="00282D27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Standardstycketeckensnitt"/>
    <w:link w:val="Rubrik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Standardstycketeckensnitt"/>
    <w:link w:val="Rubrik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Rubrik1"/>
    <w:next w:val="Brd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Rubrik2"/>
    <w:next w:val="Brd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Rubrik3"/>
    <w:next w:val="Brd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Standardstycketeckensnitt"/>
    <w:link w:val="Rubrik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rdtext"/>
    <w:next w:val="Brdtext"/>
    <w:uiPriority w:val="2"/>
    <w:qFormat/>
    <w:rsid w:val="0041223B"/>
    <w:pPr>
      <w:keepLines/>
      <w:spacing w:before="100" w:line="240" w:lineRule="auto"/>
      <w:textboxTightWrap w:val="firstLineOnly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Rubrik4"/>
    <w:next w:val="Brd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Rubrik5"/>
    <w:next w:val="Brdtext"/>
    <w:uiPriority w:val="1"/>
    <w:qFormat/>
    <w:rsid w:val="00485601"/>
  </w:style>
  <w:style w:type="paragraph" w:styleId="Beskrivning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Standardstycketeckensnitt"/>
    <w:link w:val="Rubrik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rdtext"/>
    <w:uiPriority w:val="2"/>
    <w:qFormat/>
    <w:rsid w:val="00C271A8"/>
  </w:style>
  <w:style w:type="paragraph" w:styleId="Sidhuvud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Standardstycketeckensnitt"/>
    <w:link w:val="Sidhuvud"/>
    <w:uiPriority w:val="99"/>
    <w:rsid w:val="00E26DDF"/>
    <w:rPr>
      <w:rFonts w:asciiTheme="majorHAnsi" w:hAnsiTheme="majorHAnsi"/>
      <w:sz w:val="19"/>
    </w:rPr>
  </w:style>
  <w:style w:type="paragraph" w:styleId="Sidfot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Standardstycketeckensnitt"/>
    <w:link w:val="Sidfot"/>
    <w:uiPriority w:val="99"/>
    <w:semiHidden/>
    <w:rsid w:val="00E022DA"/>
    <w:rPr>
      <w:rFonts w:asciiTheme="majorHAnsi" w:hAnsiTheme="majorHAnsi"/>
      <w:sz w:val="16"/>
    </w:rPr>
  </w:style>
  <w:style w:type="paragraph" w:styleId="Innehll2">
    <w:name w:val="toc 2"/>
    <w:basedOn w:val="Normal"/>
    <w:next w:val="Brdtext"/>
    <w:uiPriority w:val="39"/>
    <w:semiHidden/>
    <w:rsid w:val="00B84409"/>
    <w:pPr>
      <w:spacing w:after="0" w:line="240" w:lineRule="auto"/>
    </w:pPr>
  </w:style>
  <w:style w:type="character" w:styleId="Sidnumm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Innehll1">
    <w:name w:val="toc 1"/>
    <w:basedOn w:val="Normal"/>
    <w:next w:val="Brdtext"/>
    <w:uiPriority w:val="39"/>
    <w:semiHidden/>
    <w:rsid w:val="00B84409"/>
    <w:pPr>
      <w:spacing w:before="240" w:after="100" w:line="240" w:lineRule="auto"/>
    </w:pPr>
    <w:rPr>
      <w:rFonts w:asciiTheme="majorHAnsi" w:hAnsiTheme="majorHAnsi"/>
      <w:sz w:val="24"/>
    </w:rPr>
  </w:style>
  <w:style w:type="paragraph" w:styleId="Innehll3">
    <w:name w:val="toc 3"/>
    <w:basedOn w:val="Normal"/>
    <w:next w:val="Brdtext"/>
    <w:uiPriority w:val="39"/>
    <w:semiHidden/>
    <w:rsid w:val="00B84409"/>
    <w:pPr>
      <w:spacing w:after="0" w:line="240" w:lineRule="auto"/>
      <w:ind w:left="284"/>
    </w:pPr>
  </w:style>
  <w:style w:type="character" w:styleId="Hyperlnk">
    <w:name w:val="Hyperlink"/>
    <w:basedOn w:val="Standardstycketeckensnitt"/>
    <w:uiPriority w:val="99"/>
    <w:semiHidden/>
    <w:rsid w:val="000C61D1"/>
    <w:rPr>
      <w:noProof w:val="0"/>
      <w:color w:val="0563C1" w:themeColor="hyperlink"/>
      <w:u w:val="single"/>
    </w:rPr>
  </w:style>
  <w:style w:type="paragraph" w:styleId="Innehllsfrteckningsrubrik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ellrutnt">
    <w:name w:val="Table Grid"/>
    <w:aliases w:val="Ärendeförteckning"/>
    <w:basedOn w:val="Normaltabel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tnots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672F6F"/>
    <w:rPr>
      <w:noProof w:val="0"/>
      <w:vertAlign w:val="superscript"/>
    </w:rPr>
  </w:style>
  <w:style w:type="paragraph" w:styleId="Numreradlista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Numreradlista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Punktlista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Punktlista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Punktlista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tshllartext">
    <w:name w:val="Placeholder Text"/>
    <w:basedOn w:val="Standardstycketeckensnitt"/>
    <w:uiPriority w:val="99"/>
    <w:semiHidden/>
    <w:rsid w:val="00093408"/>
    <w:rPr>
      <w:noProof w:val="0"/>
      <w:color w:val="808080"/>
    </w:rPr>
  </w:style>
  <w:style w:type="paragraph" w:styleId="Numreradlista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rd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Punktlista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rd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Standardstycketeckensnit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Adress-brev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nteckningsrubrik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Standardstycketeckensnitt"/>
    <w:link w:val="Anteckningsrubrik"/>
    <w:uiPriority w:val="99"/>
    <w:semiHidden/>
    <w:rsid w:val="00573DFD"/>
  </w:style>
  <w:style w:type="character" w:styleId="AnvndHyperlnk">
    <w:name w:val="FollowedHyperlink"/>
    <w:basedOn w:val="Standardstycketeckensnit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Avslutandetext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Standardstycketeckensnitt"/>
    <w:link w:val="Avslutandetext"/>
    <w:uiPriority w:val="99"/>
    <w:semiHidden/>
    <w:rsid w:val="00573DFD"/>
  </w:style>
  <w:style w:type="paragraph" w:styleId="Avsndaradress-brev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Betoning">
    <w:name w:val="Emphasis"/>
    <w:basedOn w:val="Standardstycketeckensnitt"/>
    <w:uiPriority w:val="20"/>
    <w:semiHidden/>
    <w:qFormat/>
    <w:rsid w:val="00573DFD"/>
    <w:rPr>
      <w:i/>
      <w:iCs/>
      <w:noProof w:val="0"/>
    </w:rPr>
  </w:style>
  <w:style w:type="character" w:styleId="Bokenstitel">
    <w:name w:val="Book Title"/>
    <w:basedOn w:val="Standardstycketeckensnit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rd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Standardstycketeckensnitt"/>
    <w:link w:val="Brdtext2"/>
    <w:uiPriority w:val="99"/>
    <w:semiHidden/>
    <w:rsid w:val="00573DFD"/>
  </w:style>
  <w:style w:type="paragraph" w:styleId="Brd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Standardstycketeckensnitt"/>
    <w:link w:val="Brdtext3"/>
    <w:uiPriority w:val="99"/>
    <w:semiHidden/>
    <w:rsid w:val="00573DFD"/>
    <w:rPr>
      <w:sz w:val="16"/>
      <w:szCs w:val="16"/>
    </w:rPr>
  </w:style>
  <w:style w:type="paragraph" w:styleId="Brdtextmedfrstaindrag">
    <w:name w:val="Body Text First Indent"/>
    <w:basedOn w:val="Brd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rdtextmedfrstaindrag"/>
    <w:uiPriority w:val="99"/>
    <w:semiHidden/>
    <w:rsid w:val="00573DFD"/>
  </w:style>
  <w:style w:type="paragraph" w:styleId="Brdtextmedfrstaindrag2">
    <w:name w:val="Body Text First Indent 2"/>
    <w:basedOn w:val="Brdtextmedindrag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rdtextmedfrstaindrag2"/>
    <w:uiPriority w:val="99"/>
    <w:semiHidden/>
    <w:rsid w:val="00573DFD"/>
  </w:style>
  <w:style w:type="paragraph" w:styleId="Brdtextmedindrag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Standardstycketeckensnitt"/>
    <w:link w:val="Brdtextmedindrag2"/>
    <w:uiPriority w:val="99"/>
    <w:semiHidden/>
    <w:rsid w:val="00573DFD"/>
  </w:style>
  <w:style w:type="paragraph" w:styleId="Brdtextmedindrag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Standardstycketeckensnitt"/>
    <w:link w:val="Brdtextmedindrag3"/>
    <w:uiPriority w:val="99"/>
    <w:semiHidden/>
    <w:rsid w:val="00573DFD"/>
    <w:rPr>
      <w:sz w:val="16"/>
      <w:szCs w:val="16"/>
    </w:rPr>
  </w:style>
  <w:style w:type="paragraph" w:styleId="Citat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573DFD"/>
    <w:rPr>
      <w:i/>
      <w:iCs/>
      <w:color w:val="404040" w:themeColor="text1" w:themeTint="BF"/>
    </w:rPr>
  </w:style>
  <w:style w:type="paragraph" w:styleId="Citatfrteckning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Citatfrteckningsrubrik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um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Standardstycketeckensnitt"/>
    <w:link w:val="Datum"/>
    <w:uiPriority w:val="99"/>
    <w:semiHidden/>
    <w:rsid w:val="00573DFD"/>
  </w:style>
  <w:style w:type="character" w:styleId="Diskretbetoning">
    <w:name w:val="Subtle Emphasis"/>
    <w:basedOn w:val="Standardstycketeckensnit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Diskretreferens">
    <w:name w:val="Subtle Reference"/>
    <w:basedOn w:val="Standardstycketeckensnit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Diskrettabell1">
    <w:name w:val="Table Subtle 1"/>
    <w:basedOn w:val="Normaltabel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Dokumentversikt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Eleganttabell">
    <w:name w:val="Table Elegant"/>
    <w:basedOn w:val="Normaltabel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Standardstycketeckensnitt"/>
    <w:link w:val="E-postsignatur"/>
    <w:uiPriority w:val="99"/>
    <w:semiHidden/>
    <w:rsid w:val="00573DFD"/>
  </w:style>
  <w:style w:type="paragraph" w:styleId="Figurfrteckning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Frgadlista">
    <w:name w:val="Colorful List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rgadlista-dekorfrg1">
    <w:name w:val="Colorful List Accent 1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Frgadlista-dekorfrg2">
    <w:name w:val="Colorful List Accent 2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Frgadlista-dekorfrg3">
    <w:name w:val="Colorful List Accent 3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Frgadlista-dekorfrg4">
    <w:name w:val="Colorful List Accent 4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Frgadlista-dekorfrg5">
    <w:name w:val="Colorful List Accent 5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Frgadlista-dekorfrg6">
    <w:name w:val="Colorful List Accent 6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Frgadskuggning">
    <w:name w:val="Colorful Shading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1">
    <w:name w:val="Colorful Shading Accent 1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2">
    <w:name w:val="Colorful Shading Accent 2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3">
    <w:name w:val="Colorful Shading Accent 3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dskuggning-dekorfrg4">
    <w:name w:val="Colorful Shading Accent 4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5">
    <w:name w:val="Colorful Shading Accent 5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6">
    <w:name w:val="Colorful Shading Accent 6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tabell1">
    <w:name w:val="Table Colorful 1"/>
    <w:basedOn w:val="Normaltabel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Frgatrutnt">
    <w:name w:val="Colorful Grid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rgatrutnt-dekorfrg1">
    <w:name w:val="Colorful Grid Accent 1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Frgatrutnt-dekorfrg2">
    <w:name w:val="Colorful Grid Accent 2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Frgatrutnt-dekorfrg3">
    <w:name w:val="Colorful Grid Accent 3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trutnt-dekorfrg4">
    <w:name w:val="Colorful Grid Accent 4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Frgatrutnt-dekorfrg5">
    <w:name w:val="Colorful Grid Accent 5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Frgatrutnt-dekorfrg6">
    <w:name w:val="Colorful Grid Accent 6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styleId="Hashtagg">
    <w:name w:val="Hashtag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-a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Standardstycketeckensnitt"/>
    <w:link w:val="HTML-adress"/>
    <w:uiPriority w:val="99"/>
    <w:semiHidden/>
    <w:rsid w:val="00573DFD"/>
    <w:rPr>
      <w:i/>
      <w:iCs/>
    </w:rPr>
  </w:style>
  <w:style w:type="character" w:styleId="HTML-akronym">
    <w:name w:val="HTML Acronym"/>
    <w:basedOn w:val="Standardstycketeckensnitt"/>
    <w:uiPriority w:val="99"/>
    <w:semiHidden/>
    <w:unhideWhenUsed/>
    <w:rsid w:val="00573DFD"/>
    <w:rPr>
      <w:noProof w:val="0"/>
    </w:rPr>
  </w:style>
  <w:style w:type="character" w:styleId="HTML-citat">
    <w:name w:val="HTML Cite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definition">
    <w:name w:val="HTML Definition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exempel">
    <w:name w:val="HTML Sample"/>
    <w:basedOn w:val="Standardstycketeckensnit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-frformatera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Standardstycketeckensnitt"/>
    <w:link w:val="HTML-frformaterad"/>
    <w:uiPriority w:val="99"/>
    <w:semiHidden/>
    <w:rsid w:val="00573DFD"/>
    <w:rPr>
      <w:rFonts w:ascii="Consolas" w:hAnsi="Consolas"/>
      <w:sz w:val="20"/>
      <w:szCs w:val="20"/>
    </w:rPr>
  </w:style>
  <w:style w:type="character" w:styleId="HTML-kod">
    <w:name w:val="HTML Code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skrivmaskin">
    <w:name w:val="HTML Typewriter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tangentbord">
    <w:name w:val="HTML Keyboard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variabel">
    <w:name w:val="HTML Variable"/>
    <w:basedOn w:val="Standardstycketeckensnit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rubrik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Indragetstycke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Ingetavstnd">
    <w:name w:val="No Spacing"/>
    <w:uiPriority w:val="1"/>
    <w:semiHidden/>
    <w:qFormat/>
    <w:rsid w:val="00573DFD"/>
    <w:pPr>
      <w:spacing w:after="0" w:line="240" w:lineRule="auto"/>
    </w:pPr>
  </w:style>
  <w:style w:type="paragraph" w:styleId="Inledning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573DFD"/>
  </w:style>
  <w:style w:type="paragraph" w:styleId="Innehll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Innehll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Innehll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Innehll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Innehll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Innehll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Kommentarer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573DFD"/>
    <w:rPr>
      <w:sz w:val="20"/>
      <w:szCs w:val="20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573DFD"/>
    <w:rPr>
      <w:noProof w:val="0"/>
      <w:sz w:val="16"/>
      <w:szCs w:val="16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573DFD"/>
    <w:rPr>
      <w:b/>
      <w:bCs/>
      <w:sz w:val="20"/>
      <w:szCs w:val="20"/>
    </w:rPr>
  </w:style>
  <w:style w:type="paragraph" w:styleId="Lista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a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a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a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a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afortstt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afortstt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afortstt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afortstt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afortstt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stycke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styleId="Listtabell1ljus">
    <w:name w:val="List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1ljusdekorfrg1">
    <w:name w:val="List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1ljusdekorfrg2">
    <w:name w:val="List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1ljusdekorfrg3">
    <w:name w:val="List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1ljusdekorfrg4">
    <w:name w:val="List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1ljusdekorfrg5">
    <w:name w:val="List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1ljusdekorfrg6">
    <w:name w:val="List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2">
    <w:name w:val="List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2dekorfrg1">
    <w:name w:val="List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2dekorfrg2">
    <w:name w:val="List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2dekorfrg3">
    <w:name w:val="List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2dekorfrg4">
    <w:name w:val="List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2dekorfrg5">
    <w:name w:val="List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2dekorfrg6">
    <w:name w:val="List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3">
    <w:name w:val="List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ell3dekorfrg1">
    <w:name w:val="List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styleId="Listtabell3dekorfrg2">
    <w:name w:val="List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styleId="Listtabell3dekorfrg3">
    <w:name w:val="List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styleId="Listtabell3dekorfrg4">
    <w:name w:val="List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styleId="Listtabell3dekorfrg5">
    <w:name w:val="List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styleId="Listtabell3dekorfrg6">
    <w:name w:val="List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styleId="Listtabell4">
    <w:name w:val="List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4dekorfrg1">
    <w:name w:val="List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4dekorfrg2">
    <w:name w:val="List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4dekorfrg3">
    <w:name w:val="List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4dekorfrg4">
    <w:name w:val="List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4dekorfrg5">
    <w:name w:val="List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4dekorfrg6">
    <w:name w:val="List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5mrk">
    <w:name w:val="List Table 5 Dark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1">
    <w:name w:val="List Table 5 Dark Accent 1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2">
    <w:name w:val="List Table 5 Dark Accent 2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3">
    <w:name w:val="List Table 5 Dark Accent 3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4">
    <w:name w:val="List Table 5 Dark Accent 4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5">
    <w:name w:val="List Table 5 Dark Accent 5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6">
    <w:name w:val="List Table 5 Dark Accent 6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6frgstark">
    <w:name w:val="List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6frgstarkdekorfrg1">
    <w:name w:val="List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6frgstarkdekorfrg2">
    <w:name w:val="List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6frgstarkdekorfrg3">
    <w:name w:val="List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6frgstarkdekorfrg4">
    <w:name w:val="List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6frgstarkdekorfrg5">
    <w:name w:val="List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6frgstarkdekorfrg6">
    <w:name w:val="List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7frgstark">
    <w:name w:val="List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1">
    <w:name w:val="List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2">
    <w:name w:val="List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3">
    <w:name w:val="List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4">
    <w:name w:val="List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5">
    <w:name w:val="List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6">
    <w:name w:val="List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Litteraturfrteckning">
    <w:name w:val="Bibliography"/>
    <w:basedOn w:val="Normal"/>
    <w:next w:val="Normal"/>
    <w:uiPriority w:val="37"/>
    <w:semiHidden/>
    <w:unhideWhenUsed/>
    <w:rsid w:val="00573DFD"/>
  </w:style>
  <w:style w:type="table" w:styleId="Ljuslista">
    <w:name w:val="Light List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juslista-dekorfrg1">
    <w:name w:val="Light List Accent 1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juslista-dekorfrg2">
    <w:name w:val="Light List Accent 2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juslista-dekorfrg3">
    <w:name w:val="Light List Accent 3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juslista-dekorfrg4">
    <w:name w:val="Light List Accent 4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juslista-dekorfrg5">
    <w:name w:val="Light List Accent 5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juslista-dekorfrg6">
    <w:name w:val="Light List Accent 6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jusskuggning">
    <w:name w:val="Light Shading"/>
    <w:basedOn w:val="Normaltabel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jusskuggning-dekorfrg1">
    <w:name w:val="Light Shading Accent 1"/>
    <w:basedOn w:val="Normaltabel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jusskuggning-dekorfrg2">
    <w:name w:val="Light Shading Accent 2"/>
    <w:basedOn w:val="Normaltabel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jusskuggning-dekorfrg3">
    <w:name w:val="Light Shading Accent 3"/>
    <w:basedOn w:val="Normaltabel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jusskuggning-dekorfrg4">
    <w:name w:val="Light Shading Accent 4"/>
    <w:basedOn w:val="Normaltabel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jusskuggning-dekorfrg5">
    <w:name w:val="Light Shading Accent 5"/>
    <w:basedOn w:val="Normaltabel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jusskuggning-dekorfrg6">
    <w:name w:val="Light Shading Accent 6"/>
    <w:basedOn w:val="Normaltabel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justrutnt">
    <w:name w:val="Light Grid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justrutnt-dekorfrg1">
    <w:name w:val="Light Grid Accent 1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justrutnt-dekorfrg2">
    <w:name w:val="Light Grid Accent 2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justrutnt-dekorfrg3">
    <w:name w:val="Light Grid Accent 3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justrutnt-dekorfrg4">
    <w:name w:val="Light Grid Accent 4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justrutnt-dekorfrg5">
    <w:name w:val="Light Grid Accent 5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justrutnt-dekorfrg6">
    <w:name w:val="Light Grid Accent 6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krotext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Standardstycketeckensnitt"/>
    <w:link w:val="Makrotext"/>
    <w:uiPriority w:val="99"/>
    <w:semiHidden/>
    <w:rsid w:val="00573DFD"/>
    <w:rPr>
      <w:rFonts w:ascii="Consolas" w:hAnsi="Consolas"/>
      <w:sz w:val="20"/>
      <w:szCs w:val="20"/>
    </w:rPr>
  </w:style>
  <w:style w:type="paragraph" w:styleId="Meddelanderubrik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Standardstycketeckensnitt"/>
    <w:link w:val="Meddelanderubrik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llanmrklista1">
    <w:name w:val="Medium Lis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llanmrklista1-dekorfrg1">
    <w:name w:val="Medium List 1 Accen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llanmrklista1-dekorfrg2">
    <w:name w:val="Medium List 1 Accent 2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llanmrklista1-dekorfrg3">
    <w:name w:val="Medium List 1 Accent 3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llanmrklista1-dekorfrg4">
    <w:name w:val="Medium List 1 Accent 4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llanmrklista1-dekorfrg5">
    <w:name w:val="Medium List 1 Accent 5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llanmrklista1-dekorfrg6">
    <w:name w:val="Medium List 1 Accent 6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llanmrklista2">
    <w:name w:val="Medium Lis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1">
    <w:name w:val="Medium List 2 Accent 1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2">
    <w:name w:val="Medium List 2 Accen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3">
    <w:name w:val="Medium List 2 Accent 3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4">
    <w:name w:val="Medium List 2 Accent 4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5">
    <w:name w:val="Medium List 2 Accent 5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6">
    <w:name w:val="Medium List 2 Accent 6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skuggning1">
    <w:name w:val="Medium Shading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1">
    <w:name w:val="Medium Shading 1 Accent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2">
    <w:name w:val="Medium Shading 1 Accent 2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3">
    <w:name w:val="Medium Shading 1 Accent 3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4">
    <w:name w:val="Medium Shading 1 Accent 4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5">
    <w:name w:val="Medium Shading 1 Accent 5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6">
    <w:name w:val="Medium Shading 1 Accent 6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2">
    <w:name w:val="Medium Shading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1">
    <w:name w:val="Medium Shading 2 Accent 1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2">
    <w:name w:val="Medium Shading 2 Accent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3">
    <w:name w:val="Medium Shading 2 Accent 3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4">
    <w:name w:val="Medium Shading 2 Accent 4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5">
    <w:name w:val="Medium Shading 2 Accent 5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6">
    <w:name w:val="Medium Shading 2 Accent 6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trutnt1">
    <w:name w:val="Medium Grid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llanmrktrutnt1-dekorfrg1">
    <w:name w:val="Medium Grid 1 Accent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llanmrktrutnt1-dekorfrg2">
    <w:name w:val="Medium Grid 1 Accent 2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llanmrktrutnt1-dekorfrg3">
    <w:name w:val="Medium Grid 1 Accent 3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llanmrktrutnt1-dekorfrg4">
    <w:name w:val="Medium Grid 1 Accent 4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llanmrktrutnt1-dekorfrg5">
    <w:name w:val="Medium Grid 1 Accent 5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llanmrktrutnt1-dekorfrg6">
    <w:name w:val="Medium Grid 1 Accent 6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llanmrktrutnt2">
    <w:name w:val="Medium Grid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1">
    <w:name w:val="Medium Grid 2 Accent 1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2">
    <w:name w:val="Medium Grid 2 Accent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3">
    <w:name w:val="Medium Grid 2 Accent 3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4">
    <w:name w:val="Medium Grid 2 Accent 4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5">
    <w:name w:val="Medium Grid 2 Accent 5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6">
    <w:name w:val="Medium Grid 2 Accent 6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3">
    <w:name w:val="Medium Grid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llanmrktrutnt3-dekorfrg1">
    <w:name w:val="Medium Grid 3 Accent 1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llanmrktrutnt3-dekorfrg2">
    <w:name w:val="Medium Grid 3 Accent 2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llanmrktrutnt3-dekorfrg3">
    <w:name w:val="Medium Grid 3 Accent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llanmrktrutnt3-dekorfrg4">
    <w:name w:val="Medium Grid 3 Accent 4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llanmrktrutnt3-dekorfrg5">
    <w:name w:val="Medium Grid 3 Accent 5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llanmrktrutnt3-dekorfrg6">
    <w:name w:val="Medium Grid 3 Accent 6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Moderntabell">
    <w:name w:val="Table Contemporary"/>
    <w:basedOn w:val="Normaltabel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Mrklista">
    <w:name w:val="Dark List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a-dekorfrg1">
    <w:name w:val="Dark List Accent 1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Mrklista-dekorfrg2">
    <w:name w:val="Dark List Accent 2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Mrklista-dekorfrg3">
    <w:name w:val="Dark List Accent 3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Mrklista-dekorfrg4">
    <w:name w:val="Dark List Accent 4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Mrklista-dekorfrg5">
    <w:name w:val="Dark List Accent 5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Mrklista-dekorfrg6">
    <w:name w:val="Dark List Accent 6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tindrag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Numreradlista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Numreradlista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styleId="Nmn">
    <w:name w:val="Mention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styleId="Oformateradtabell1">
    <w:name w:val="Plain Table 1"/>
    <w:basedOn w:val="Normaltabel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2">
    <w:name w:val="Plain Table 2"/>
    <w:basedOn w:val="Normaltabel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Oformateradtabell3">
    <w:name w:val="Plain Table 3"/>
    <w:basedOn w:val="Normaltabel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Oformateradtabell4">
    <w:name w:val="Plain Table 4"/>
    <w:basedOn w:val="Normaltabel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5">
    <w:name w:val="Plain Table 5"/>
    <w:basedOn w:val="Normaltabel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Oformaterad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573DFD"/>
    <w:rPr>
      <w:rFonts w:ascii="Consolas" w:hAnsi="Consolas"/>
      <w:sz w:val="21"/>
      <w:szCs w:val="21"/>
    </w:rPr>
  </w:style>
  <w:style w:type="character" w:styleId="Olstomnmnande">
    <w:name w:val="Unresolved Mention"/>
    <w:basedOn w:val="Standardstycketeckensnit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Professionelltabell">
    <w:name w:val="Table Professional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Punktlista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Radnummer">
    <w:name w:val="line number"/>
    <w:basedOn w:val="Standardstycketeckensnit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Rutntstabell1ljus">
    <w:name w:val="Grid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1">
    <w:name w:val="Grid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-dekorfrg2">
    <w:name w:val="Grid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3">
    <w:name w:val="Grid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4">
    <w:name w:val="Grid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5">
    <w:name w:val="Grid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6">
    <w:name w:val="Grid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2">
    <w:name w:val="Grid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2dekorfrg1">
    <w:name w:val="Grid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2dekorfrg2">
    <w:name w:val="Grid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2dekorfrg3">
    <w:name w:val="Grid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2dekorfrg4">
    <w:name w:val="Grid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2dekorfrg5">
    <w:name w:val="Grid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2dekorfrg6">
    <w:name w:val="Grid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3">
    <w:name w:val="Grid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3dekorfrg1">
    <w:name w:val="Grid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3dekorfrg2">
    <w:name w:val="Grid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3dekorfrg3">
    <w:name w:val="Grid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3dekorfrg4">
    <w:name w:val="Grid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3dekorfrg5">
    <w:name w:val="Grid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3dekorfrg6">
    <w:name w:val="Grid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styleId="Rutntstabell4">
    <w:name w:val="Grid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4dekorfrg1">
    <w:name w:val="Grid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4dekorfrg2">
    <w:name w:val="Grid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4dekorfrg3">
    <w:name w:val="Grid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4dekorfrg4">
    <w:name w:val="Grid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4dekorfrg5">
    <w:name w:val="Grid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4dekorfrg6">
    <w:name w:val="Grid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5mrk">
    <w:name w:val="Grid Table 5 Dark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Rutntstabell5mrkdekorfrg1">
    <w:name w:val="Grid Table 5 Dark Accent 1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styleId="Rutntstabell5mrkdekorfrg2">
    <w:name w:val="Grid Table 5 Dark Accent 2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styleId="Rutntstabell5mrkdekorfrg3">
    <w:name w:val="Grid Table 5 Dark Accent 3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styleId="Rutntstabell5mrkdekorfrg4">
    <w:name w:val="Grid Table 5 Dark Accent 4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styleId="Rutntstabell5mrkdekorfrg5">
    <w:name w:val="Grid Table 5 Dark Accent 5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styleId="Rutntstabell5mrkdekorfrg6">
    <w:name w:val="Grid Table 5 Dark Accent 6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styleId="Rutntstabell6frgstark">
    <w:name w:val="Grid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6frgstarkdekorfrg1">
    <w:name w:val="Grid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6frgstarkdekorfrg2">
    <w:name w:val="Grid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6frgstarkdekorfrg3">
    <w:name w:val="Grid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6frgstarkdekorfrg4">
    <w:name w:val="Grid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6frgstarkdekorfrg5">
    <w:name w:val="Grid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6frgstarkdekorfrg6">
    <w:name w:val="Grid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7frgstark">
    <w:name w:val="Grid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7frgstarkdekorfrg1">
    <w:name w:val="Grid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7frgstarkdekorfrg2">
    <w:name w:val="Grid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7frgstarkdekorfrg3">
    <w:name w:val="Grid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7frgstarkdekorfrg4">
    <w:name w:val="Grid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7frgstarkdekorfrg5">
    <w:name w:val="Grid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7frgstarkdekorfrg6">
    <w:name w:val="Grid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Standardstycketeckensnitt"/>
    <w:link w:val="Signatur"/>
    <w:uiPriority w:val="99"/>
    <w:semiHidden/>
    <w:rsid w:val="00573DFD"/>
  </w:style>
  <w:style w:type="character" w:styleId="Slutnotsreferens">
    <w:name w:val="endnote reference"/>
    <w:basedOn w:val="Standardstycketeckensnitt"/>
    <w:uiPriority w:val="99"/>
    <w:semiHidden/>
    <w:unhideWhenUsed/>
    <w:rsid w:val="00573DFD"/>
    <w:rPr>
      <w:noProof w:val="0"/>
      <w:vertAlign w:val="superscript"/>
    </w:rPr>
  </w:style>
  <w:style w:type="paragraph" w:styleId="Slutnots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Standardstycketeckensnitt"/>
    <w:link w:val="Slutnotstext"/>
    <w:uiPriority w:val="99"/>
    <w:semiHidden/>
    <w:rsid w:val="00573DFD"/>
    <w:rPr>
      <w:sz w:val="20"/>
      <w:szCs w:val="20"/>
    </w:rPr>
  </w:style>
  <w:style w:type="character" w:styleId="Smarthyperlnk">
    <w:name w:val="Smart Hyperlink"/>
    <w:basedOn w:val="Standardstycketeckensnitt"/>
    <w:uiPriority w:val="99"/>
    <w:semiHidden/>
    <w:unhideWhenUsed/>
    <w:rsid w:val="00573DFD"/>
    <w:rPr>
      <w:noProof w:val="0"/>
      <w:u w:val="dotted"/>
    </w:rPr>
  </w:style>
  <w:style w:type="table" w:styleId="Standardtabell1">
    <w:name w:val="Table Classic 1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uiPriority w:val="22"/>
    <w:semiHidden/>
    <w:qFormat/>
    <w:rsid w:val="00573DFD"/>
    <w:rPr>
      <w:b/>
      <w:bCs/>
      <w:noProof w:val="0"/>
    </w:rPr>
  </w:style>
  <w:style w:type="character" w:styleId="Starkbetoning">
    <w:name w:val="Intense Emphasis"/>
    <w:basedOn w:val="Standardstycketeckensnit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Starkreferens">
    <w:name w:val="Intense Reference"/>
    <w:basedOn w:val="Standardstycketeckensnit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Starktcitat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573DFD"/>
    <w:rPr>
      <w:i/>
      <w:iCs/>
      <w:color w:val="1A3050" w:themeColor="accent1"/>
    </w:rPr>
  </w:style>
  <w:style w:type="table" w:styleId="Tabellmed3D-effekter1">
    <w:name w:val="Table 3D effects 1"/>
    <w:basedOn w:val="Normaltabel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1">
    <w:name w:val="Table Grid 1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ljust">
    <w:name w:val="Grid Table Light"/>
    <w:basedOn w:val="Normaltabel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ltema">
    <w:name w:val="Table Theme"/>
    <w:basedOn w:val="Normaltabel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Webbtabell1">
    <w:name w:val="Table Web 1"/>
    <w:basedOn w:val="Normaltabel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9316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86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numbering" Target="numbering.xml"/><Relationship Id="rId13" Type="http://schemas.openxmlformats.org/officeDocument/2006/relationships/endnotes" Target="endnotes.xml"/><Relationship Id="rId18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customXml" Target="../customXml/item7.xml"/><Relationship Id="rId12" Type="http://schemas.openxmlformats.org/officeDocument/2006/relationships/footnotes" Target="footnotes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settings" Target="settings.xml"/><Relationship Id="rId19" Type="http://schemas.openxmlformats.org/officeDocument/2006/relationships/theme" Target="theme/theme1.xml"/><Relationship Id="rId14" Type="http://schemas.openxmlformats.org/officeDocument/2006/relationships/footer" Target="footer1.xml"/><Relationship Id="rId9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DFFF21EBE07B43CA8CF4A67247F5AEA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11E952A-5BD5-4DB7-A5ED-2824081D1FA2}"/>
      </w:docPartPr>
      <w:docPartBody>
        <w:p w:rsidR="001278CC" w:rsidRDefault="0029777D" w:rsidP="0029777D">
          <w:pPr>
            <w:pStyle w:val="DFFF21EBE07B43CA8CF4A67247F5AEA5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6B62DC1984064A99B07C7B0DDB50BA3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5264924-5403-45F4-B89D-C762C49E87E0}"/>
      </w:docPartPr>
      <w:docPartBody>
        <w:p w:rsidR="001278CC" w:rsidRDefault="0029777D" w:rsidP="0029777D">
          <w:pPr>
            <w:pStyle w:val="6B62DC1984064A99B07C7B0DDB50BA30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FDA821C9D70E49AB9D9C4442C95847E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EA58D29-3A29-4CC2-B8D4-78BCBE09117F}"/>
      </w:docPartPr>
      <w:docPartBody>
        <w:p w:rsidR="001278CC" w:rsidRDefault="0029777D" w:rsidP="0029777D">
          <w:pPr>
            <w:pStyle w:val="FDA821C9D70E49AB9D9C4442C95847ED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92C8DF284F1C4B5790FBE28FDB692A8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D26F12B-D55A-43EC-808A-3E6A6837D7C6}"/>
      </w:docPartPr>
      <w:docPartBody>
        <w:p w:rsidR="001278CC" w:rsidRDefault="0029777D" w:rsidP="0029777D">
          <w:pPr>
            <w:pStyle w:val="92C8DF284F1C4B5790FBE28FDB692A8B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514E5DADFD044DEBBBBAD36970D51C1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8F16B29-6E9B-450A-90D2-A0D0367D9551}"/>
      </w:docPartPr>
      <w:docPartBody>
        <w:p w:rsidR="001278CC" w:rsidRDefault="0029777D" w:rsidP="0029777D">
          <w:pPr>
            <w:pStyle w:val="514E5DADFD044DEBBBBAD36970D51C11"/>
          </w:pPr>
          <w:r>
            <w:rPr>
              <w:rStyle w:val="Platshllartext"/>
            </w:rPr>
            <w:t>Klicka här för att ange datum.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777D"/>
    <w:rsid w:val="001278CC"/>
    <w:rsid w:val="002977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C15D4D78215E443592C2B4464333FD8F">
    <w:name w:val="C15D4D78215E443592C2B4464333FD8F"/>
    <w:rsid w:val="0029777D"/>
  </w:style>
  <w:style w:type="character" w:styleId="Platshllartext">
    <w:name w:val="Placeholder Text"/>
    <w:basedOn w:val="Standardstycketeckensnitt"/>
    <w:uiPriority w:val="99"/>
    <w:semiHidden/>
    <w:rsid w:val="0029777D"/>
  </w:style>
  <w:style w:type="paragraph" w:customStyle="1" w:styleId="5C4923896E594F0A8806E02A5C13BBEF">
    <w:name w:val="5C4923896E594F0A8806E02A5C13BBEF"/>
    <w:rsid w:val="0029777D"/>
  </w:style>
  <w:style w:type="paragraph" w:customStyle="1" w:styleId="649970EF6DE143F9B0D4F8298C45988E">
    <w:name w:val="649970EF6DE143F9B0D4F8298C45988E"/>
    <w:rsid w:val="0029777D"/>
  </w:style>
  <w:style w:type="paragraph" w:customStyle="1" w:styleId="8AFEAE6BE2A84C1E8166E73D2D8905BD">
    <w:name w:val="8AFEAE6BE2A84C1E8166E73D2D8905BD"/>
    <w:rsid w:val="0029777D"/>
  </w:style>
  <w:style w:type="paragraph" w:customStyle="1" w:styleId="DFFF21EBE07B43CA8CF4A67247F5AEA5">
    <w:name w:val="DFFF21EBE07B43CA8CF4A67247F5AEA5"/>
    <w:rsid w:val="0029777D"/>
  </w:style>
  <w:style w:type="paragraph" w:customStyle="1" w:styleId="6B62DC1984064A99B07C7B0DDB50BA30">
    <w:name w:val="6B62DC1984064A99B07C7B0DDB50BA30"/>
    <w:rsid w:val="0029777D"/>
  </w:style>
  <w:style w:type="paragraph" w:customStyle="1" w:styleId="2370FEFCA7E54491AB90F252A1E6DAEA">
    <w:name w:val="2370FEFCA7E54491AB90F252A1E6DAEA"/>
    <w:rsid w:val="0029777D"/>
  </w:style>
  <w:style w:type="paragraph" w:customStyle="1" w:styleId="63B45E61844E426F80F5BD4A106A1716">
    <w:name w:val="63B45E61844E426F80F5BD4A106A1716"/>
    <w:rsid w:val="0029777D"/>
  </w:style>
  <w:style w:type="paragraph" w:customStyle="1" w:styleId="E31C6B099AC444E0862BD1057821A03C">
    <w:name w:val="E31C6B099AC444E0862BD1057821A03C"/>
    <w:rsid w:val="0029777D"/>
  </w:style>
  <w:style w:type="paragraph" w:customStyle="1" w:styleId="FDA821C9D70E49AB9D9C4442C95847ED">
    <w:name w:val="FDA821C9D70E49AB9D9C4442C95847ED"/>
    <w:rsid w:val="0029777D"/>
  </w:style>
  <w:style w:type="paragraph" w:customStyle="1" w:styleId="92C8DF284F1C4B5790FBE28FDB692A8B">
    <w:name w:val="92C8DF284F1C4B5790FBE28FDB692A8B"/>
    <w:rsid w:val="0029777D"/>
  </w:style>
  <w:style w:type="paragraph" w:customStyle="1" w:styleId="E1E3F1475D3C415FBE7ED96A4229529D">
    <w:name w:val="E1E3F1475D3C415FBE7ED96A4229529D"/>
    <w:rsid w:val="0029777D"/>
  </w:style>
  <w:style w:type="paragraph" w:customStyle="1" w:styleId="7386EF985D7C4F3CB7C10C5F5EC6A69A">
    <w:name w:val="7386EF985D7C4F3CB7C10C5F5EC6A69A"/>
    <w:rsid w:val="0029777D"/>
  </w:style>
  <w:style w:type="paragraph" w:customStyle="1" w:styleId="F9558374C7C147CC90368F623C8B755F">
    <w:name w:val="F9558374C7C147CC90368F623C8B755F"/>
    <w:rsid w:val="0029777D"/>
  </w:style>
  <w:style w:type="paragraph" w:customStyle="1" w:styleId="3C7DC98F274740318139DE7E88C9B13C">
    <w:name w:val="3C7DC98F274740318139DE7E88C9B13C"/>
    <w:rsid w:val="0029777D"/>
  </w:style>
  <w:style w:type="paragraph" w:customStyle="1" w:styleId="591D5EB2881B4B7C968404446164A52E">
    <w:name w:val="591D5EB2881B4B7C968404446164A52E"/>
    <w:rsid w:val="0029777D"/>
  </w:style>
  <w:style w:type="paragraph" w:customStyle="1" w:styleId="B253B2FB0B3B458D960895C83A4D1A68">
    <w:name w:val="B253B2FB0B3B458D960895C83A4D1A68"/>
    <w:rsid w:val="0029777D"/>
  </w:style>
  <w:style w:type="paragraph" w:customStyle="1" w:styleId="C67C4493F5D744028287BAC46DCA156E">
    <w:name w:val="C67C4493F5D744028287BAC46DCA156E"/>
    <w:rsid w:val="0029777D"/>
  </w:style>
  <w:style w:type="paragraph" w:customStyle="1" w:styleId="514E5DADFD044DEBBBBAD36970D51C11">
    <w:name w:val="514E5DADFD044DEBBBBAD36970D51C11"/>
    <w:rsid w:val="0029777D"/>
  </w:style>
  <w:style w:type="paragraph" w:customStyle="1" w:styleId="D05460163D7F4C20832952A7CFE6FF33">
    <w:name w:val="D05460163D7F4C20832952A7CFE6FF33"/>
    <w:rsid w:val="0029777D"/>
  </w:style>
  <w:style w:type="paragraph" w:customStyle="1" w:styleId="4F0D70AE157D43DDA6706F95CC8BC866">
    <w:name w:val="4F0D70AE157D43DDA6706F95CC8BC866"/>
    <w:rsid w:val="0029777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item1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>Ämnesråd</SenderTitle>
      <SenderMail> </SenderMail>
      <SenderPhone> </SenderPhone>
    </Sender>
    <TopId>1</TopId>
    <TopSender>Migrationsministern och biträdande justitieministern</TopSender>
    <OrganisationInfo>
      <Organisatoriskenhet1>Justitiedepartementet</Organisatoriskenhet1>
      <Organisatoriskenhet2> </Organisatoriskenhet2>
      <Organisatoriskenhet3> </Organisatoriskenhet3>
      <Organisatoriskenhet1Id>142</Organisatoriskenhet1Id>
      <Organisatoriskenhet2Id> </Organisatoriskenhet2Id>
      <Organisatoriskenhet3Id> </Organisatoriskenhet3Id>
    </OrganisationInfo>
    <HeaderDate>2018-04-25T00:00:00</HeaderDate>
    <Office/>
    <Dnr>Ju2018/02459/POL</Dnr>
    <ParagrafNr/>
    <DocumentTitle/>
    <VisitingAddress/>
    <Extra1/>
    <Extra2/>
    <Extra3>Lars Beckman</Extra3>
    <Number/>
    <Recipient>Till riksdagen</Recipient>
    <SenderText/>
    <DocNumber/>
    <Doclanguage>1053</Doclanguage>
    <Appendix/>
    <LogotypeName>RK_LOGO_SV_BW.png</LogotypeName>
  </BaseInfo>
</DocumentInfo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997259fe-a6b2-4d39-9746-59bae9f49d18</RD_Svarsid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5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>Ämnesråd</SenderTitle>
      <SenderMail> </SenderMail>
      <SenderPhone> </SenderPhone>
    </Sender>
    <TopId>1</TopId>
    <TopSender>Migrationsministern och biträdande justitieministern</TopSender>
    <OrganisationInfo>
      <Organisatoriskenhet1>Justitiedepartementet</Organisatoriskenhet1>
      <Organisatoriskenhet2> </Organisatoriskenhet2>
      <Organisatoriskenhet3> </Organisatoriskenhet3>
      <Organisatoriskenhet1Id>142</Organisatoriskenhet1Id>
      <Organisatoriskenhet2Id> </Organisatoriskenhet2Id>
      <Organisatoriskenhet3Id> </Organisatoriskenhet3Id>
    </OrganisationInfo>
    <HeaderDate>2018-04-25T00:00:00</HeaderDate>
    <Office/>
    <Dnr>Ju2018/02459/POL</Dnr>
    <ParagrafNr/>
    <DocumentTitle/>
    <VisitingAddress/>
    <Extra1/>
    <Extra2/>
    <Extra3>Lars Beckman</Extra3>
    <Number/>
    <Recipient>Till riksdagen</Recipient>
    <SenderText/>
    <DocNumber/>
    <Doclanguage>1053</Doclanguage>
    <Appendix/>
    <LogotypeName>RK_LOGO_SV_BW.png</LogotypeName>
  </BaseInfo>
</DocumentInfo>
</file>

<file path=customXml/item6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8c0ff63db1bdc09919cf336006e92114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33079a0af95ebe4bc82445290196ca87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7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03F98D3-2999-4C9E-823F-71E5A50F8D5F}"/>
</file>

<file path=customXml/itemProps2.xml><?xml version="1.0" encoding="utf-8"?>
<ds:datastoreItem xmlns:ds="http://schemas.openxmlformats.org/officeDocument/2006/customXml" ds:itemID="{C98FC5D2-0D3A-4596-82F2-CC0F150BA2CA}"/>
</file>

<file path=customXml/itemProps3.xml><?xml version="1.0" encoding="utf-8"?>
<ds:datastoreItem xmlns:ds="http://schemas.openxmlformats.org/officeDocument/2006/customXml" ds:itemID="{1869D470-BC55-4CA8-BF50-5E677CE83C07}"/>
</file>

<file path=customXml/itemProps4.xml><?xml version="1.0" encoding="utf-8"?>
<ds:datastoreItem xmlns:ds="http://schemas.openxmlformats.org/officeDocument/2006/customXml" ds:itemID="{13B7B971-6878-4F43-9784-D00FBE6FE720}"/>
</file>

<file path=customXml/itemProps5.xml><?xml version="1.0" encoding="utf-8"?>
<ds:datastoreItem xmlns:ds="http://schemas.openxmlformats.org/officeDocument/2006/customXml" ds:itemID="{903F98D3-2999-4C9E-823F-71E5A50F8D5F}"/>
</file>

<file path=customXml/itemProps6.xml><?xml version="1.0" encoding="utf-8"?>
<ds:datastoreItem xmlns:ds="http://schemas.openxmlformats.org/officeDocument/2006/customXml" ds:itemID="{03DAAF01-D176-46F9-BA92-DDA71FD51A1E}"/>
</file>

<file path=customXml/itemProps7.xml><?xml version="1.0" encoding="utf-8"?>
<ds:datastoreItem xmlns:ds="http://schemas.openxmlformats.org/officeDocument/2006/customXml" ds:itemID="{F9FAF636-9F09-40E6-B628-377A36E5ACAF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2</Pages>
  <Words>243</Words>
  <Characters>1292</Characters>
  <Application>Microsoft Office Word</Application>
  <DocSecurity>0</DocSecurity>
  <Lines>10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Danijela Pavic</dc:creator>
  <cp:keywords/>
  <dc:description/>
  <cp:lastModifiedBy>Gunilla Hansson-Böe</cp:lastModifiedBy>
  <cp:revision>3</cp:revision>
  <cp:lastPrinted>2018-04-19T12:39:00Z</cp:lastPrinted>
  <dcterms:created xsi:type="dcterms:W3CDTF">2018-04-25T06:42:00Z</dcterms:created>
  <dcterms:modified xsi:type="dcterms:W3CDTF">2018-04-25T06:42:00Z</dcterms:modified>
  <cp:version>1.2.00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0x0101007DCF975C04D44161A4E6A1E30BEAF3560093B6C30A1794704D9AEDAE4402691088</vt:lpwstr>
  </property>
  <property fmtid="{D5CDD505-2E9C-101B-9397-08002B2CF9AE}" pid="3" name="Departementsenhet">
    <vt:lpwstr/>
  </property>
  <property fmtid="{D5CDD505-2E9C-101B-9397-08002B2CF9AE}" pid="4" name="Aktivitetskategori">
    <vt:lpwstr/>
  </property>
  <property fmtid="{D5CDD505-2E9C-101B-9397-08002B2CF9AE}" pid="5" name="_dlc_DocIdItemGuid">
    <vt:lpwstr>4b24e928-d3e6-4ed2-ac72-c325d2301442</vt:lpwstr>
  </property>
</Properties>
</file>