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7C528" w14:textId="77777777" w:rsidR="008F2C1F" w:rsidRDefault="008F2C1F" w:rsidP="00DA0661">
      <w:pPr>
        <w:pStyle w:val="Rubrik"/>
      </w:pPr>
      <w:bookmarkStart w:id="0" w:name="Start"/>
      <w:bookmarkEnd w:id="0"/>
      <w:r>
        <w:t xml:space="preserve">Svar på fråga 2020/21:1443 av </w:t>
      </w:r>
      <w:sdt>
        <w:sdtPr>
          <w:alias w:val="Frågeställare"/>
          <w:tag w:val="delete"/>
          <w:id w:val="-211816850"/>
          <w:placeholder>
            <w:docPart w:val="57AD33AF739A4393AF30B8A14BA308E5"/>
          </w:placeholder>
          <w:dataBinding w:prefixMappings="xmlns:ns0='http://lp/documentinfo/RK' " w:xpath="/ns0:DocumentInfo[1]/ns0:BaseInfo[1]/ns0:Extra3[1]" w:storeItemID="{366AE53E-288E-4565-B883-E98E17B85EE2}"/>
          <w:text/>
        </w:sdtPr>
        <w:sdtEndPr/>
        <w:sdtContent>
          <w:r>
            <w:t xml:space="preserve">Lars </w:t>
          </w:r>
          <w:proofErr w:type="spellStart"/>
          <w:r>
            <w:t>Hjälmered</w:t>
          </w:r>
          <w:proofErr w:type="spellEnd"/>
        </w:sdtContent>
      </w:sdt>
      <w:r>
        <w:t xml:space="preserve"> (</w:t>
      </w:r>
      <w:sdt>
        <w:sdtPr>
          <w:alias w:val="Parti"/>
          <w:tag w:val="Parti_delete"/>
          <w:id w:val="1620417071"/>
          <w:placeholder>
            <w:docPart w:val="0451B30AC2FE4CD690BAE34D530537E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8F2C1F">
        <w:t>Riktad hjälp till företag</w:t>
      </w:r>
    </w:p>
    <w:p w14:paraId="3C6B418C" w14:textId="77777777" w:rsidR="00A76E1B" w:rsidRDefault="00C879C7" w:rsidP="00A76E1B">
      <w:pPr>
        <w:pStyle w:val="Brdtext"/>
      </w:pPr>
      <w:sdt>
        <w:sdtPr>
          <w:alias w:val="Frågeställare"/>
          <w:tag w:val="delete"/>
          <w:id w:val="-1635256365"/>
          <w:placeholder>
            <w:docPart w:val="44273221B91C456B85CF9EF85A471559"/>
          </w:placeholder>
          <w:dataBinding w:prefixMappings="xmlns:ns0='http://lp/documentinfo/RK' " w:xpath="/ns0:DocumentInfo[1]/ns0:BaseInfo[1]/ns0:Extra3[1]" w:storeItemID="{366AE53E-288E-4565-B883-E98E17B85EE2}"/>
          <w:text/>
        </w:sdtPr>
        <w:sdtEndPr/>
        <w:sdtContent>
          <w:r w:rsidR="00A66BB5">
            <w:t xml:space="preserve">Lars </w:t>
          </w:r>
          <w:proofErr w:type="spellStart"/>
          <w:r w:rsidR="00A66BB5">
            <w:t>Hjälmered</w:t>
          </w:r>
          <w:proofErr w:type="spellEnd"/>
        </w:sdtContent>
      </w:sdt>
      <w:r w:rsidR="00A66BB5">
        <w:t xml:space="preserve"> har frågat mig om jag avser att vidta några åtgärder</w:t>
      </w:r>
      <w:r w:rsidR="00B9322C">
        <w:t xml:space="preserve"> för att de företag som kommit i kläm med anledning av permitteringsstödets regler ska få riktad hjälp.</w:t>
      </w:r>
    </w:p>
    <w:p w14:paraId="3D9DE0E2" w14:textId="5381FA46" w:rsidR="00175208" w:rsidRPr="00EC67DF" w:rsidRDefault="00175208" w:rsidP="00A76E1B">
      <w:pPr>
        <w:pStyle w:val="Brdtext"/>
        <w:rPr>
          <w:rFonts w:eastAsia="Calibri" w:cs="Arial"/>
          <w:color w:val="000000"/>
          <w:lang w:eastAsia="sv-SE"/>
        </w:rPr>
      </w:pPr>
      <w:r w:rsidRPr="00EC67DF">
        <w:t>F</w:t>
      </w:r>
      <w:r w:rsidR="00A76E1B">
        <w:t>ö</w:t>
      </w:r>
      <w:r w:rsidRPr="00EC67DF">
        <w:t xml:space="preserve">r stora delar av samhället har coronavirusets spridning inneburit omfattande svårigheter och utmaningar och </w:t>
      </w:r>
      <w:r w:rsidRPr="00EC67DF">
        <w:rPr>
          <w:rFonts w:eastAsia="Calibri" w:cs="Arial"/>
          <w:color w:val="000000"/>
          <w:lang w:eastAsia="sv-SE"/>
        </w:rPr>
        <w:t>vi befinner oss fortfarande i ett allvarligt läge. Många branscher</w:t>
      </w:r>
      <w:r>
        <w:rPr>
          <w:rFonts w:eastAsia="Calibri" w:cs="Arial"/>
          <w:color w:val="000000"/>
          <w:lang w:eastAsia="sv-SE"/>
        </w:rPr>
        <w:t xml:space="preserve"> </w:t>
      </w:r>
      <w:r w:rsidRPr="00EC67DF">
        <w:rPr>
          <w:rFonts w:eastAsia="Calibri" w:cs="Arial"/>
          <w:color w:val="000000"/>
          <w:lang w:eastAsia="sv-SE"/>
        </w:rPr>
        <w:t>och företagare har drabbats ekonomiskt till följd av viruset</w:t>
      </w:r>
      <w:r>
        <w:rPr>
          <w:rFonts w:eastAsia="Calibri" w:cs="Arial"/>
          <w:color w:val="000000"/>
          <w:lang w:eastAsia="sv-SE"/>
        </w:rPr>
        <w:t>.</w:t>
      </w:r>
    </w:p>
    <w:p w14:paraId="3D65DB28" w14:textId="7A40A1E6" w:rsidR="002448FE" w:rsidRPr="00295E5D" w:rsidRDefault="00175208" w:rsidP="00175208">
      <w:r w:rsidRPr="00EC67DF">
        <w:rPr>
          <w:rFonts w:ascii="Garamond" w:hAnsi="Garamond"/>
          <w:sz w:val="24"/>
          <w:szCs w:val="24"/>
        </w:rPr>
        <w:t xml:space="preserve">Regeringen har därför skyndsamt presenterat en rad stödåtgärder som tar sikte på olika problem för att tillsammans skapa så bra förutsättningar som möjligt för landets företag att överbrygga de negativa ekonomiska konsekvenserna av den pågående pandemin. </w:t>
      </w:r>
      <w:r w:rsidRPr="00EC67DF">
        <w:t>Dessa inkluderar bland annat omställningsstöd, omsättningsstöd</w:t>
      </w:r>
      <w:r>
        <w:t xml:space="preserve"> för enskilda näringsidkare</w:t>
      </w:r>
      <w:r w:rsidRPr="00EC67DF">
        <w:t xml:space="preserve">, korttidspermittering, </w:t>
      </w:r>
      <w:r>
        <w:t>likviditetsstöd i form av anstånd med skatteinbetalningar</w:t>
      </w:r>
      <w:r w:rsidRPr="00EC67DF">
        <w:t>, kreditgarantier</w:t>
      </w:r>
      <w:r>
        <w:t xml:space="preserve"> (företagsakuten)</w:t>
      </w:r>
      <w:r w:rsidRPr="00EC67DF">
        <w:t xml:space="preserve">, lättnader i a-kassan för företagare och sänkta arbetsgivaravgifter och egenavgifter. I samband med att smittspridningen tilltagit har regeringen meddelat att flera av stödåtgärderna förlängs för att stötta svenska jobb och företag genom krisen. </w:t>
      </w:r>
      <w:r>
        <w:t xml:space="preserve">Regeringen har också nyligen föreslagit ett nytt nedstängningsstöd och en ny period med statligt stöd under vilken vissa lokalhyresgäster får rabatt på hyran. </w:t>
      </w:r>
    </w:p>
    <w:p w14:paraId="081F0180" w14:textId="4A078828" w:rsidR="00536BFF" w:rsidRDefault="00AA7AD0" w:rsidP="00536BFF">
      <w:r>
        <w:t xml:space="preserve">Det är angeläget att stödåtgärderna </w:t>
      </w:r>
      <w:r w:rsidRPr="008E38FF">
        <w:t>används resurseffektivt och korrekt.</w:t>
      </w:r>
      <w:r>
        <w:t xml:space="preserve"> Å ena sidan måste vi ha en så snabb hantering som möjligt, och å andra sidan måste vi säkerställa att skattebetalarnas pengar inte går till fusk och brott. </w:t>
      </w:r>
    </w:p>
    <w:p w14:paraId="27BABE14" w14:textId="717E370B" w:rsidR="004C5D58" w:rsidRDefault="00536BFF" w:rsidP="005D0620">
      <w:pPr>
        <w:rPr>
          <w:sz w:val="24"/>
          <w:szCs w:val="24"/>
        </w:rPr>
      </w:pPr>
      <w:r>
        <w:lastRenderedPageBreak/>
        <w:t>Tillväxtverket</w:t>
      </w:r>
      <w:r w:rsidR="00044FDA">
        <w:t xml:space="preserve"> har</w:t>
      </w:r>
      <w:r w:rsidRPr="00DF3BC4">
        <w:t xml:space="preserve"> gjort </w:t>
      </w:r>
      <w:r w:rsidRPr="003A7F74">
        <w:t>personalförstärkningar och prioriterat om arbetsuppgifter för befintlig personal till förmån för handläggning av ko</w:t>
      </w:r>
      <w:r w:rsidR="001E1EAB">
        <w:t>rttids</w:t>
      </w:r>
      <w:r w:rsidRPr="003A7F74">
        <w:t xml:space="preserve">stöd. </w:t>
      </w:r>
      <w:r>
        <w:t xml:space="preserve">Myndigheten har också löpande dialog med näringslivsorganisationer för att informera och förtydliga vägledningar. </w:t>
      </w:r>
      <w:r w:rsidR="00DE27E5">
        <w:rPr>
          <w:rFonts w:eastAsia="Times New Roman" w:cs="Arial"/>
        </w:rPr>
        <w:t xml:space="preserve">Under </w:t>
      </w:r>
      <w:r w:rsidR="00DE27E5" w:rsidRPr="00261538">
        <w:rPr>
          <w:rFonts w:eastAsia="Times New Roman" w:cs="Arial"/>
        </w:rPr>
        <w:t>2020</w:t>
      </w:r>
      <w:r w:rsidR="00DE27E5">
        <w:rPr>
          <w:rFonts w:eastAsia="Times New Roman" w:cs="Arial"/>
        </w:rPr>
        <w:t xml:space="preserve"> var </w:t>
      </w:r>
      <w:r w:rsidR="00DE27E5">
        <w:t>d</w:t>
      </w:r>
      <w:r>
        <w:t xml:space="preserve">en </w:t>
      </w:r>
      <w:r>
        <w:rPr>
          <w:rFonts w:eastAsia="Times New Roman" w:cs="Arial"/>
        </w:rPr>
        <w:t>g</w:t>
      </w:r>
      <w:r w:rsidRPr="00536BFF">
        <w:rPr>
          <w:rFonts w:eastAsia="Times New Roman" w:cs="Arial"/>
        </w:rPr>
        <w:t>enomsnittlig</w:t>
      </w:r>
      <w:r>
        <w:rPr>
          <w:rFonts w:eastAsia="Times New Roman" w:cs="Arial"/>
        </w:rPr>
        <w:t>a</w:t>
      </w:r>
      <w:r w:rsidRPr="00536BFF">
        <w:rPr>
          <w:rFonts w:eastAsia="Times New Roman" w:cs="Arial"/>
        </w:rPr>
        <w:t xml:space="preserve"> handläggningstid</w:t>
      </w:r>
      <w:r>
        <w:rPr>
          <w:rFonts w:eastAsia="Times New Roman" w:cs="Arial"/>
        </w:rPr>
        <w:t>en</w:t>
      </w:r>
      <w:r w:rsidRPr="00536BFF">
        <w:rPr>
          <w:rFonts w:eastAsia="Times New Roman" w:cs="Arial"/>
        </w:rPr>
        <w:t xml:space="preserve"> för första ansökan om stöd</w:t>
      </w:r>
      <w:r w:rsidR="001E1EAB">
        <w:rPr>
          <w:rFonts w:eastAsia="Times New Roman" w:cs="Arial"/>
        </w:rPr>
        <w:t xml:space="preserve"> för korttidspe</w:t>
      </w:r>
      <w:r w:rsidR="004C5D58">
        <w:rPr>
          <w:rFonts w:eastAsia="Times New Roman" w:cs="Arial"/>
        </w:rPr>
        <w:t>r</w:t>
      </w:r>
      <w:r w:rsidR="001E1EAB">
        <w:rPr>
          <w:rFonts w:eastAsia="Times New Roman" w:cs="Arial"/>
        </w:rPr>
        <w:t>mittering</w:t>
      </w:r>
      <w:r w:rsidRPr="00536BFF">
        <w:rPr>
          <w:rFonts w:eastAsia="Times New Roman" w:cs="Arial"/>
        </w:rPr>
        <w:t xml:space="preserve"> </w:t>
      </w:r>
      <w:r w:rsidR="00DE27E5">
        <w:rPr>
          <w:rFonts w:eastAsia="Times New Roman" w:cs="Arial"/>
        </w:rPr>
        <w:t xml:space="preserve">hos Tillväxtverket </w:t>
      </w:r>
      <w:r w:rsidR="00A76E1B">
        <w:rPr>
          <w:rFonts w:eastAsia="Times New Roman" w:cs="Arial"/>
        </w:rPr>
        <w:t xml:space="preserve">åtta </w:t>
      </w:r>
      <w:r w:rsidR="00DE27E5" w:rsidRPr="00536BFF">
        <w:rPr>
          <w:rFonts w:eastAsia="Times New Roman" w:cs="Arial"/>
        </w:rPr>
        <w:t>dagar</w:t>
      </w:r>
      <w:r w:rsidRPr="00536BFF">
        <w:rPr>
          <w:rFonts w:eastAsia="Times New Roman" w:cs="Arial"/>
        </w:rPr>
        <w:t xml:space="preserve">. </w:t>
      </w:r>
    </w:p>
    <w:p w14:paraId="06727E4E" w14:textId="29D3A1C9" w:rsidR="0098194F" w:rsidRDefault="00EB0657" w:rsidP="005D0620">
      <w:pPr>
        <w:rPr>
          <w:sz w:val="24"/>
          <w:szCs w:val="24"/>
        </w:rPr>
      </w:pPr>
      <w:r>
        <w:rPr>
          <w:sz w:val="24"/>
          <w:szCs w:val="24"/>
        </w:rPr>
        <w:t xml:space="preserve">Regering följer </w:t>
      </w:r>
      <w:r w:rsidR="007E31B4">
        <w:rPr>
          <w:sz w:val="24"/>
          <w:szCs w:val="24"/>
        </w:rPr>
        <w:t>noggrant</w:t>
      </w:r>
      <w:r>
        <w:rPr>
          <w:sz w:val="24"/>
          <w:szCs w:val="24"/>
        </w:rPr>
        <w:t xml:space="preserve"> utvecklingen och </w:t>
      </w:r>
      <w:r w:rsidR="007B4545">
        <w:rPr>
          <w:sz w:val="24"/>
          <w:szCs w:val="24"/>
        </w:rPr>
        <w:t xml:space="preserve">analyserar </w:t>
      </w:r>
      <w:r>
        <w:rPr>
          <w:sz w:val="24"/>
          <w:szCs w:val="24"/>
        </w:rPr>
        <w:t xml:space="preserve">löpande behovet </w:t>
      </w:r>
      <w:r w:rsidR="009074D7">
        <w:rPr>
          <w:sz w:val="24"/>
          <w:szCs w:val="24"/>
        </w:rPr>
        <w:t>justeringar och</w:t>
      </w:r>
      <w:r>
        <w:rPr>
          <w:sz w:val="24"/>
          <w:szCs w:val="24"/>
        </w:rPr>
        <w:t xml:space="preserve"> erforderliga åtgärder för näringslivet.</w:t>
      </w:r>
    </w:p>
    <w:p w14:paraId="716422D7" w14:textId="77777777" w:rsidR="005D0620" w:rsidRPr="005D0620" w:rsidRDefault="005D0620" w:rsidP="005D0620">
      <w:pPr>
        <w:rPr>
          <w:rFonts w:eastAsia="Garamond"/>
        </w:rPr>
      </w:pPr>
    </w:p>
    <w:p w14:paraId="29998E43" w14:textId="77777777" w:rsidR="00A66BB5" w:rsidRPr="00EB0657" w:rsidRDefault="00A66BB5" w:rsidP="006A12F1">
      <w:pPr>
        <w:pStyle w:val="Brdtext"/>
        <w:rPr>
          <w:lang w:val="de-DE"/>
        </w:rPr>
      </w:pPr>
      <w:r w:rsidRPr="00EB0657">
        <w:rPr>
          <w:lang w:val="de-DE"/>
        </w:rPr>
        <w:t xml:space="preserve">Stockholm den </w:t>
      </w:r>
      <w:sdt>
        <w:sdtPr>
          <w:rPr>
            <w:lang w:val="de-DE"/>
          </w:rPr>
          <w:id w:val="-1225218591"/>
          <w:placeholder>
            <w:docPart w:val="5DB4D66388484E8BB66985997E8E2EBB"/>
          </w:placeholder>
          <w:dataBinding w:prefixMappings="xmlns:ns0='http://lp/documentinfo/RK' " w:xpath="/ns0:DocumentInfo[1]/ns0:BaseInfo[1]/ns0:HeaderDate[1]" w:storeItemID="{366AE53E-288E-4565-B883-E98E17B85EE2}"/>
          <w:date w:fullDate="2021-02-03T00:00:00Z">
            <w:dateFormat w:val="d MMMM yyyy"/>
            <w:lid w:val="sv-SE"/>
            <w:storeMappedDataAs w:val="dateTime"/>
            <w:calendar w:val="gregorian"/>
          </w:date>
        </w:sdtPr>
        <w:sdtEndPr/>
        <w:sdtContent>
          <w:r w:rsidR="0098194F" w:rsidRPr="00EB0657">
            <w:rPr>
              <w:lang w:val="de-DE"/>
            </w:rPr>
            <w:t xml:space="preserve">3 </w:t>
          </w:r>
          <w:proofErr w:type="spellStart"/>
          <w:r w:rsidR="0098194F" w:rsidRPr="00EB0657">
            <w:rPr>
              <w:lang w:val="de-DE"/>
            </w:rPr>
            <w:t>februari</w:t>
          </w:r>
          <w:proofErr w:type="spellEnd"/>
          <w:r w:rsidR="0098194F" w:rsidRPr="00EB0657">
            <w:rPr>
              <w:lang w:val="de-DE"/>
            </w:rPr>
            <w:t xml:space="preserve"> 2021</w:t>
          </w:r>
        </w:sdtContent>
      </w:sdt>
    </w:p>
    <w:p w14:paraId="02F3796F" w14:textId="77777777" w:rsidR="00A66BB5" w:rsidRPr="00EB0657" w:rsidRDefault="00A66BB5" w:rsidP="004E7A8F">
      <w:pPr>
        <w:pStyle w:val="Brdtextutanavstnd"/>
        <w:rPr>
          <w:lang w:val="de-DE"/>
        </w:rPr>
      </w:pPr>
    </w:p>
    <w:p w14:paraId="518649AD" w14:textId="77777777" w:rsidR="00A66BB5" w:rsidRPr="00EB0657" w:rsidRDefault="00A66BB5" w:rsidP="004E7A8F">
      <w:pPr>
        <w:pStyle w:val="Brdtextutanavstnd"/>
        <w:rPr>
          <w:lang w:val="de-DE"/>
        </w:rPr>
      </w:pPr>
    </w:p>
    <w:p w14:paraId="27C54E17" w14:textId="77777777" w:rsidR="00A66BB5" w:rsidRPr="00EB0657" w:rsidRDefault="00A66BB5" w:rsidP="004E7A8F">
      <w:pPr>
        <w:pStyle w:val="Brdtextutanavstnd"/>
        <w:rPr>
          <w:lang w:val="de-DE"/>
        </w:rPr>
      </w:pPr>
    </w:p>
    <w:sdt>
      <w:sdtPr>
        <w:rPr>
          <w:lang w:val="de-DE"/>
        </w:rPr>
        <w:alias w:val="Klicka på listpilen"/>
        <w:tag w:val="run-loadAllMinistersFromDep_delete"/>
        <w:id w:val="-122627287"/>
        <w:placeholder>
          <w:docPart w:val="D9F156F3B5FB43E8984BFA503A888240"/>
        </w:placeholder>
        <w:dataBinding w:prefixMappings="xmlns:ns0='http://lp/documentinfo/RK' " w:xpath="/ns0:DocumentInfo[1]/ns0:BaseInfo[1]/ns0:TopSender[1]" w:storeItemID="{366AE53E-288E-4565-B883-E98E17B85EE2}"/>
        <w:comboBox w:lastValue="Näringsministern">
          <w:listItem w:displayText="Ibrahim Baylan" w:value="Näringsministern"/>
          <w:listItem w:displayText="Jennie Nilsson" w:value="Landsbygdsministern"/>
        </w:comboBox>
      </w:sdtPr>
      <w:sdtEndPr/>
      <w:sdtContent>
        <w:p w14:paraId="57518379" w14:textId="77777777" w:rsidR="00A66BB5" w:rsidRPr="00EB0657" w:rsidRDefault="00AA7AD0" w:rsidP="00422A41">
          <w:pPr>
            <w:pStyle w:val="Brdtext"/>
            <w:rPr>
              <w:lang w:val="de-DE"/>
            </w:rPr>
          </w:pPr>
          <w:r w:rsidRPr="00EB0657">
            <w:rPr>
              <w:lang w:val="de-DE"/>
            </w:rPr>
            <w:t>Ibrahim Baylan</w:t>
          </w:r>
        </w:p>
      </w:sdtContent>
    </w:sdt>
    <w:p w14:paraId="6D2D9EDB" w14:textId="77777777" w:rsidR="008F2C1F" w:rsidRPr="00EB0657" w:rsidRDefault="008F2C1F" w:rsidP="00DB48AB">
      <w:pPr>
        <w:pStyle w:val="Brdtext"/>
        <w:rPr>
          <w:lang w:val="de-DE"/>
        </w:rPr>
      </w:pPr>
    </w:p>
    <w:sectPr w:rsidR="008F2C1F" w:rsidRPr="00EB0657"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76E22" w14:textId="77777777" w:rsidR="00C879C7" w:rsidRDefault="00C879C7" w:rsidP="00A87A54">
      <w:pPr>
        <w:spacing w:after="0" w:line="240" w:lineRule="auto"/>
      </w:pPr>
      <w:r>
        <w:separator/>
      </w:r>
    </w:p>
  </w:endnote>
  <w:endnote w:type="continuationSeparator" w:id="0">
    <w:p w14:paraId="33C7049D" w14:textId="77777777" w:rsidR="00C879C7" w:rsidRDefault="00C879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EB0DE" w14:textId="77777777" w:rsidR="007719F1" w:rsidRDefault="007719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76E42B" w14:textId="77777777" w:rsidTr="006A26EC">
      <w:trPr>
        <w:trHeight w:val="227"/>
        <w:jc w:val="right"/>
      </w:trPr>
      <w:tc>
        <w:tcPr>
          <w:tcW w:w="708" w:type="dxa"/>
          <w:vAlign w:val="bottom"/>
        </w:tcPr>
        <w:p w14:paraId="389767D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9CE9D3" w14:textId="77777777" w:rsidTr="006A26EC">
      <w:trPr>
        <w:trHeight w:val="850"/>
        <w:jc w:val="right"/>
      </w:trPr>
      <w:tc>
        <w:tcPr>
          <w:tcW w:w="708" w:type="dxa"/>
          <w:vAlign w:val="bottom"/>
        </w:tcPr>
        <w:p w14:paraId="231C0949" w14:textId="77777777" w:rsidR="005606BC" w:rsidRPr="00347E11" w:rsidRDefault="005606BC" w:rsidP="005606BC">
          <w:pPr>
            <w:pStyle w:val="Sidfot"/>
            <w:spacing w:line="276" w:lineRule="auto"/>
            <w:jc w:val="right"/>
          </w:pPr>
        </w:p>
      </w:tc>
    </w:tr>
  </w:tbl>
  <w:p w14:paraId="6FC2EEE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6093A3" w14:textId="77777777" w:rsidTr="001F4302">
      <w:trPr>
        <w:trHeight w:val="510"/>
      </w:trPr>
      <w:tc>
        <w:tcPr>
          <w:tcW w:w="8525" w:type="dxa"/>
          <w:gridSpan w:val="2"/>
          <w:vAlign w:val="bottom"/>
        </w:tcPr>
        <w:p w14:paraId="391B177B" w14:textId="77777777" w:rsidR="00347E11" w:rsidRPr="00347E11" w:rsidRDefault="00347E11" w:rsidP="00347E11">
          <w:pPr>
            <w:pStyle w:val="Sidfot"/>
            <w:rPr>
              <w:sz w:val="8"/>
            </w:rPr>
          </w:pPr>
        </w:p>
      </w:tc>
    </w:tr>
    <w:tr w:rsidR="00093408" w:rsidRPr="00EE3C0F" w14:paraId="0710B23C" w14:textId="77777777" w:rsidTr="00C26068">
      <w:trPr>
        <w:trHeight w:val="227"/>
      </w:trPr>
      <w:tc>
        <w:tcPr>
          <w:tcW w:w="4074" w:type="dxa"/>
        </w:tcPr>
        <w:p w14:paraId="170CB8C5" w14:textId="77777777" w:rsidR="00347E11" w:rsidRPr="00F53AEA" w:rsidRDefault="00347E11" w:rsidP="00C26068">
          <w:pPr>
            <w:pStyle w:val="Sidfot"/>
            <w:spacing w:line="276" w:lineRule="auto"/>
          </w:pPr>
        </w:p>
      </w:tc>
      <w:tc>
        <w:tcPr>
          <w:tcW w:w="4451" w:type="dxa"/>
        </w:tcPr>
        <w:p w14:paraId="5E192E43" w14:textId="77777777" w:rsidR="00093408" w:rsidRPr="00F53AEA" w:rsidRDefault="00093408" w:rsidP="00F53AEA">
          <w:pPr>
            <w:pStyle w:val="Sidfot"/>
            <w:spacing w:line="276" w:lineRule="auto"/>
          </w:pPr>
        </w:p>
      </w:tc>
    </w:tr>
  </w:tbl>
  <w:p w14:paraId="26925ED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AE09E" w14:textId="77777777" w:rsidR="00C879C7" w:rsidRDefault="00C879C7" w:rsidP="00A87A54">
      <w:pPr>
        <w:spacing w:after="0" w:line="240" w:lineRule="auto"/>
      </w:pPr>
      <w:r>
        <w:separator/>
      </w:r>
    </w:p>
  </w:footnote>
  <w:footnote w:type="continuationSeparator" w:id="0">
    <w:p w14:paraId="64022E6D" w14:textId="77777777" w:rsidR="00C879C7" w:rsidRDefault="00C879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4EE2" w14:textId="77777777" w:rsidR="007719F1" w:rsidRDefault="007719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4350C" w14:textId="77777777" w:rsidR="007719F1" w:rsidRDefault="007719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F2C1F" w14:paraId="3FD43AD9" w14:textId="77777777" w:rsidTr="00C93EBA">
      <w:trPr>
        <w:trHeight w:val="227"/>
      </w:trPr>
      <w:tc>
        <w:tcPr>
          <w:tcW w:w="5534" w:type="dxa"/>
        </w:tcPr>
        <w:p w14:paraId="2AB972D0" w14:textId="77777777" w:rsidR="008F2C1F" w:rsidRPr="007D73AB" w:rsidRDefault="008F2C1F">
          <w:pPr>
            <w:pStyle w:val="Sidhuvud"/>
          </w:pPr>
        </w:p>
      </w:tc>
      <w:tc>
        <w:tcPr>
          <w:tcW w:w="3170" w:type="dxa"/>
          <w:vAlign w:val="bottom"/>
        </w:tcPr>
        <w:p w14:paraId="277660F1" w14:textId="77777777" w:rsidR="008F2C1F" w:rsidRPr="007D73AB" w:rsidRDefault="008F2C1F" w:rsidP="00340DE0">
          <w:pPr>
            <w:pStyle w:val="Sidhuvud"/>
          </w:pPr>
        </w:p>
      </w:tc>
      <w:tc>
        <w:tcPr>
          <w:tcW w:w="1134" w:type="dxa"/>
        </w:tcPr>
        <w:p w14:paraId="0371CD0E" w14:textId="77777777" w:rsidR="008F2C1F" w:rsidRDefault="008F2C1F" w:rsidP="005A703A">
          <w:pPr>
            <w:pStyle w:val="Sidhuvud"/>
          </w:pPr>
        </w:p>
      </w:tc>
    </w:tr>
    <w:tr w:rsidR="008F2C1F" w14:paraId="1447B38B" w14:textId="77777777" w:rsidTr="00C93EBA">
      <w:trPr>
        <w:trHeight w:val="1928"/>
      </w:trPr>
      <w:tc>
        <w:tcPr>
          <w:tcW w:w="5534" w:type="dxa"/>
        </w:tcPr>
        <w:p w14:paraId="4BE2697A" w14:textId="77777777" w:rsidR="008F2C1F" w:rsidRPr="00340DE0" w:rsidRDefault="008F2C1F" w:rsidP="00340DE0">
          <w:pPr>
            <w:pStyle w:val="Sidhuvud"/>
          </w:pPr>
          <w:r>
            <w:rPr>
              <w:noProof/>
            </w:rPr>
            <w:drawing>
              <wp:inline distT="0" distB="0" distL="0" distR="0" wp14:anchorId="0F58BDB4" wp14:editId="5A725E8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F55492" w14:textId="77777777" w:rsidR="008F2C1F" w:rsidRPr="00710A6C" w:rsidRDefault="008F2C1F" w:rsidP="00EE3C0F">
          <w:pPr>
            <w:pStyle w:val="Sidhuvud"/>
            <w:rPr>
              <w:b/>
            </w:rPr>
          </w:pPr>
        </w:p>
        <w:p w14:paraId="29BA4A6B" w14:textId="77777777" w:rsidR="008F2C1F" w:rsidRDefault="008F2C1F" w:rsidP="00EE3C0F">
          <w:pPr>
            <w:pStyle w:val="Sidhuvud"/>
          </w:pPr>
        </w:p>
        <w:p w14:paraId="6AC5BB7E" w14:textId="77777777" w:rsidR="008F2C1F" w:rsidRDefault="008F2C1F" w:rsidP="00EE3C0F">
          <w:pPr>
            <w:pStyle w:val="Sidhuvud"/>
          </w:pPr>
        </w:p>
        <w:p w14:paraId="3EB6BBB2" w14:textId="77777777" w:rsidR="008F2C1F" w:rsidRDefault="008F2C1F" w:rsidP="00EE3C0F">
          <w:pPr>
            <w:pStyle w:val="Sidhuvud"/>
          </w:pPr>
        </w:p>
        <w:sdt>
          <w:sdtPr>
            <w:alias w:val="Dnr"/>
            <w:tag w:val="ccRKShow_Dnr"/>
            <w:id w:val="-829283628"/>
            <w:placeholder>
              <w:docPart w:val="58201C19DCE0466DB631D2A09B997A7C"/>
            </w:placeholder>
            <w:dataBinding w:prefixMappings="xmlns:ns0='http://lp/documentinfo/RK' " w:xpath="/ns0:DocumentInfo[1]/ns0:BaseInfo[1]/ns0:Dnr[1]" w:storeItemID="{366AE53E-288E-4565-B883-E98E17B85EE2}"/>
            <w:text/>
          </w:sdtPr>
          <w:sdtEndPr/>
          <w:sdtContent>
            <w:p w14:paraId="034B7D4D" w14:textId="77777777" w:rsidR="008F2C1F" w:rsidRDefault="008F2C1F" w:rsidP="00EE3C0F">
              <w:pPr>
                <w:pStyle w:val="Sidhuvud"/>
              </w:pPr>
              <w:r>
                <w:t>N2021/00218</w:t>
              </w:r>
            </w:p>
          </w:sdtContent>
        </w:sdt>
        <w:sdt>
          <w:sdtPr>
            <w:alias w:val="DocNumber"/>
            <w:tag w:val="DocNumber"/>
            <w:id w:val="1726028884"/>
            <w:placeholder>
              <w:docPart w:val="9138147D191C44BCBCD4824531A77D4B"/>
            </w:placeholder>
            <w:showingPlcHdr/>
            <w:dataBinding w:prefixMappings="xmlns:ns0='http://lp/documentinfo/RK' " w:xpath="/ns0:DocumentInfo[1]/ns0:BaseInfo[1]/ns0:DocNumber[1]" w:storeItemID="{366AE53E-288E-4565-B883-E98E17B85EE2}"/>
            <w:text/>
          </w:sdtPr>
          <w:sdtEndPr/>
          <w:sdtContent>
            <w:p w14:paraId="02129A17" w14:textId="77777777" w:rsidR="008F2C1F" w:rsidRDefault="008F2C1F" w:rsidP="00EE3C0F">
              <w:pPr>
                <w:pStyle w:val="Sidhuvud"/>
              </w:pPr>
              <w:r>
                <w:rPr>
                  <w:rStyle w:val="Platshllartext"/>
                </w:rPr>
                <w:t xml:space="preserve"> </w:t>
              </w:r>
            </w:p>
          </w:sdtContent>
        </w:sdt>
        <w:p w14:paraId="1EAE10CB" w14:textId="77777777" w:rsidR="008F2C1F" w:rsidRDefault="008F2C1F" w:rsidP="00EE3C0F">
          <w:pPr>
            <w:pStyle w:val="Sidhuvud"/>
          </w:pPr>
        </w:p>
      </w:tc>
      <w:tc>
        <w:tcPr>
          <w:tcW w:w="1134" w:type="dxa"/>
        </w:tcPr>
        <w:p w14:paraId="16C6FB35" w14:textId="77777777" w:rsidR="008F2C1F" w:rsidRDefault="008F2C1F" w:rsidP="0094502D">
          <w:pPr>
            <w:pStyle w:val="Sidhuvud"/>
          </w:pPr>
        </w:p>
        <w:p w14:paraId="6A9FECAE" w14:textId="77777777" w:rsidR="008F2C1F" w:rsidRPr="0094502D" w:rsidRDefault="008F2C1F" w:rsidP="00EC71A6">
          <w:pPr>
            <w:pStyle w:val="Sidhuvud"/>
          </w:pPr>
        </w:p>
      </w:tc>
    </w:tr>
    <w:tr w:rsidR="008F2C1F" w14:paraId="369F41F3" w14:textId="77777777" w:rsidTr="00C93EBA">
      <w:trPr>
        <w:trHeight w:val="2268"/>
      </w:trPr>
      <w:sdt>
        <w:sdtPr>
          <w:alias w:val="SenderText"/>
          <w:tag w:val="ccRKShow_SenderText"/>
          <w:id w:val="1374046025"/>
          <w:placeholder>
            <w:docPart w:val="9DCD26377FEE4A08B4C6D06DDF5417AE"/>
          </w:placeholder>
        </w:sdtPr>
        <w:sdtEndPr/>
        <w:sdtContent>
          <w:tc>
            <w:tcPr>
              <w:tcW w:w="5534" w:type="dxa"/>
              <w:tcMar>
                <w:right w:w="1134" w:type="dxa"/>
              </w:tcMar>
            </w:tcPr>
            <w:p w14:paraId="1DBF974B" w14:textId="77777777" w:rsidR="008F2C1F" w:rsidRPr="00774A3A" w:rsidRDefault="008F2C1F" w:rsidP="008F2C1F">
              <w:pPr>
                <w:pStyle w:val="Sidhuvud"/>
                <w:rPr>
                  <w:b/>
                </w:rPr>
              </w:pPr>
              <w:r w:rsidRPr="00774A3A">
                <w:rPr>
                  <w:b/>
                </w:rPr>
                <w:t>Näringsdepartementet</w:t>
              </w:r>
            </w:p>
            <w:p w14:paraId="5A1BC9C6" w14:textId="77777777" w:rsidR="008F2C1F" w:rsidRDefault="008F2C1F" w:rsidP="008F2C1F">
              <w:pPr>
                <w:pStyle w:val="Sidhuvud"/>
              </w:pPr>
              <w:r w:rsidRPr="00774A3A">
                <w:t>Näringsministern</w:t>
              </w:r>
            </w:p>
            <w:p w14:paraId="77188D3D" w14:textId="77777777" w:rsidR="008F2C1F" w:rsidRDefault="008F2C1F" w:rsidP="008F2C1F">
              <w:pPr>
                <w:pStyle w:val="Sidhuvud"/>
              </w:pPr>
            </w:p>
            <w:p w14:paraId="5F4A1002" w14:textId="4ABAB9FC" w:rsidR="008F2C1F" w:rsidRPr="003A68C9" w:rsidRDefault="008F2C1F" w:rsidP="00340DE0">
              <w:pPr>
                <w:pStyle w:val="Sidhuvud"/>
                <w:rPr>
                  <w:bCs/>
                </w:rPr>
              </w:pPr>
            </w:p>
          </w:tc>
        </w:sdtContent>
      </w:sdt>
      <w:sdt>
        <w:sdtPr>
          <w:alias w:val="Recipient"/>
          <w:tag w:val="ccRKShow_Recipient"/>
          <w:id w:val="-28344517"/>
          <w:placeholder>
            <w:docPart w:val="9470D6C222F54412BD46AFE2FFE687A2"/>
          </w:placeholder>
          <w:dataBinding w:prefixMappings="xmlns:ns0='http://lp/documentinfo/RK' " w:xpath="/ns0:DocumentInfo[1]/ns0:BaseInfo[1]/ns0:Recipient[1]" w:storeItemID="{366AE53E-288E-4565-B883-E98E17B85EE2}"/>
          <w:text w:multiLine="1"/>
        </w:sdtPr>
        <w:sdtEndPr/>
        <w:sdtContent>
          <w:tc>
            <w:tcPr>
              <w:tcW w:w="3170" w:type="dxa"/>
            </w:tcPr>
            <w:p w14:paraId="37550999" w14:textId="77777777" w:rsidR="008F2C1F" w:rsidRDefault="008F2C1F" w:rsidP="00547B89">
              <w:pPr>
                <w:pStyle w:val="Sidhuvud"/>
              </w:pPr>
              <w:r>
                <w:t>Till riksdagen</w:t>
              </w:r>
            </w:p>
          </w:tc>
        </w:sdtContent>
      </w:sdt>
      <w:tc>
        <w:tcPr>
          <w:tcW w:w="1134" w:type="dxa"/>
        </w:tcPr>
        <w:p w14:paraId="545E097F" w14:textId="77777777" w:rsidR="008F2C1F" w:rsidRDefault="008F2C1F" w:rsidP="003E6020">
          <w:pPr>
            <w:pStyle w:val="Sidhuvud"/>
          </w:pPr>
        </w:p>
      </w:tc>
    </w:tr>
  </w:tbl>
  <w:p w14:paraId="16B1E7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67260DA"/>
    <w:multiLevelType w:val="hybridMultilevel"/>
    <w:tmpl w:val="9704E8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1F"/>
    <w:rsid w:val="00000290"/>
    <w:rsid w:val="00001068"/>
    <w:rsid w:val="0000412C"/>
    <w:rsid w:val="00004D5C"/>
    <w:rsid w:val="00005F68"/>
    <w:rsid w:val="00006CA7"/>
    <w:rsid w:val="000128EB"/>
    <w:rsid w:val="000129FC"/>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4FDA"/>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5208"/>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07C"/>
    <w:rsid w:val="001B4824"/>
    <w:rsid w:val="001C1C7D"/>
    <w:rsid w:val="001C4566"/>
    <w:rsid w:val="001C4980"/>
    <w:rsid w:val="001C5DC9"/>
    <w:rsid w:val="001C6B85"/>
    <w:rsid w:val="001C71A9"/>
    <w:rsid w:val="001D12FC"/>
    <w:rsid w:val="001D512F"/>
    <w:rsid w:val="001D761A"/>
    <w:rsid w:val="001E0BD5"/>
    <w:rsid w:val="001E115A"/>
    <w:rsid w:val="001E1A13"/>
    <w:rsid w:val="001E1EAB"/>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7E6"/>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8FE"/>
    <w:rsid w:val="0024537C"/>
    <w:rsid w:val="00245F8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4FFC"/>
    <w:rsid w:val="002B6849"/>
    <w:rsid w:val="002B7CF7"/>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F71"/>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1B8"/>
    <w:rsid w:val="003A2E73"/>
    <w:rsid w:val="003A3071"/>
    <w:rsid w:val="003A3A54"/>
    <w:rsid w:val="003A5969"/>
    <w:rsid w:val="003A5C58"/>
    <w:rsid w:val="003A68C9"/>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FAD"/>
    <w:rsid w:val="00480A8A"/>
    <w:rsid w:val="00480EC3"/>
    <w:rsid w:val="0048317E"/>
    <w:rsid w:val="00485601"/>
    <w:rsid w:val="004865B8"/>
    <w:rsid w:val="00486C0D"/>
    <w:rsid w:val="00491069"/>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5D58"/>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B72"/>
    <w:rsid w:val="00505905"/>
    <w:rsid w:val="00511A1B"/>
    <w:rsid w:val="00511A68"/>
    <w:rsid w:val="005121C0"/>
    <w:rsid w:val="00513E7D"/>
    <w:rsid w:val="00514A67"/>
    <w:rsid w:val="00520A46"/>
    <w:rsid w:val="00521192"/>
    <w:rsid w:val="0052127C"/>
    <w:rsid w:val="00526AEB"/>
    <w:rsid w:val="005302E0"/>
    <w:rsid w:val="00536BFF"/>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62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7C0"/>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6C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19F1"/>
    <w:rsid w:val="00773075"/>
    <w:rsid w:val="00773F36"/>
    <w:rsid w:val="00775BF6"/>
    <w:rsid w:val="00776254"/>
    <w:rsid w:val="007769FC"/>
    <w:rsid w:val="00777CFF"/>
    <w:rsid w:val="007815BC"/>
    <w:rsid w:val="00782B3F"/>
    <w:rsid w:val="00782E3C"/>
    <w:rsid w:val="00785A39"/>
    <w:rsid w:val="007900CC"/>
    <w:rsid w:val="0079641B"/>
    <w:rsid w:val="00797A90"/>
    <w:rsid w:val="007A1856"/>
    <w:rsid w:val="007A1887"/>
    <w:rsid w:val="007A629C"/>
    <w:rsid w:val="007A6348"/>
    <w:rsid w:val="007A6A79"/>
    <w:rsid w:val="007B023C"/>
    <w:rsid w:val="007B03CC"/>
    <w:rsid w:val="007B2F08"/>
    <w:rsid w:val="007B4545"/>
    <w:rsid w:val="007C44FF"/>
    <w:rsid w:val="007C6456"/>
    <w:rsid w:val="007C7BDB"/>
    <w:rsid w:val="007D2FF5"/>
    <w:rsid w:val="007D4BCF"/>
    <w:rsid w:val="007D73AB"/>
    <w:rsid w:val="007D790E"/>
    <w:rsid w:val="007E2712"/>
    <w:rsid w:val="007E31B4"/>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ADD"/>
    <w:rsid w:val="008D2D6B"/>
    <w:rsid w:val="008D3090"/>
    <w:rsid w:val="008D4306"/>
    <w:rsid w:val="008D4508"/>
    <w:rsid w:val="008D4DC4"/>
    <w:rsid w:val="008D7CAF"/>
    <w:rsid w:val="008E02EE"/>
    <w:rsid w:val="008E65A8"/>
    <w:rsid w:val="008E77D6"/>
    <w:rsid w:val="008F2C1F"/>
    <w:rsid w:val="009036E7"/>
    <w:rsid w:val="0090605F"/>
    <w:rsid w:val="009074D7"/>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94F"/>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BB5"/>
    <w:rsid w:val="00A67276"/>
    <w:rsid w:val="00A67588"/>
    <w:rsid w:val="00A67840"/>
    <w:rsid w:val="00A7164F"/>
    <w:rsid w:val="00A71A9E"/>
    <w:rsid w:val="00A7382D"/>
    <w:rsid w:val="00A743AC"/>
    <w:rsid w:val="00A75AB7"/>
    <w:rsid w:val="00A76E1B"/>
    <w:rsid w:val="00A8483F"/>
    <w:rsid w:val="00A870B0"/>
    <w:rsid w:val="00A8728A"/>
    <w:rsid w:val="00A87A54"/>
    <w:rsid w:val="00AA105C"/>
    <w:rsid w:val="00AA1809"/>
    <w:rsid w:val="00AA1FFE"/>
    <w:rsid w:val="00AA3F2E"/>
    <w:rsid w:val="00AA72F4"/>
    <w:rsid w:val="00AA7AD0"/>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4EFE"/>
    <w:rsid w:val="00B3528F"/>
    <w:rsid w:val="00B357AB"/>
    <w:rsid w:val="00B41704"/>
    <w:rsid w:val="00B41F72"/>
    <w:rsid w:val="00B44E90"/>
    <w:rsid w:val="00B45324"/>
    <w:rsid w:val="00B47018"/>
    <w:rsid w:val="00B47956"/>
    <w:rsid w:val="00B517E1"/>
    <w:rsid w:val="00B556E8"/>
    <w:rsid w:val="00B55E70"/>
    <w:rsid w:val="00B60238"/>
    <w:rsid w:val="00B63804"/>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322C"/>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857"/>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12F"/>
    <w:rsid w:val="00C76D49"/>
    <w:rsid w:val="00C80AD4"/>
    <w:rsid w:val="00C80B5E"/>
    <w:rsid w:val="00C82055"/>
    <w:rsid w:val="00C8630A"/>
    <w:rsid w:val="00C879C7"/>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7E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65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6A1"/>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8D97F"/>
  <w15:docId w15:val="{EACAF06D-4B4A-44E0-9A8D-002A16DC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A7AD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71066">
      <w:bodyDiv w:val="1"/>
      <w:marLeft w:val="0"/>
      <w:marRight w:val="0"/>
      <w:marTop w:val="0"/>
      <w:marBottom w:val="0"/>
      <w:divBdr>
        <w:top w:val="none" w:sz="0" w:space="0" w:color="auto"/>
        <w:left w:val="none" w:sz="0" w:space="0" w:color="auto"/>
        <w:bottom w:val="none" w:sz="0" w:space="0" w:color="auto"/>
        <w:right w:val="none" w:sz="0" w:space="0" w:color="auto"/>
      </w:divBdr>
    </w:div>
    <w:div w:id="18408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201C19DCE0466DB631D2A09B997A7C"/>
        <w:category>
          <w:name w:val="Allmänt"/>
          <w:gallery w:val="placeholder"/>
        </w:category>
        <w:types>
          <w:type w:val="bbPlcHdr"/>
        </w:types>
        <w:behaviors>
          <w:behavior w:val="content"/>
        </w:behaviors>
        <w:guid w:val="{D4CA493A-13EF-4156-B046-7E8B714A7991}"/>
      </w:docPartPr>
      <w:docPartBody>
        <w:p w:rsidR="00A753A0" w:rsidRDefault="00805C46" w:rsidP="00805C46">
          <w:pPr>
            <w:pStyle w:val="58201C19DCE0466DB631D2A09B997A7C"/>
          </w:pPr>
          <w:r>
            <w:rPr>
              <w:rStyle w:val="Platshllartext"/>
            </w:rPr>
            <w:t xml:space="preserve"> </w:t>
          </w:r>
        </w:p>
      </w:docPartBody>
    </w:docPart>
    <w:docPart>
      <w:docPartPr>
        <w:name w:val="9138147D191C44BCBCD4824531A77D4B"/>
        <w:category>
          <w:name w:val="Allmänt"/>
          <w:gallery w:val="placeholder"/>
        </w:category>
        <w:types>
          <w:type w:val="bbPlcHdr"/>
        </w:types>
        <w:behaviors>
          <w:behavior w:val="content"/>
        </w:behaviors>
        <w:guid w:val="{DBD3B8E7-D067-4674-9046-99C557F0B717}"/>
      </w:docPartPr>
      <w:docPartBody>
        <w:p w:rsidR="00A753A0" w:rsidRDefault="00805C46" w:rsidP="00805C46">
          <w:pPr>
            <w:pStyle w:val="9138147D191C44BCBCD4824531A77D4B1"/>
          </w:pPr>
          <w:r>
            <w:rPr>
              <w:rStyle w:val="Platshllartext"/>
            </w:rPr>
            <w:t xml:space="preserve"> </w:t>
          </w:r>
        </w:p>
      </w:docPartBody>
    </w:docPart>
    <w:docPart>
      <w:docPartPr>
        <w:name w:val="9DCD26377FEE4A08B4C6D06DDF5417AE"/>
        <w:category>
          <w:name w:val="Allmänt"/>
          <w:gallery w:val="placeholder"/>
        </w:category>
        <w:types>
          <w:type w:val="bbPlcHdr"/>
        </w:types>
        <w:behaviors>
          <w:behavior w:val="content"/>
        </w:behaviors>
        <w:guid w:val="{1AF768C1-DCBE-407E-9FBE-5EAA6016B8B3}"/>
      </w:docPartPr>
      <w:docPartBody>
        <w:p w:rsidR="00A753A0" w:rsidRDefault="00805C46" w:rsidP="00805C46">
          <w:pPr>
            <w:pStyle w:val="9DCD26377FEE4A08B4C6D06DDF5417AE1"/>
          </w:pPr>
          <w:r>
            <w:rPr>
              <w:rStyle w:val="Platshllartext"/>
            </w:rPr>
            <w:t xml:space="preserve"> </w:t>
          </w:r>
        </w:p>
      </w:docPartBody>
    </w:docPart>
    <w:docPart>
      <w:docPartPr>
        <w:name w:val="9470D6C222F54412BD46AFE2FFE687A2"/>
        <w:category>
          <w:name w:val="Allmänt"/>
          <w:gallery w:val="placeholder"/>
        </w:category>
        <w:types>
          <w:type w:val="bbPlcHdr"/>
        </w:types>
        <w:behaviors>
          <w:behavior w:val="content"/>
        </w:behaviors>
        <w:guid w:val="{8C2A2016-C1DA-4428-B89A-ABA3F3BF2899}"/>
      </w:docPartPr>
      <w:docPartBody>
        <w:p w:rsidR="00A753A0" w:rsidRDefault="00805C46" w:rsidP="00805C46">
          <w:pPr>
            <w:pStyle w:val="9470D6C222F54412BD46AFE2FFE687A2"/>
          </w:pPr>
          <w:r>
            <w:rPr>
              <w:rStyle w:val="Platshllartext"/>
            </w:rPr>
            <w:t xml:space="preserve"> </w:t>
          </w:r>
        </w:p>
      </w:docPartBody>
    </w:docPart>
    <w:docPart>
      <w:docPartPr>
        <w:name w:val="57AD33AF739A4393AF30B8A14BA308E5"/>
        <w:category>
          <w:name w:val="Allmänt"/>
          <w:gallery w:val="placeholder"/>
        </w:category>
        <w:types>
          <w:type w:val="bbPlcHdr"/>
        </w:types>
        <w:behaviors>
          <w:behavior w:val="content"/>
        </w:behaviors>
        <w:guid w:val="{0C5D8FEE-FC67-43E5-B3FC-5F334AC7B218}"/>
      </w:docPartPr>
      <w:docPartBody>
        <w:p w:rsidR="00A753A0" w:rsidRDefault="00805C46" w:rsidP="00805C46">
          <w:pPr>
            <w:pStyle w:val="57AD33AF739A4393AF30B8A14BA308E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451B30AC2FE4CD690BAE34D530537E0"/>
        <w:category>
          <w:name w:val="Allmänt"/>
          <w:gallery w:val="placeholder"/>
        </w:category>
        <w:types>
          <w:type w:val="bbPlcHdr"/>
        </w:types>
        <w:behaviors>
          <w:behavior w:val="content"/>
        </w:behaviors>
        <w:guid w:val="{3F1967F2-3185-44AC-B21F-FBC68E6B7715}"/>
      </w:docPartPr>
      <w:docPartBody>
        <w:p w:rsidR="00A753A0" w:rsidRDefault="00805C46" w:rsidP="00805C46">
          <w:pPr>
            <w:pStyle w:val="0451B30AC2FE4CD690BAE34D530537E0"/>
          </w:pPr>
          <w:r>
            <w:t xml:space="preserve"> </w:t>
          </w:r>
          <w:r>
            <w:rPr>
              <w:rStyle w:val="Platshllartext"/>
            </w:rPr>
            <w:t>Välj ett parti.</w:t>
          </w:r>
        </w:p>
      </w:docPartBody>
    </w:docPart>
    <w:docPart>
      <w:docPartPr>
        <w:name w:val="44273221B91C456B85CF9EF85A471559"/>
        <w:category>
          <w:name w:val="Allmänt"/>
          <w:gallery w:val="placeholder"/>
        </w:category>
        <w:types>
          <w:type w:val="bbPlcHdr"/>
        </w:types>
        <w:behaviors>
          <w:behavior w:val="content"/>
        </w:behaviors>
        <w:guid w:val="{BACBAC13-C575-485A-A6D8-BB83EB8D9BE7}"/>
      </w:docPartPr>
      <w:docPartBody>
        <w:p w:rsidR="00A753A0" w:rsidRDefault="00805C46" w:rsidP="00805C46">
          <w:pPr>
            <w:pStyle w:val="44273221B91C456B85CF9EF85A47155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DB4D66388484E8BB66985997E8E2EBB"/>
        <w:category>
          <w:name w:val="Allmänt"/>
          <w:gallery w:val="placeholder"/>
        </w:category>
        <w:types>
          <w:type w:val="bbPlcHdr"/>
        </w:types>
        <w:behaviors>
          <w:behavior w:val="content"/>
        </w:behaviors>
        <w:guid w:val="{8DA3D7BB-FEA6-4D52-AA5E-084CEA4CAAC6}"/>
      </w:docPartPr>
      <w:docPartBody>
        <w:p w:rsidR="00A753A0" w:rsidRDefault="00805C46" w:rsidP="00805C46">
          <w:pPr>
            <w:pStyle w:val="5DB4D66388484E8BB66985997E8E2EBB"/>
          </w:pPr>
          <w:r>
            <w:rPr>
              <w:rStyle w:val="Platshllartext"/>
            </w:rPr>
            <w:t>Klicka här för att ange datum.</w:t>
          </w:r>
        </w:p>
      </w:docPartBody>
    </w:docPart>
    <w:docPart>
      <w:docPartPr>
        <w:name w:val="D9F156F3B5FB43E8984BFA503A888240"/>
        <w:category>
          <w:name w:val="Allmänt"/>
          <w:gallery w:val="placeholder"/>
        </w:category>
        <w:types>
          <w:type w:val="bbPlcHdr"/>
        </w:types>
        <w:behaviors>
          <w:behavior w:val="content"/>
        </w:behaviors>
        <w:guid w:val="{EC84A0F9-A3D9-4A02-AA75-F28E01F299EE}"/>
      </w:docPartPr>
      <w:docPartBody>
        <w:p w:rsidR="00A753A0" w:rsidRDefault="00805C46" w:rsidP="00805C46">
          <w:pPr>
            <w:pStyle w:val="D9F156F3B5FB43E8984BFA503A88824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46"/>
    <w:rsid w:val="00076E33"/>
    <w:rsid w:val="00507206"/>
    <w:rsid w:val="00805C46"/>
    <w:rsid w:val="00A753A0"/>
    <w:rsid w:val="00D10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96C509828B4F6BBE8BE8638C644E2F">
    <w:name w:val="AD96C509828B4F6BBE8BE8638C644E2F"/>
    <w:rsid w:val="00805C46"/>
  </w:style>
  <w:style w:type="character" w:styleId="Platshllartext">
    <w:name w:val="Placeholder Text"/>
    <w:basedOn w:val="Standardstycketeckensnitt"/>
    <w:uiPriority w:val="99"/>
    <w:semiHidden/>
    <w:rsid w:val="00805C46"/>
    <w:rPr>
      <w:noProof w:val="0"/>
      <w:color w:val="808080"/>
    </w:rPr>
  </w:style>
  <w:style w:type="paragraph" w:customStyle="1" w:styleId="CC0EEC45D36E41DB937AC02D40A1BBAB">
    <w:name w:val="CC0EEC45D36E41DB937AC02D40A1BBAB"/>
    <w:rsid w:val="00805C46"/>
  </w:style>
  <w:style w:type="paragraph" w:customStyle="1" w:styleId="F6A98270B9394A06ACF1A5182ABF2AD9">
    <w:name w:val="F6A98270B9394A06ACF1A5182ABF2AD9"/>
    <w:rsid w:val="00805C46"/>
  </w:style>
  <w:style w:type="paragraph" w:customStyle="1" w:styleId="D61D8CF51C8D46A490D7C26C1C1C9D98">
    <w:name w:val="D61D8CF51C8D46A490D7C26C1C1C9D98"/>
    <w:rsid w:val="00805C46"/>
  </w:style>
  <w:style w:type="paragraph" w:customStyle="1" w:styleId="58201C19DCE0466DB631D2A09B997A7C">
    <w:name w:val="58201C19DCE0466DB631D2A09B997A7C"/>
    <w:rsid w:val="00805C46"/>
  </w:style>
  <w:style w:type="paragraph" w:customStyle="1" w:styleId="9138147D191C44BCBCD4824531A77D4B">
    <w:name w:val="9138147D191C44BCBCD4824531A77D4B"/>
    <w:rsid w:val="00805C46"/>
  </w:style>
  <w:style w:type="paragraph" w:customStyle="1" w:styleId="09C6B1DF9CF545F1AA1A8266FED62AF9">
    <w:name w:val="09C6B1DF9CF545F1AA1A8266FED62AF9"/>
    <w:rsid w:val="00805C46"/>
  </w:style>
  <w:style w:type="paragraph" w:customStyle="1" w:styleId="D9370C011C734F919BDC9E94F1300332">
    <w:name w:val="D9370C011C734F919BDC9E94F1300332"/>
    <w:rsid w:val="00805C46"/>
  </w:style>
  <w:style w:type="paragraph" w:customStyle="1" w:styleId="BD2B87107812406189D1E19511111973">
    <w:name w:val="BD2B87107812406189D1E19511111973"/>
    <w:rsid w:val="00805C46"/>
  </w:style>
  <w:style w:type="paragraph" w:customStyle="1" w:styleId="9DCD26377FEE4A08B4C6D06DDF5417AE">
    <w:name w:val="9DCD26377FEE4A08B4C6D06DDF5417AE"/>
    <w:rsid w:val="00805C46"/>
  </w:style>
  <w:style w:type="paragraph" w:customStyle="1" w:styleId="9470D6C222F54412BD46AFE2FFE687A2">
    <w:name w:val="9470D6C222F54412BD46AFE2FFE687A2"/>
    <w:rsid w:val="00805C46"/>
  </w:style>
  <w:style w:type="paragraph" w:customStyle="1" w:styleId="9138147D191C44BCBCD4824531A77D4B1">
    <w:name w:val="9138147D191C44BCBCD4824531A77D4B1"/>
    <w:rsid w:val="00805C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CD26377FEE4A08B4C6D06DDF5417AE1">
    <w:name w:val="9DCD26377FEE4A08B4C6D06DDF5417AE1"/>
    <w:rsid w:val="00805C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AD33AF739A4393AF30B8A14BA308E5">
    <w:name w:val="57AD33AF739A4393AF30B8A14BA308E5"/>
    <w:rsid w:val="00805C46"/>
  </w:style>
  <w:style w:type="paragraph" w:customStyle="1" w:styleId="0451B30AC2FE4CD690BAE34D530537E0">
    <w:name w:val="0451B30AC2FE4CD690BAE34D530537E0"/>
    <w:rsid w:val="00805C46"/>
  </w:style>
  <w:style w:type="paragraph" w:customStyle="1" w:styleId="CAFE4A37F67D4B4397F0214337410C51">
    <w:name w:val="CAFE4A37F67D4B4397F0214337410C51"/>
    <w:rsid w:val="00805C46"/>
  </w:style>
  <w:style w:type="paragraph" w:customStyle="1" w:styleId="4490D619E410410599AA98193B8A74E0">
    <w:name w:val="4490D619E410410599AA98193B8A74E0"/>
    <w:rsid w:val="00805C46"/>
  </w:style>
  <w:style w:type="paragraph" w:customStyle="1" w:styleId="44273221B91C456B85CF9EF85A471559">
    <w:name w:val="44273221B91C456B85CF9EF85A471559"/>
    <w:rsid w:val="00805C46"/>
  </w:style>
  <w:style w:type="paragraph" w:customStyle="1" w:styleId="5DB4D66388484E8BB66985997E8E2EBB">
    <w:name w:val="5DB4D66388484E8BB66985997E8E2EBB"/>
    <w:rsid w:val="00805C46"/>
  </w:style>
  <w:style w:type="paragraph" w:customStyle="1" w:styleId="D9F156F3B5FB43E8984BFA503A888240">
    <w:name w:val="D9F156F3B5FB43E8984BFA503A888240"/>
    <w:rsid w:val="00805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2021-02-03T00:00:00</HeaderDate>
    <Office/>
    <Dnr>N2021/00218</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2021-02-03T00:00:00</HeaderDate>
    <Office/>
    <Dnr>N2021/00218</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8a87db56-1127-429f-97d6-e0ec5192615b</RD_Svarsid>
  </documentManagement>
</p:properties>
</file>

<file path=customXml/itemProps1.xml><?xml version="1.0" encoding="utf-8"?>
<ds:datastoreItem xmlns:ds="http://schemas.openxmlformats.org/officeDocument/2006/customXml" ds:itemID="{A4CF8701-60BC-44BA-9339-19B211A66CDB}"/>
</file>

<file path=customXml/itemProps2.xml><?xml version="1.0" encoding="utf-8"?>
<ds:datastoreItem xmlns:ds="http://schemas.openxmlformats.org/officeDocument/2006/customXml" ds:itemID="{366AE53E-288E-4565-B883-E98E17B85EE2}"/>
</file>

<file path=customXml/itemProps3.xml><?xml version="1.0" encoding="utf-8"?>
<ds:datastoreItem xmlns:ds="http://schemas.openxmlformats.org/officeDocument/2006/customXml" ds:itemID="{76976868-B44F-4330-9AD4-FDE2887C0728}"/>
</file>

<file path=customXml/itemProps4.xml><?xml version="1.0" encoding="utf-8"?>
<ds:datastoreItem xmlns:ds="http://schemas.openxmlformats.org/officeDocument/2006/customXml" ds:itemID="{366AE53E-288E-4565-B883-E98E17B85EE2}">
  <ds:schemaRefs>
    <ds:schemaRef ds:uri="http://lp/documentinfo/RK"/>
  </ds:schemaRefs>
</ds:datastoreItem>
</file>

<file path=customXml/itemProps5.xml><?xml version="1.0" encoding="utf-8"?>
<ds:datastoreItem xmlns:ds="http://schemas.openxmlformats.org/officeDocument/2006/customXml" ds:itemID="{CDB9B712-DE65-4428-9F93-98876455D160}">
  <ds:schemaRefs>
    <ds:schemaRef ds:uri="http://schemas.microsoft.com/sharepoint/events"/>
  </ds:schemaRefs>
</ds:datastoreItem>
</file>

<file path=customXml/itemProps6.xml><?xml version="1.0" encoding="utf-8"?>
<ds:datastoreItem xmlns:ds="http://schemas.openxmlformats.org/officeDocument/2006/customXml" ds:itemID="{26E5B1E7-093C-40EC-A40F-71EEE7D83DE5}">
  <ds:schemaRefs>
    <ds:schemaRef ds:uri="Microsoft.SharePoint.Taxonomy.ContentTypeSync"/>
  </ds:schemaRefs>
</ds:datastoreItem>
</file>

<file path=customXml/itemProps7.xml><?xml version="1.0" encoding="utf-8"?>
<ds:datastoreItem xmlns:ds="http://schemas.openxmlformats.org/officeDocument/2006/customXml" ds:itemID="{CE148DC2-585D-4938-A3B9-362B3DA6BC4A}"/>
</file>

<file path=customXml/itemProps8.xml><?xml version="1.0" encoding="utf-8"?>
<ds:datastoreItem xmlns:ds="http://schemas.openxmlformats.org/officeDocument/2006/customXml" ds:itemID="{60883B21-49D7-4CA6-BCD7-B18F9EF54404}"/>
</file>

<file path=docProps/app.xml><?xml version="1.0" encoding="utf-8"?>
<Properties xmlns="http://schemas.openxmlformats.org/officeDocument/2006/extended-properties" xmlns:vt="http://schemas.openxmlformats.org/officeDocument/2006/docPropsVTypes">
  <Template>RK Basmall</Template>
  <TotalTime>0</TotalTime>
  <Pages>1</Pages>
  <Words>344</Words>
  <Characters>1825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1443 av Lars Hjälmered (M) Riktad hjälp till företag.docx</dc:title>
  <dc:subject/>
  <dc:creator>Monika Mörtberg Backlund</dc:creator>
  <cp:keywords/>
  <dc:description/>
  <cp:lastModifiedBy>Sofie Bergenheim</cp:lastModifiedBy>
  <cp:revision>5</cp:revision>
  <dcterms:created xsi:type="dcterms:W3CDTF">2021-02-02T09:08:00Z</dcterms:created>
  <dcterms:modified xsi:type="dcterms:W3CDTF">2021-02-03T08:40:00Z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6eb8a07f-5992-4d9f-9e24-26a11ab187cd</vt:lpwstr>
  </property>
</Properties>
</file>