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D9512" w14:textId="656341ED" w:rsidR="000A4E06" w:rsidRDefault="000A4E06" w:rsidP="00DA0661">
      <w:pPr>
        <w:pStyle w:val="Rubrik"/>
      </w:pPr>
      <w:bookmarkStart w:id="0" w:name="Start"/>
      <w:bookmarkStart w:id="1" w:name="_GoBack"/>
      <w:bookmarkEnd w:id="0"/>
      <w:r>
        <w:t xml:space="preserve">Svar på fråga 2019/20:750 av Mattias Bäckström Johansson </w:t>
      </w:r>
      <w:bookmarkEnd w:id="1"/>
      <w:r>
        <w:t>(SD)</w:t>
      </w:r>
      <w:r w:rsidR="00047050">
        <w:t xml:space="preserve"> </w:t>
      </w:r>
      <w:r>
        <w:t>Effektivare klimatinvesteringar</w:t>
      </w:r>
    </w:p>
    <w:p w14:paraId="066C8838" w14:textId="2BE4FE16" w:rsidR="000A4E06" w:rsidRDefault="000A4E06" w:rsidP="006A12F1">
      <w:pPr>
        <w:pStyle w:val="Brdtext"/>
      </w:pPr>
      <w:r>
        <w:t xml:space="preserve">Mattias Bäckström Johansson har frågat </w:t>
      </w:r>
      <w:r w:rsidR="00047050">
        <w:t>energi- och digitaliseringsministern om han avser att vidta åtgärder för att myndighetens satsning på spisar i Afrika byter fokus mot en med mer forskningsbaserad och funktionell in</w:t>
      </w:r>
      <w:r w:rsidR="00866A68">
        <w:softHyphen/>
      </w:r>
      <w:r w:rsidR="00047050">
        <w:t>riktning</w:t>
      </w:r>
      <w:r w:rsidR="00176951">
        <w:t>.</w:t>
      </w:r>
      <w:r w:rsidR="00047050">
        <w:t xml:space="preserve"> Arbetet inom regeringen är så fördelat att det är jag som ska svara på frågan.</w:t>
      </w:r>
    </w:p>
    <w:p w14:paraId="78BD8330" w14:textId="0AF4556E" w:rsidR="00176951" w:rsidRDefault="00176951" w:rsidP="00176951">
      <w:pPr>
        <w:pStyle w:val="Brdtext"/>
      </w:pPr>
      <w:r>
        <w:t>Energi</w:t>
      </w:r>
      <w:r w:rsidR="00345399">
        <w:t xml:space="preserve">myndighetens </w:t>
      </w:r>
      <w:r w:rsidR="00AD6DB9">
        <w:t>projektportfölj för internationella klimatinsatser under Kyotoprokollet har omfattat</w:t>
      </w:r>
      <w:r w:rsidR="00345399">
        <w:t xml:space="preserve"> </w:t>
      </w:r>
      <w:r w:rsidR="00AD6DB9">
        <w:t>fjorton</w:t>
      </w:r>
      <w:r w:rsidR="00345399">
        <w:t xml:space="preserve"> s</w:t>
      </w:r>
      <w:r w:rsidR="00AD6DB9">
        <w:t>å kallade</w:t>
      </w:r>
      <w:r w:rsidR="00345399">
        <w:t xml:space="preserve"> spisprojekt i Afrika. </w:t>
      </w:r>
      <w:r w:rsidR="00047050">
        <w:t xml:space="preserve">Av dem har </w:t>
      </w:r>
      <w:r w:rsidR="00AD6DB9">
        <w:t>sex</w:t>
      </w:r>
      <w:r w:rsidR="00047050">
        <w:t xml:space="preserve"> avsluta</w:t>
      </w:r>
      <w:r w:rsidR="00AD6DB9">
        <w:t>t</w:t>
      </w:r>
      <w:r w:rsidR="00047050">
        <w:t xml:space="preserve">s och </w:t>
      </w:r>
      <w:r w:rsidR="00AD6DB9">
        <w:t xml:space="preserve">åtta </w:t>
      </w:r>
      <w:r w:rsidR="00047050">
        <w:t xml:space="preserve">är fortfarande aktiva. Eftersom </w:t>
      </w:r>
      <w:r>
        <w:t>Energimyndigheten</w:t>
      </w:r>
      <w:r w:rsidR="00047050">
        <w:t xml:space="preserve"> har juridiskt bindande avtal med projektägarna löper de på tills avtalen av</w:t>
      </w:r>
      <w:r w:rsidR="00866A68">
        <w:softHyphen/>
      </w:r>
      <w:r w:rsidR="00047050">
        <w:t xml:space="preserve">slutas, som längst till 2022. </w:t>
      </w:r>
    </w:p>
    <w:p w14:paraId="008259FB" w14:textId="562C3A57" w:rsidR="00047050" w:rsidRDefault="00176951" w:rsidP="006A12F1">
      <w:pPr>
        <w:pStyle w:val="Brdtext"/>
      </w:pPr>
      <w:r>
        <w:t xml:space="preserve">När det gäller åtgång på ved i spisar beräknas utsläppsminskningar utifrån ett referensscenario baserat på hur hushållen lagade mat innan de fick tillgång till de </w:t>
      </w:r>
      <w:r w:rsidR="00AD6DB9">
        <w:t>nya</w:t>
      </w:r>
      <w:r>
        <w:t xml:space="preserve"> spisarna. Hushållen som ingår i många av spisprojekten lagade tidigare mat på spisar som har en mycket högre åtgång på bränsle än de som </w:t>
      </w:r>
      <w:r w:rsidR="00AD6DB9">
        <w:t>används</w:t>
      </w:r>
      <w:r>
        <w:t xml:space="preserve"> i projekten i Energimyndighetens portfölj. </w:t>
      </w:r>
      <w:r w:rsidR="00AD6DB9">
        <w:t>P</w:t>
      </w:r>
      <w:r>
        <w:t>rojekten påbörjades dock för många år sedan och med tiden har en större marknad växt fram, efterfrågan har ökat och mer effektiva spisar har kommit ut på marknaden. Det går dock inte att</w:t>
      </w:r>
      <w:r w:rsidR="00AD6DB9">
        <w:t xml:space="preserve"> nu</w:t>
      </w:r>
      <w:r>
        <w:t xml:space="preserve"> byta ut spisarna som redan används i projekten. När det gäller om inomhusluften har </w:t>
      </w:r>
      <w:r w:rsidR="00AD6DB9">
        <w:t>för</w:t>
      </w:r>
      <w:r>
        <w:t>bättrats eller inte av effektiva spisar så pågår en mängd studier på området.</w:t>
      </w:r>
    </w:p>
    <w:p w14:paraId="0B85D5BB" w14:textId="0974C8E0" w:rsidR="00AD6DB9" w:rsidRDefault="007810FD" w:rsidP="006A12F1">
      <w:pPr>
        <w:pStyle w:val="Brdtext"/>
      </w:pPr>
      <w:r>
        <w:t xml:space="preserve">Parterna till Parisavtalet </w:t>
      </w:r>
      <w:r w:rsidR="006C71A0">
        <w:t>kunde</w:t>
      </w:r>
      <w:r w:rsidR="00934CA1">
        <w:t xml:space="preserve"> </w:t>
      </w:r>
      <w:r>
        <w:t xml:space="preserve">inte enas om regelverket för internationella samarbetsformer </w:t>
      </w:r>
      <w:r w:rsidR="00934CA1">
        <w:t>under avtalets artikel 6 vid FN:s klimatmöte COP 25 i Madrid i december</w:t>
      </w:r>
      <w:r w:rsidR="00866A68">
        <w:t xml:space="preserve"> i fjol</w:t>
      </w:r>
      <w:r w:rsidR="00934CA1">
        <w:t xml:space="preserve">. Regeringen arbetar för ett strikt regelverk som ska </w:t>
      </w:r>
      <w:r w:rsidR="00934CA1">
        <w:lastRenderedPageBreak/>
        <w:t>säkerställa att internationella samarbeten under Parisavtalet leder till verkliga utsläppsminskningar med hög miljöintegritet.</w:t>
      </w:r>
      <w:r w:rsidR="00934CA1" w:rsidRPr="00934CA1">
        <w:t xml:space="preserve"> </w:t>
      </w:r>
      <w:r w:rsidR="00934CA1">
        <w:t xml:space="preserve">Sveriges linje vid COP25 var därför att hellre vänta med en överenskommelse än att acceptera otillräckliga regler. Eftersom regelverket för artikel 6 inte är </w:t>
      </w:r>
      <w:r w:rsidR="006C71A0">
        <w:t>färdigt</w:t>
      </w:r>
      <w:r w:rsidR="00934CA1">
        <w:t xml:space="preserve"> vet vi inte </w:t>
      </w:r>
      <w:r w:rsidR="009B3480">
        <w:t xml:space="preserve">än </w:t>
      </w:r>
      <w:r w:rsidR="00934CA1">
        <w:t>om</w:t>
      </w:r>
      <w:r w:rsidR="00C06330">
        <w:t xml:space="preserve"> </w:t>
      </w:r>
      <w:r w:rsidR="005C40B6">
        <w:t xml:space="preserve">denna typ av </w:t>
      </w:r>
      <w:r w:rsidR="00934CA1">
        <w:t xml:space="preserve">spisprojekt </w:t>
      </w:r>
      <w:r w:rsidR="006C71A0">
        <w:t xml:space="preserve">kommer att </w:t>
      </w:r>
      <w:r w:rsidR="009B3480">
        <w:t>tillåtas även under Parisavtalet. O</w:t>
      </w:r>
      <w:r w:rsidR="006C71A0">
        <w:t>m det blir så</w:t>
      </w:r>
      <w:r w:rsidR="00934CA1">
        <w:t xml:space="preserve"> </w:t>
      </w:r>
      <w:r w:rsidR="009B3480">
        <w:t xml:space="preserve">följer det av regeringens linje att de </w:t>
      </w:r>
      <w:r w:rsidR="006C71A0">
        <w:t>måste</w:t>
      </w:r>
      <w:r w:rsidR="00934CA1">
        <w:t xml:space="preserve"> uppfylla </w:t>
      </w:r>
      <w:r w:rsidR="009B3480">
        <w:t>samma</w:t>
      </w:r>
      <w:r w:rsidR="006C71A0">
        <w:t xml:space="preserve"> </w:t>
      </w:r>
      <w:r w:rsidR="00934CA1">
        <w:t>hög</w:t>
      </w:r>
      <w:r w:rsidR="006C71A0">
        <w:t>a</w:t>
      </w:r>
      <w:r w:rsidR="00934CA1">
        <w:t xml:space="preserve"> krav</w:t>
      </w:r>
      <w:r w:rsidR="006C71A0">
        <w:t xml:space="preserve"> som </w:t>
      </w:r>
      <w:r w:rsidR="009B3480">
        <w:t xml:space="preserve">alla </w:t>
      </w:r>
      <w:r w:rsidR="006C71A0">
        <w:t>andra typer av projekt</w:t>
      </w:r>
      <w:r w:rsidR="00934CA1">
        <w:t>.</w:t>
      </w:r>
      <w:r w:rsidR="00934CA1" w:rsidDel="00934CA1">
        <w:t xml:space="preserve"> </w:t>
      </w:r>
    </w:p>
    <w:p w14:paraId="7FB5BAE8" w14:textId="5DBDBF5D" w:rsidR="000A4E06" w:rsidRDefault="000A4E06" w:rsidP="00866A68">
      <w:pPr>
        <w:pStyle w:val="Brdtext"/>
      </w:pPr>
      <w:r>
        <w:t xml:space="preserve">Stockholm den </w:t>
      </w:r>
      <w:sdt>
        <w:sdtPr>
          <w:id w:val="2032990546"/>
          <w:placeholder>
            <w:docPart w:val="FB02B84C348846C5A4B831D2C4F19F70"/>
          </w:placeholder>
          <w:dataBinding w:prefixMappings="xmlns:ns0='http://lp/documentinfo/RK' " w:xpath="/ns0:DocumentInfo[1]/ns0:BaseInfo[1]/ns0:HeaderDate[1]" w:storeItemID="{C00C6BCE-AA67-4A24-A087-277F2E5298EB}"/>
          <w:date w:fullDate="2020-01-29T00:00:00Z">
            <w:dateFormat w:val="d MMMM yyyy"/>
            <w:lid w:val="sv-SE"/>
            <w:storeMappedDataAs w:val="dateTime"/>
            <w:calendar w:val="gregorian"/>
          </w:date>
        </w:sdtPr>
        <w:sdtEndPr/>
        <w:sdtContent>
          <w:r w:rsidR="00866A68">
            <w:t>29 januari 2020</w:t>
          </w:r>
        </w:sdtContent>
      </w:sdt>
    </w:p>
    <w:p w14:paraId="79D04C1A" w14:textId="77777777" w:rsidR="000A4E06" w:rsidRDefault="000A4E06" w:rsidP="00471B06">
      <w:pPr>
        <w:pStyle w:val="Brdtextutanavstnd"/>
      </w:pPr>
    </w:p>
    <w:p w14:paraId="470486BE" w14:textId="77777777" w:rsidR="000A4E06" w:rsidRDefault="000A4E06" w:rsidP="00471B06">
      <w:pPr>
        <w:pStyle w:val="Brdtextutanavstnd"/>
      </w:pPr>
    </w:p>
    <w:sdt>
      <w:sdtPr>
        <w:alias w:val="Klicka på listpilen"/>
        <w:tag w:val="run-loadAllMinistersFromDep"/>
        <w:id w:val="908118230"/>
        <w:placeholder>
          <w:docPart w:val="217F059CBE17478FB0AC5136C8B6D408"/>
        </w:placeholder>
        <w:dataBinding w:prefixMappings="xmlns:ns0='http://lp/documentinfo/RK' " w:xpath="/ns0:DocumentInfo[1]/ns0:BaseInfo[1]/ns0:TopSender[1]" w:storeItemID="{C00C6BCE-AA67-4A24-A087-277F2E5298EB}"/>
        <w:comboBox w:lastValue="Miljö- och klimatministern samt vice statsministern">
          <w:listItem w:displayText="Isabella Lövin" w:value="Miljö- och klimatministern samt vice statsministern"/>
        </w:comboBox>
      </w:sdtPr>
      <w:sdtEndPr/>
      <w:sdtContent>
        <w:p w14:paraId="2FA6E6A6" w14:textId="53632E46" w:rsidR="000A4E06" w:rsidRPr="00DB48AB" w:rsidRDefault="00047050" w:rsidP="00DB48AB">
          <w:pPr>
            <w:pStyle w:val="Brdtext"/>
          </w:pPr>
          <w:r>
            <w:t>Isabella Lövin</w:t>
          </w:r>
        </w:p>
      </w:sdtContent>
    </w:sdt>
    <w:sectPr w:rsidR="000A4E0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7C14E" w14:textId="77777777" w:rsidR="000A4E06" w:rsidRDefault="000A4E06" w:rsidP="00A87A54">
      <w:pPr>
        <w:spacing w:after="0" w:line="240" w:lineRule="auto"/>
      </w:pPr>
      <w:r>
        <w:separator/>
      </w:r>
    </w:p>
  </w:endnote>
  <w:endnote w:type="continuationSeparator" w:id="0">
    <w:p w14:paraId="593F9C9C" w14:textId="77777777" w:rsidR="000A4E06" w:rsidRDefault="000A4E0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6223A8" w14:textId="77777777" w:rsidTr="006A26EC">
      <w:trPr>
        <w:trHeight w:val="227"/>
        <w:jc w:val="right"/>
      </w:trPr>
      <w:tc>
        <w:tcPr>
          <w:tcW w:w="708" w:type="dxa"/>
          <w:vAlign w:val="bottom"/>
        </w:tcPr>
        <w:p w14:paraId="7D351B3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2490ED" w14:textId="77777777" w:rsidTr="006A26EC">
      <w:trPr>
        <w:trHeight w:val="850"/>
        <w:jc w:val="right"/>
      </w:trPr>
      <w:tc>
        <w:tcPr>
          <w:tcW w:w="708" w:type="dxa"/>
          <w:vAlign w:val="bottom"/>
        </w:tcPr>
        <w:p w14:paraId="44FEEF06" w14:textId="77777777" w:rsidR="005606BC" w:rsidRPr="00347E11" w:rsidRDefault="005606BC" w:rsidP="005606BC">
          <w:pPr>
            <w:pStyle w:val="Sidfot"/>
            <w:spacing w:line="276" w:lineRule="auto"/>
            <w:jc w:val="right"/>
          </w:pPr>
        </w:p>
      </w:tc>
    </w:tr>
  </w:tbl>
  <w:p w14:paraId="2CD87C1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79E22F" w14:textId="77777777" w:rsidTr="001F4302">
      <w:trPr>
        <w:trHeight w:val="510"/>
      </w:trPr>
      <w:tc>
        <w:tcPr>
          <w:tcW w:w="8525" w:type="dxa"/>
          <w:gridSpan w:val="2"/>
          <w:vAlign w:val="bottom"/>
        </w:tcPr>
        <w:p w14:paraId="2920A580" w14:textId="77777777" w:rsidR="00347E11" w:rsidRPr="00347E11" w:rsidRDefault="00347E11" w:rsidP="00347E11">
          <w:pPr>
            <w:pStyle w:val="Sidfot"/>
            <w:rPr>
              <w:sz w:val="8"/>
            </w:rPr>
          </w:pPr>
        </w:p>
      </w:tc>
    </w:tr>
    <w:tr w:rsidR="00093408" w:rsidRPr="00EE3C0F" w14:paraId="32F343A5" w14:textId="77777777" w:rsidTr="00C26068">
      <w:trPr>
        <w:trHeight w:val="227"/>
      </w:trPr>
      <w:tc>
        <w:tcPr>
          <w:tcW w:w="4074" w:type="dxa"/>
        </w:tcPr>
        <w:p w14:paraId="32E7183D" w14:textId="77777777" w:rsidR="00347E11" w:rsidRPr="00F53AEA" w:rsidRDefault="00347E11" w:rsidP="00C26068">
          <w:pPr>
            <w:pStyle w:val="Sidfot"/>
            <w:spacing w:line="276" w:lineRule="auto"/>
          </w:pPr>
        </w:p>
      </w:tc>
      <w:tc>
        <w:tcPr>
          <w:tcW w:w="4451" w:type="dxa"/>
        </w:tcPr>
        <w:p w14:paraId="6699BCF7" w14:textId="77777777" w:rsidR="00093408" w:rsidRPr="00F53AEA" w:rsidRDefault="00093408" w:rsidP="00F53AEA">
          <w:pPr>
            <w:pStyle w:val="Sidfot"/>
            <w:spacing w:line="276" w:lineRule="auto"/>
          </w:pPr>
        </w:p>
      </w:tc>
    </w:tr>
  </w:tbl>
  <w:p w14:paraId="3976EAB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6EC76" w14:textId="77777777" w:rsidR="000A4E06" w:rsidRDefault="000A4E06" w:rsidP="00A87A54">
      <w:pPr>
        <w:spacing w:after="0" w:line="240" w:lineRule="auto"/>
      </w:pPr>
      <w:r>
        <w:separator/>
      </w:r>
    </w:p>
  </w:footnote>
  <w:footnote w:type="continuationSeparator" w:id="0">
    <w:p w14:paraId="647A2203" w14:textId="77777777" w:rsidR="000A4E06" w:rsidRDefault="000A4E0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4E06" w14:paraId="0DB19DA9" w14:textId="77777777" w:rsidTr="00C93EBA">
      <w:trPr>
        <w:trHeight w:val="227"/>
      </w:trPr>
      <w:tc>
        <w:tcPr>
          <w:tcW w:w="5534" w:type="dxa"/>
        </w:tcPr>
        <w:p w14:paraId="05865407" w14:textId="77777777" w:rsidR="000A4E06" w:rsidRPr="007D73AB" w:rsidRDefault="000A4E06">
          <w:pPr>
            <w:pStyle w:val="Sidhuvud"/>
          </w:pPr>
        </w:p>
      </w:tc>
      <w:tc>
        <w:tcPr>
          <w:tcW w:w="3170" w:type="dxa"/>
          <w:vAlign w:val="bottom"/>
        </w:tcPr>
        <w:p w14:paraId="0D5242C0" w14:textId="77777777" w:rsidR="000A4E06" w:rsidRPr="007D73AB" w:rsidRDefault="000A4E06" w:rsidP="00340DE0">
          <w:pPr>
            <w:pStyle w:val="Sidhuvud"/>
          </w:pPr>
        </w:p>
      </w:tc>
      <w:tc>
        <w:tcPr>
          <w:tcW w:w="1134" w:type="dxa"/>
        </w:tcPr>
        <w:p w14:paraId="27D767B0" w14:textId="77777777" w:rsidR="000A4E06" w:rsidRDefault="000A4E06" w:rsidP="005A703A">
          <w:pPr>
            <w:pStyle w:val="Sidhuvud"/>
          </w:pPr>
        </w:p>
      </w:tc>
    </w:tr>
    <w:tr w:rsidR="000A4E06" w14:paraId="6E5B1A8C" w14:textId="77777777" w:rsidTr="00C93EBA">
      <w:trPr>
        <w:trHeight w:val="1928"/>
      </w:trPr>
      <w:tc>
        <w:tcPr>
          <w:tcW w:w="5534" w:type="dxa"/>
        </w:tcPr>
        <w:p w14:paraId="71FA243F" w14:textId="77777777" w:rsidR="000A4E06" w:rsidRPr="00340DE0" w:rsidRDefault="000A4E06" w:rsidP="00340DE0">
          <w:pPr>
            <w:pStyle w:val="Sidhuvud"/>
          </w:pPr>
          <w:r>
            <w:rPr>
              <w:noProof/>
            </w:rPr>
            <w:drawing>
              <wp:inline distT="0" distB="0" distL="0" distR="0" wp14:anchorId="5E719092" wp14:editId="45C421A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4D8C82" w14:textId="77777777" w:rsidR="000A4E06" w:rsidRPr="00710A6C" w:rsidRDefault="000A4E06" w:rsidP="00EE3C0F">
          <w:pPr>
            <w:pStyle w:val="Sidhuvud"/>
            <w:rPr>
              <w:b/>
            </w:rPr>
          </w:pPr>
        </w:p>
        <w:p w14:paraId="4E142860" w14:textId="77777777" w:rsidR="000A4E06" w:rsidRDefault="000A4E06" w:rsidP="00EE3C0F">
          <w:pPr>
            <w:pStyle w:val="Sidhuvud"/>
          </w:pPr>
        </w:p>
        <w:p w14:paraId="765DB9D9" w14:textId="77777777" w:rsidR="000A4E06" w:rsidRDefault="000A4E06" w:rsidP="00EE3C0F">
          <w:pPr>
            <w:pStyle w:val="Sidhuvud"/>
          </w:pPr>
        </w:p>
        <w:p w14:paraId="04AFA4E9" w14:textId="77777777" w:rsidR="000A4E06" w:rsidRDefault="000A4E06" w:rsidP="00EE3C0F">
          <w:pPr>
            <w:pStyle w:val="Sidhuvud"/>
          </w:pPr>
        </w:p>
        <w:sdt>
          <w:sdtPr>
            <w:alias w:val="Dnr"/>
            <w:tag w:val="ccRKShow_Dnr"/>
            <w:id w:val="-829283628"/>
            <w:placeholder>
              <w:docPart w:val="9F4898178EE44BEEBFEB29EFFF3B8534"/>
            </w:placeholder>
            <w:dataBinding w:prefixMappings="xmlns:ns0='http://lp/documentinfo/RK' " w:xpath="/ns0:DocumentInfo[1]/ns0:BaseInfo[1]/ns0:Dnr[1]" w:storeItemID="{C00C6BCE-AA67-4A24-A087-277F2E5298EB}"/>
            <w:text/>
          </w:sdtPr>
          <w:sdtEndPr/>
          <w:sdtContent>
            <w:p w14:paraId="6156217C" w14:textId="7475C714" w:rsidR="000A4E06" w:rsidRDefault="000A4E06" w:rsidP="00EE3C0F">
              <w:pPr>
                <w:pStyle w:val="Sidhuvud"/>
              </w:pPr>
              <w:r>
                <w:t>M2020/</w:t>
              </w:r>
              <w:r w:rsidR="00866A68">
                <w:t>00068/Kl</w:t>
              </w:r>
            </w:p>
          </w:sdtContent>
        </w:sdt>
        <w:sdt>
          <w:sdtPr>
            <w:alias w:val="DocNumber"/>
            <w:tag w:val="DocNumber"/>
            <w:id w:val="1726028884"/>
            <w:placeholder>
              <w:docPart w:val="8E46390B32C9467F9262553577DD852C"/>
            </w:placeholder>
            <w:showingPlcHdr/>
            <w:dataBinding w:prefixMappings="xmlns:ns0='http://lp/documentinfo/RK' " w:xpath="/ns0:DocumentInfo[1]/ns0:BaseInfo[1]/ns0:DocNumber[1]" w:storeItemID="{C00C6BCE-AA67-4A24-A087-277F2E5298EB}"/>
            <w:text/>
          </w:sdtPr>
          <w:sdtEndPr/>
          <w:sdtContent>
            <w:p w14:paraId="404F7DA5" w14:textId="77777777" w:rsidR="000A4E06" w:rsidRDefault="000A4E06" w:rsidP="00EE3C0F">
              <w:pPr>
                <w:pStyle w:val="Sidhuvud"/>
              </w:pPr>
              <w:r>
                <w:rPr>
                  <w:rStyle w:val="Platshllartext"/>
                </w:rPr>
                <w:t xml:space="preserve"> </w:t>
              </w:r>
            </w:p>
          </w:sdtContent>
        </w:sdt>
        <w:p w14:paraId="4493F67D" w14:textId="77777777" w:rsidR="000A4E06" w:rsidRDefault="000A4E06" w:rsidP="00EE3C0F">
          <w:pPr>
            <w:pStyle w:val="Sidhuvud"/>
          </w:pPr>
        </w:p>
      </w:tc>
      <w:tc>
        <w:tcPr>
          <w:tcW w:w="1134" w:type="dxa"/>
        </w:tcPr>
        <w:p w14:paraId="7B63E130" w14:textId="77777777" w:rsidR="000A4E06" w:rsidRDefault="000A4E06" w:rsidP="0094502D">
          <w:pPr>
            <w:pStyle w:val="Sidhuvud"/>
          </w:pPr>
        </w:p>
        <w:p w14:paraId="41C2EF17" w14:textId="77777777" w:rsidR="000A4E06" w:rsidRPr="0094502D" w:rsidRDefault="000A4E06" w:rsidP="00EC71A6">
          <w:pPr>
            <w:pStyle w:val="Sidhuvud"/>
          </w:pPr>
        </w:p>
      </w:tc>
    </w:tr>
    <w:tr w:rsidR="000A4E06" w14:paraId="4FD85A2B" w14:textId="77777777" w:rsidTr="00C93EBA">
      <w:trPr>
        <w:trHeight w:val="2268"/>
      </w:trPr>
      <w:sdt>
        <w:sdtPr>
          <w:rPr>
            <w:b/>
          </w:rPr>
          <w:alias w:val="SenderText"/>
          <w:tag w:val="ccRKShow_SenderText"/>
          <w:id w:val="1374046025"/>
          <w:placeholder>
            <w:docPart w:val="1A0C0A3EE67844328387F4CC3B69AA5A"/>
          </w:placeholder>
        </w:sdtPr>
        <w:sdtEndPr>
          <w:rPr>
            <w:b w:val="0"/>
          </w:rPr>
        </w:sdtEndPr>
        <w:sdtContent>
          <w:tc>
            <w:tcPr>
              <w:tcW w:w="5534" w:type="dxa"/>
              <w:tcMar>
                <w:right w:w="1134" w:type="dxa"/>
              </w:tcMar>
            </w:tcPr>
            <w:p w14:paraId="38165ADB" w14:textId="77777777" w:rsidR="00047050" w:rsidRPr="00047050" w:rsidRDefault="00047050" w:rsidP="00340DE0">
              <w:pPr>
                <w:pStyle w:val="Sidhuvud"/>
                <w:rPr>
                  <w:b/>
                </w:rPr>
              </w:pPr>
              <w:r w:rsidRPr="00047050">
                <w:rPr>
                  <w:b/>
                </w:rPr>
                <w:t>Miljödepartementet</w:t>
              </w:r>
            </w:p>
            <w:p w14:paraId="4CA84FE9" w14:textId="77777777" w:rsidR="000A4E06" w:rsidRPr="00340DE0" w:rsidRDefault="00047050" w:rsidP="00340DE0">
              <w:pPr>
                <w:pStyle w:val="Sidhuvud"/>
              </w:pPr>
              <w:r w:rsidRPr="00047050">
                <w:t>Miljö- och klimatministern samt vice statsministern</w:t>
              </w:r>
            </w:p>
          </w:tc>
        </w:sdtContent>
      </w:sdt>
      <w:sdt>
        <w:sdtPr>
          <w:alias w:val="Recipient"/>
          <w:tag w:val="ccRKShow_Recipient"/>
          <w:id w:val="-28344517"/>
          <w:placeholder>
            <w:docPart w:val="3F35E683DC794F159BCDF374253411EA"/>
          </w:placeholder>
          <w:dataBinding w:prefixMappings="xmlns:ns0='http://lp/documentinfo/RK' " w:xpath="/ns0:DocumentInfo[1]/ns0:BaseInfo[1]/ns0:Recipient[1]" w:storeItemID="{C00C6BCE-AA67-4A24-A087-277F2E5298EB}"/>
          <w:text w:multiLine="1"/>
        </w:sdtPr>
        <w:sdtEndPr/>
        <w:sdtContent>
          <w:tc>
            <w:tcPr>
              <w:tcW w:w="3170" w:type="dxa"/>
            </w:tcPr>
            <w:p w14:paraId="700E7B01" w14:textId="77777777" w:rsidR="000A4E06" w:rsidRDefault="000A4E06" w:rsidP="00547B89">
              <w:pPr>
                <w:pStyle w:val="Sidhuvud"/>
              </w:pPr>
              <w:r>
                <w:t>Till riksdagen</w:t>
              </w:r>
            </w:p>
          </w:tc>
        </w:sdtContent>
      </w:sdt>
      <w:tc>
        <w:tcPr>
          <w:tcW w:w="1134" w:type="dxa"/>
        </w:tcPr>
        <w:p w14:paraId="7691BBA3" w14:textId="77777777" w:rsidR="000A4E06" w:rsidRDefault="000A4E06" w:rsidP="003E6020">
          <w:pPr>
            <w:pStyle w:val="Sidhuvud"/>
          </w:pPr>
        </w:p>
      </w:tc>
    </w:tr>
  </w:tbl>
  <w:p w14:paraId="3A080A8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0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7050"/>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E06"/>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0D4C"/>
    <w:rsid w:val="0016294F"/>
    <w:rsid w:val="00167FA8"/>
    <w:rsid w:val="0017099B"/>
    <w:rsid w:val="00170CE4"/>
    <w:rsid w:val="00170E3E"/>
    <w:rsid w:val="0017300E"/>
    <w:rsid w:val="00173126"/>
    <w:rsid w:val="00176951"/>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5399"/>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3868"/>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4E8"/>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0B6"/>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1A0"/>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0FD"/>
    <w:rsid w:val="007815BC"/>
    <w:rsid w:val="00782B3F"/>
    <w:rsid w:val="00782E3C"/>
    <w:rsid w:val="007900CC"/>
    <w:rsid w:val="0079641B"/>
    <w:rsid w:val="00797A90"/>
    <w:rsid w:val="007A1856"/>
    <w:rsid w:val="007A1887"/>
    <w:rsid w:val="007A629C"/>
    <w:rsid w:val="007A6348"/>
    <w:rsid w:val="007A7942"/>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6A68"/>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4CA1"/>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48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DB9"/>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6330"/>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03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50B00"/>
  <w15:docId w15:val="{FF1C17FC-5062-40DB-B446-27A7FA46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4898178EE44BEEBFEB29EFFF3B8534"/>
        <w:category>
          <w:name w:val="Allmänt"/>
          <w:gallery w:val="placeholder"/>
        </w:category>
        <w:types>
          <w:type w:val="bbPlcHdr"/>
        </w:types>
        <w:behaviors>
          <w:behavior w:val="content"/>
        </w:behaviors>
        <w:guid w:val="{26150B6D-5264-4790-BB8F-E76679C7A532}"/>
      </w:docPartPr>
      <w:docPartBody>
        <w:p w:rsidR="00056414" w:rsidRDefault="00261BEC" w:rsidP="00261BEC">
          <w:pPr>
            <w:pStyle w:val="9F4898178EE44BEEBFEB29EFFF3B8534"/>
          </w:pPr>
          <w:r>
            <w:rPr>
              <w:rStyle w:val="Platshllartext"/>
            </w:rPr>
            <w:t xml:space="preserve"> </w:t>
          </w:r>
        </w:p>
      </w:docPartBody>
    </w:docPart>
    <w:docPart>
      <w:docPartPr>
        <w:name w:val="8E46390B32C9467F9262553577DD852C"/>
        <w:category>
          <w:name w:val="Allmänt"/>
          <w:gallery w:val="placeholder"/>
        </w:category>
        <w:types>
          <w:type w:val="bbPlcHdr"/>
        </w:types>
        <w:behaviors>
          <w:behavior w:val="content"/>
        </w:behaviors>
        <w:guid w:val="{8FCADC5A-EAD2-4641-8642-CAB29A81049C}"/>
      </w:docPartPr>
      <w:docPartBody>
        <w:p w:rsidR="00056414" w:rsidRDefault="00261BEC" w:rsidP="00261BEC">
          <w:pPr>
            <w:pStyle w:val="8E46390B32C9467F9262553577DD852C"/>
          </w:pPr>
          <w:r>
            <w:rPr>
              <w:rStyle w:val="Platshllartext"/>
            </w:rPr>
            <w:t xml:space="preserve"> </w:t>
          </w:r>
        </w:p>
      </w:docPartBody>
    </w:docPart>
    <w:docPart>
      <w:docPartPr>
        <w:name w:val="1A0C0A3EE67844328387F4CC3B69AA5A"/>
        <w:category>
          <w:name w:val="Allmänt"/>
          <w:gallery w:val="placeholder"/>
        </w:category>
        <w:types>
          <w:type w:val="bbPlcHdr"/>
        </w:types>
        <w:behaviors>
          <w:behavior w:val="content"/>
        </w:behaviors>
        <w:guid w:val="{222B3EEA-03FF-45CD-A54C-BAA4D0BB656A}"/>
      </w:docPartPr>
      <w:docPartBody>
        <w:p w:rsidR="00056414" w:rsidRDefault="00261BEC" w:rsidP="00261BEC">
          <w:pPr>
            <w:pStyle w:val="1A0C0A3EE67844328387F4CC3B69AA5A"/>
          </w:pPr>
          <w:r>
            <w:rPr>
              <w:rStyle w:val="Platshllartext"/>
            </w:rPr>
            <w:t xml:space="preserve"> </w:t>
          </w:r>
        </w:p>
      </w:docPartBody>
    </w:docPart>
    <w:docPart>
      <w:docPartPr>
        <w:name w:val="3F35E683DC794F159BCDF374253411EA"/>
        <w:category>
          <w:name w:val="Allmänt"/>
          <w:gallery w:val="placeholder"/>
        </w:category>
        <w:types>
          <w:type w:val="bbPlcHdr"/>
        </w:types>
        <w:behaviors>
          <w:behavior w:val="content"/>
        </w:behaviors>
        <w:guid w:val="{5E261B2D-991C-443A-9801-FEA16D98BC83}"/>
      </w:docPartPr>
      <w:docPartBody>
        <w:p w:rsidR="00056414" w:rsidRDefault="00261BEC" w:rsidP="00261BEC">
          <w:pPr>
            <w:pStyle w:val="3F35E683DC794F159BCDF374253411EA"/>
          </w:pPr>
          <w:r>
            <w:rPr>
              <w:rStyle w:val="Platshllartext"/>
            </w:rPr>
            <w:t xml:space="preserve"> </w:t>
          </w:r>
        </w:p>
      </w:docPartBody>
    </w:docPart>
    <w:docPart>
      <w:docPartPr>
        <w:name w:val="FB02B84C348846C5A4B831D2C4F19F70"/>
        <w:category>
          <w:name w:val="Allmänt"/>
          <w:gallery w:val="placeholder"/>
        </w:category>
        <w:types>
          <w:type w:val="bbPlcHdr"/>
        </w:types>
        <w:behaviors>
          <w:behavior w:val="content"/>
        </w:behaviors>
        <w:guid w:val="{42B4B67B-C7DD-4841-878D-CC2970E03012}"/>
      </w:docPartPr>
      <w:docPartBody>
        <w:p w:rsidR="00056414" w:rsidRDefault="00261BEC" w:rsidP="00261BEC">
          <w:pPr>
            <w:pStyle w:val="FB02B84C348846C5A4B831D2C4F19F70"/>
          </w:pPr>
          <w:r>
            <w:rPr>
              <w:rStyle w:val="Platshllartext"/>
            </w:rPr>
            <w:t>Klicka här för att ange datum.</w:t>
          </w:r>
        </w:p>
      </w:docPartBody>
    </w:docPart>
    <w:docPart>
      <w:docPartPr>
        <w:name w:val="217F059CBE17478FB0AC5136C8B6D408"/>
        <w:category>
          <w:name w:val="Allmänt"/>
          <w:gallery w:val="placeholder"/>
        </w:category>
        <w:types>
          <w:type w:val="bbPlcHdr"/>
        </w:types>
        <w:behaviors>
          <w:behavior w:val="content"/>
        </w:behaviors>
        <w:guid w:val="{42579E11-6D48-4D3B-AC9F-F22E7C054A3F}"/>
      </w:docPartPr>
      <w:docPartBody>
        <w:p w:rsidR="00056414" w:rsidRDefault="00261BEC" w:rsidP="00261BEC">
          <w:pPr>
            <w:pStyle w:val="217F059CBE17478FB0AC5136C8B6D40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EC"/>
    <w:rsid w:val="00056414"/>
    <w:rsid w:val="00261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91A428F1894412EA012CABE021BE4B9">
    <w:name w:val="291A428F1894412EA012CABE021BE4B9"/>
    <w:rsid w:val="00261BEC"/>
  </w:style>
  <w:style w:type="character" w:styleId="Platshllartext">
    <w:name w:val="Placeholder Text"/>
    <w:basedOn w:val="Standardstycketeckensnitt"/>
    <w:uiPriority w:val="99"/>
    <w:semiHidden/>
    <w:rsid w:val="00261BEC"/>
    <w:rPr>
      <w:noProof w:val="0"/>
      <w:color w:val="808080"/>
    </w:rPr>
  </w:style>
  <w:style w:type="paragraph" w:customStyle="1" w:styleId="19A790F8CFF542F192982F479627FAA8">
    <w:name w:val="19A790F8CFF542F192982F479627FAA8"/>
    <w:rsid w:val="00261BEC"/>
  </w:style>
  <w:style w:type="paragraph" w:customStyle="1" w:styleId="EECFB38BFA0148ABBB947E7EE9DC9868">
    <w:name w:val="EECFB38BFA0148ABBB947E7EE9DC9868"/>
    <w:rsid w:val="00261BEC"/>
  </w:style>
  <w:style w:type="paragraph" w:customStyle="1" w:styleId="F37B8EC0C2C74C50985B5831CE74E0D3">
    <w:name w:val="F37B8EC0C2C74C50985B5831CE74E0D3"/>
    <w:rsid w:val="00261BEC"/>
  </w:style>
  <w:style w:type="paragraph" w:customStyle="1" w:styleId="9F4898178EE44BEEBFEB29EFFF3B8534">
    <w:name w:val="9F4898178EE44BEEBFEB29EFFF3B8534"/>
    <w:rsid w:val="00261BEC"/>
  </w:style>
  <w:style w:type="paragraph" w:customStyle="1" w:styleId="8E46390B32C9467F9262553577DD852C">
    <w:name w:val="8E46390B32C9467F9262553577DD852C"/>
    <w:rsid w:val="00261BEC"/>
  </w:style>
  <w:style w:type="paragraph" w:customStyle="1" w:styleId="06AF2FF5937643C5B22950ACF028D451">
    <w:name w:val="06AF2FF5937643C5B22950ACF028D451"/>
    <w:rsid w:val="00261BEC"/>
  </w:style>
  <w:style w:type="paragraph" w:customStyle="1" w:styleId="56C4983F8DB64242B2A50199FB800FCB">
    <w:name w:val="56C4983F8DB64242B2A50199FB800FCB"/>
    <w:rsid w:val="00261BEC"/>
  </w:style>
  <w:style w:type="paragraph" w:customStyle="1" w:styleId="AF7D023CE05F4FDE9C8AE46B7D2F8637">
    <w:name w:val="AF7D023CE05F4FDE9C8AE46B7D2F8637"/>
    <w:rsid w:val="00261BEC"/>
  </w:style>
  <w:style w:type="paragraph" w:customStyle="1" w:styleId="1A0C0A3EE67844328387F4CC3B69AA5A">
    <w:name w:val="1A0C0A3EE67844328387F4CC3B69AA5A"/>
    <w:rsid w:val="00261BEC"/>
  </w:style>
  <w:style w:type="paragraph" w:customStyle="1" w:styleId="3F35E683DC794F159BCDF374253411EA">
    <w:name w:val="3F35E683DC794F159BCDF374253411EA"/>
    <w:rsid w:val="00261BEC"/>
  </w:style>
  <w:style w:type="paragraph" w:customStyle="1" w:styleId="9BB95C856B9640668EC571B6236F80EA">
    <w:name w:val="9BB95C856B9640668EC571B6236F80EA"/>
    <w:rsid w:val="00261BEC"/>
  </w:style>
  <w:style w:type="paragraph" w:customStyle="1" w:styleId="87F6EA47984D4E1A814CD1CA765B87FC">
    <w:name w:val="87F6EA47984D4E1A814CD1CA765B87FC"/>
    <w:rsid w:val="00261BEC"/>
  </w:style>
  <w:style w:type="paragraph" w:customStyle="1" w:styleId="BDFC5B85A6A14A989841DDA9E760B25B">
    <w:name w:val="BDFC5B85A6A14A989841DDA9E760B25B"/>
    <w:rsid w:val="00261BEC"/>
  </w:style>
  <w:style w:type="paragraph" w:customStyle="1" w:styleId="8CC3138ACD6145EBB1C98AC95D42CDC4">
    <w:name w:val="8CC3138ACD6145EBB1C98AC95D42CDC4"/>
    <w:rsid w:val="00261BEC"/>
  </w:style>
  <w:style w:type="paragraph" w:customStyle="1" w:styleId="5CB0E3195A3E48EFA31666CD5EEBA931">
    <w:name w:val="5CB0E3195A3E48EFA31666CD5EEBA931"/>
    <w:rsid w:val="00261BEC"/>
  </w:style>
  <w:style w:type="paragraph" w:customStyle="1" w:styleId="A8AD130F67404A46BB5F00D577D405E6">
    <w:name w:val="A8AD130F67404A46BB5F00D577D405E6"/>
    <w:rsid w:val="00261BEC"/>
  </w:style>
  <w:style w:type="paragraph" w:customStyle="1" w:styleId="45E0F506D9FE48D4AC0C52D7AEAC15C3">
    <w:name w:val="45E0F506D9FE48D4AC0C52D7AEAC15C3"/>
    <w:rsid w:val="00261BEC"/>
  </w:style>
  <w:style w:type="paragraph" w:customStyle="1" w:styleId="E37613E2E6F34068B0B1C3968E9271CE">
    <w:name w:val="E37613E2E6F34068B0B1C3968E9271CE"/>
    <w:rsid w:val="00261BEC"/>
  </w:style>
  <w:style w:type="paragraph" w:customStyle="1" w:styleId="31236B28ED6A46F5A69B70B5E0AEBEB0">
    <w:name w:val="31236B28ED6A46F5A69B70B5E0AEBEB0"/>
    <w:rsid w:val="00261BEC"/>
  </w:style>
  <w:style w:type="paragraph" w:customStyle="1" w:styleId="61CC51CD8D4B4BA7A5C3DB4BFA96535E">
    <w:name w:val="61CC51CD8D4B4BA7A5C3DB4BFA96535E"/>
    <w:rsid w:val="00261BEC"/>
  </w:style>
  <w:style w:type="paragraph" w:customStyle="1" w:styleId="33843133B9B4467BB2C267A7A111D0A6">
    <w:name w:val="33843133B9B4467BB2C267A7A111D0A6"/>
    <w:rsid w:val="00261BEC"/>
  </w:style>
  <w:style w:type="paragraph" w:customStyle="1" w:styleId="2BB7C23DA23D46DBA5C812E793EECA95">
    <w:name w:val="2BB7C23DA23D46DBA5C812E793EECA95"/>
    <w:rsid w:val="00261BEC"/>
  </w:style>
  <w:style w:type="paragraph" w:customStyle="1" w:styleId="FB02B84C348846C5A4B831D2C4F19F70">
    <w:name w:val="FB02B84C348846C5A4B831D2C4F19F70"/>
    <w:rsid w:val="00261BEC"/>
  </w:style>
  <w:style w:type="paragraph" w:customStyle="1" w:styleId="217F059CBE17478FB0AC5136C8B6D408">
    <w:name w:val="217F059CBE17478FB0AC5136C8B6D408"/>
    <w:rsid w:val="00261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2020-01-29T00:00:00</HeaderDate>
    <Office/>
    <Dnr>M2020/00068/Kl</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77b37d73-ec8b-4b32-8cfd-551ec9d65931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2020-01-29T00:00:00</HeaderDate>
    <Office/>
    <Dnr>M2020/00068/Kl</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A5R4NF7SHQ5A-1567022405-3192</_dlc_DocId>
    <_dlc_DocIdUrl xmlns="393aa91a-fcfd-4bc0-9211-36382cacc5c9">
      <Url>https://dhs.sp.regeringskansliet.se/dep/m/EcRcAss/_layouts/15/DocIdRedir.aspx?ID=A5R4NF7SHQ5A-1567022405-3192</Url>
      <Description>A5R4NF7SHQ5A-1567022405-3192</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25DE-6884-4A14-9448-ECED18AA744C}"/>
</file>

<file path=customXml/itemProps2.xml><?xml version="1.0" encoding="utf-8"?>
<ds:datastoreItem xmlns:ds="http://schemas.openxmlformats.org/officeDocument/2006/customXml" ds:itemID="{C00C6BCE-AA67-4A24-A087-277F2E5298EB}"/>
</file>

<file path=customXml/itemProps3.xml><?xml version="1.0" encoding="utf-8"?>
<ds:datastoreItem xmlns:ds="http://schemas.openxmlformats.org/officeDocument/2006/customXml" ds:itemID="{9DFC9882-72AA-47F5-BC97-8A085B307985}"/>
</file>

<file path=customXml/itemProps4.xml><?xml version="1.0" encoding="utf-8"?>
<ds:datastoreItem xmlns:ds="http://schemas.openxmlformats.org/officeDocument/2006/customXml" ds:itemID="{C00C6BCE-AA67-4A24-A087-277F2E5298EB}"/>
</file>

<file path=customXml/itemProps5.xml><?xml version="1.0" encoding="utf-8"?>
<ds:datastoreItem xmlns:ds="http://schemas.openxmlformats.org/officeDocument/2006/customXml" ds:itemID="{1DEEA448-1F33-4417-8818-3DD654BD6393}"/>
</file>

<file path=customXml/itemProps6.xml><?xml version="1.0" encoding="utf-8"?>
<ds:datastoreItem xmlns:ds="http://schemas.openxmlformats.org/officeDocument/2006/customXml" ds:itemID="{9DFC9882-72AA-47F5-BC97-8A085B307985}"/>
</file>

<file path=customXml/itemProps7.xml><?xml version="1.0" encoding="utf-8"?>
<ds:datastoreItem xmlns:ds="http://schemas.openxmlformats.org/officeDocument/2006/customXml" ds:itemID="{1DEEA448-1F33-4417-8818-3DD654BD6393}"/>
</file>

<file path=customXml/itemProps8.xml><?xml version="1.0" encoding="utf-8"?>
<ds:datastoreItem xmlns:ds="http://schemas.openxmlformats.org/officeDocument/2006/customXml" ds:itemID="{B23458B1-32DF-4729-915B-C35105AD99A3}"/>
</file>

<file path=docProps/app.xml><?xml version="1.0" encoding="utf-8"?>
<Properties xmlns="http://schemas.openxmlformats.org/officeDocument/2006/extended-properties" xmlns:vt="http://schemas.openxmlformats.org/officeDocument/2006/docPropsVTypes">
  <Template>RK Basmall</Template>
  <TotalTime>0</TotalTime>
  <Pages>2</Pages>
  <Words>353</Words>
  <Characters>1875</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750 av Mattias Bäckström Johansson (SD) Effektivare klimatinvesteringar.docx</dc:title>
  <dc:subject/>
  <dc:creator>Ina Müller Engelbrektson</dc:creator>
  <cp:keywords/>
  <dc:description/>
  <cp:lastModifiedBy>Thomas H Pettersson</cp:lastModifiedBy>
  <cp:revision>2</cp:revision>
  <dcterms:created xsi:type="dcterms:W3CDTF">2020-01-28T06:49:00Z</dcterms:created>
  <dcterms:modified xsi:type="dcterms:W3CDTF">2020-01-28T06:49:00Z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5d5a10d1-688b-4aac-b75d-f1d7360d466b</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RKAktivitetskategori">
    <vt:lpwstr/>
  </property>
  <property fmtid="{D5CDD505-2E9C-101B-9397-08002B2CF9AE}" pid="9" name="TaxKeyword">
    <vt:lpwstr/>
  </property>
  <property fmtid="{D5CDD505-2E9C-101B-9397-08002B2CF9AE}" pid="10" name="TaxKeywordTaxHTField">
    <vt:lpwstr/>
  </property>
</Properties>
</file>