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5E37" w14:textId="77777777" w:rsidR="00CD7BFC" w:rsidRDefault="00CD7BFC" w:rsidP="00DA0661">
      <w:pPr>
        <w:pStyle w:val="Rubrik"/>
      </w:pPr>
      <w:bookmarkStart w:id="0" w:name="Start"/>
      <w:bookmarkEnd w:id="0"/>
      <w:r>
        <w:t>Svar på fråga 2019/20:</w:t>
      </w:r>
      <w:r w:rsidR="00A720CF">
        <w:t>926</w:t>
      </w:r>
      <w:r>
        <w:t xml:space="preserve"> av </w:t>
      </w:r>
      <w:r w:rsidR="00A720CF">
        <w:t>Lars Püss</w:t>
      </w:r>
      <w:r>
        <w:t xml:space="preserve"> (M)</w:t>
      </w:r>
      <w:r>
        <w:br/>
      </w:r>
      <w:r w:rsidR="0053004E">
        <w:t>Kombination av gymnasieutbildning</w:t>
      </w:r>
      <w:bookmarkStart w:id="1" w:name="_GoBack"/>
      <w:bookmarkEnd w:id="1"/>
      <w:r w:rsidR="0053004E">
        <w:t xml:space="preserve"> och elitsatsning på idrott</w:t>
      </w:r>
    </w:p>
    <w:p w14:paraId="470E13C9" w14:textId="77777777" w:rsidR="00CD7BFC" w:rsidRDefault="00A720CF" w:rsidP="002749F7">
      <w:pPr>
        <w:pStyle w:val="Brdtext"/>
      </w:pPr>
      <w:r>
        <w:t>Lars Püss har frågat mig när jag kommer att presentera de förtydliganden i skollagen som möter olika idrotters behov och förutsättningar och som möjliggör kombinationen elitidrott och gymnasiestudier.</w:t>
      </w:r>
    </w:p>
    <w:p w14:paraId="0219DB84" w14:textId="77777777" w:rsidR="00CD7BFC" w:rsidRDefault="00A720CF" w:rsidP="002749F7">
      <w:pPr>
        <w:pStyle w:val="Brdtext"/>
      </w:pPr>
      <w:r>
        <w:t>I</w:t>
      </w:r>
      <w:r w:rsidR="00CD7BFC">
        <w:t xml:space="preserve">nom Utbildningsdepartementet </w:t>
      </w:r>
      <w:r>
        <w:t>pågå</w:t>
      </w:r>
      <w:r w:rsidR="00723514">
        <w:t xml:space="preserve">r </w:t>
      </w:r>
      <w:r w:rsidR="00CD7BFC">
        <w:t>översyn</w:t>
      </w:r>
      <w:r w:rsidR="00723514">
        <w:t>en</w:t>
      </w:r>
      <w:r w:rsidR="00E86992">
        <w:t>, som jag nämnt i ett frågesvar i oktober 2019,</w:t>
      </w:r>
      <w:r w:rsidR="00CD7BFC">
        <w:t xml:space="preserve"> av </w:t>
      </w:r>
      <w:r>
        <w:t xml:space="preserve">de </w:t>
      </w:r>
      <w:r w:rsidR="00723514">
        <w:t>idrotts</w:t>
      </w:r>
      <w:r>
        <w:t>utbild</w:t>
      </w:r>
      <w:r w:rsidR="00723514">
        <w:softHyphen/>
      </w:r>
      <w:r>
        <w:t>ningar</w:t>
      </w:r>
      <w:r w:rsidR="00723514">
        <w:t xml:space="preserve"> i gymnasie- och gymnasiesärskolan</w:t>
      </w:r>
      <w:r>
        <w:t xml:space="preserve"> som </w:t>
      </w:r>
      <w:r w:rsidR="00694C98">
        <w:t>syftar till att elever ska kunna kom</w:t>
      </w:r>
      <w:r w:rsidR="00723514">
        <w:softHyphen/>
      </w:r>
      <w:r w:rsidR="00694C98">
        <w:t>binera sina gymnasi</w:t>
      </w:r>
      <w:r w:rsidR="00CB7E4E">
        <w:t xml:space="preserve">ala </w:t>
      </w:r>
      <w:r w:rsidR="00694C98">
        <w:t>studier med elitidrott</w:t>
      </w:r>
      <w:r w:rsidR="00CD7BFC">
        <w:t xml:space="preserve">. </w:t>
      </w:r>
      <w:r>
        <w:t>E</w:t>
      </w:r>
      <w:r w:rsidR="00CD7BFC">
        <w:t>n departements</w:t>
      </w:r>
      <w:r>
        <w:softHyphen/>
      </w:r>
      <w:r w:rsidR="00CD7BFC">
        <w:t>promemoria planeras under våren. Därefter</w:t>
      </w:r>
      <w:r w:rsidR="000F646F">
        <w:t xml:space="preserve"> vidtar sedvanlig</w:t>
      </w:r>
      <w:r w:rsidR="00CD7BFC">
        <w:t xml:space="preserve"> remittering </w:t>
      </w:r>
      <w:r w:rsidR="000F646F">
        <w:t>och beredning</w:t>
      </w:r>
      <w:r w:rsidR="00CD7BFC">
        <w:t xml:space="preserve"> </w:t>
      </w:r>
      <w:r w:rsidR="000F646F">
        <w:t>inom Regerings</w:t>
      </w:r>
      <w:r w:rsidR="00694C98">
        <w:softHyphen/>
      </w:r>
      <w:r w:rsidR="000F646F">
        <w:t xml:space="preserve">kansliet </w:t>
      </w:r>
      <w:r w:rsidR="00CD7BFC">
        <w:t xml:space="preserve">innan </w:t>
      </w:r>
      <w:r w:rsidR="0043731C">
        <w:t xml:space="preserve">regeringen kan ta ställning till frågan om </w:t>
      </w:r>
      <w:r w:rsidR="00CD7BFC">
        <w:t xml:space="preserve">ett nytt regelverk. </w:t>
      </w:r>
    </w:p>
    <w:p w14:paraId="35071418" w14:textId="77777777" w:rsidR="00CD7BFC" w:rsidRDefault="00CD7BF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EFD43222F264B28873CAD5D411301E5"/>
          </w:placeholder>
          <w:dataBinding w:prefixMappings="xmlns:ns0='http://lp/documentinfo/RK' " w:xpath="/ns0:DocumentInfo[1]/ns0:BaseInfo[1]/ns0:HeaderDate[1]" w:storeItemID="{E450201A-4732-481D-A1F6-0A0A1C56A1CB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004E">
            <w:t>19</w:t>
          </w:r>
          <w:r w:rsidR="00723514">
            <w:t xml:space="preserve"> februari</w:t>
          </w:r>
          <w:r w:rsidR="00045673">
            <w:t xml:space="preserve"> 20</w:t>
          </w:r>
          <w:r w:rsidR="00723514">
            <w:t>20</w:t>
          </w:r>
        </w:sdtContent>
      </w:sdt>
    </w:p>
    <w:p w14:paraId="6B9ABEF3" w14:textId="77777777" w:rsidR="00CD7BFC" w:rsidRDefault="00CD7BFC" w:rsidP="004E7A8F">
      <w:pPr>
        <w:pStyle w:val="Brdtextutanavstnd"/>
      </w:pPr>
    </w:p>
    <w:p w14:paraId="2A9C6624" w14:textId="77777777" w:rsidR="00CD7BFC" w:rsidRDefault="00CD7BFC" w:rsidP="004E7A8F">
      <w:pPr>
        <w:pStyle w:val="Brdtextutanavstnd"/>
      </w:pPr>
    </w:p>
    <w:p w14:paraId="4D074247" w14:textId="77777777" w:rsidR="00CD7BFC" w:rsidRDefault="00CD7BFC" w:rsidP="004E7A8F">
      <w:pPr>
        <w:pStyle w:val="Brdtextutanavstnd"/>
      </w:pPr>
    </w:p>
    <w:p w14:paraId="2A867769" w14:textId="77777777" w:rsidR="00CD7BFC" w:rsidRDefault="000F646F" w:rsidP="00422A41">
      <w:pPr>
        <w:pStyle w:val="Brdtext"/>
      </w:pPr>
      <w:r>
        <w:t>Anna Ekström</w:t>
      </w:r>
    </w:p>
    <w:p w14:paraId="039FB3EA" w14:textId="77777777" w:rsidR="00CD7BFC" w:rsidRPr="00DB48AB" w:rsidRDefault="00CD7BFC" w:rsidP="00DB48AB">
      <w:pPr>
        <w:pStyle w:val="Brdtext"/>
      </w:pPr>
    </w:p>
    <w:sectPr w:rsidR="00CD7BF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DBF5A" w14:textId="77777777" w:rsidR="00CD7BFC" w:rsidRDefault="00CD7BFC" w:rsidP="00A87A54">
      <w:pPr>
        <w:spacing w:after="0" w:line="240" w:lineRule="auto"/>
      </w:pPr>
      <w:r>
        <w:separator/>
      </w:r>
    </w:p>
  </w:endnote>
  <w:endnote w:type="continuationSeparator" w:id="0">
    <w:p w14:paraId="780295A4" w14:textId="77777777" w:rsidR="00CD7BFC" w:rsidRDefault="00CD7B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9BA1D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E531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1416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9CE54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B3F4E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BB37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88CA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FF9D79" w14:textId="77777777" w:rsidTr="00C26068">
      <w:trPr>
        <w:trHeight w:val="227"/>
      </w:trPr>
      <w:tc>
        <w:tcPr>
          <w:tcW w:w="4074" w:type="dxa"/>
        </w:tcPr>
        <w:p w14:paraId="6339C7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9EC53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491F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64A06" w14:textId="77777777" w:rsidR="00CD7BFC" w:rsidRDefault="00CD7BFC" w:rsidP="00A87A54">
      <w:pPr>
        <w:spacing w:after="0" w:line="240" w:lineRule="auto"/>
      </w:pPr>
      <w:r>
        <w:separator/>
      </w:r>
    </w:p>
  </w:footnote>
  <w:footnote w:type="continuationSeparator" w:id="0">
    <w:p w14:paraId="379283F9" w14:textId="77777777" w:rsidR="00CD7BFC" w:rsidRDefault="00CD7B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7BFC" w14:paraId="5C6EBCAC" w14:textId="77777777" w:rsidTr="00C93EBA">
      <w:trPr>
        <w:trHeight w:val="227"/>
      </w:trPr>
      <w:tc>
        <w:tcPr>
          <w:tcW w:w="5534" w:type="dxa"/>
        </w:tcPr>
        <w:p w14:paraId="4CB1895A" w14:textId="77777777" w:rsidR="00CD7BFC" w:rsidRPr="007D73AB" w:rsidRDefault="00CD7BFC">
          <w:pPr>
            <w:pStyle w:val="Sidhuvud"/>
          </w:pPr>
        </w:p>
      </w:tc>
      <w:tc>
        <w:tcPr>
          <w:tcW w:w="3170" w:type="dxa"/>
          <w:vAlign w:val="bottom"/>
        </w:tcPr>
        <w:p w14:paraId="51EF1743" w14:textId="77777777" w:rsidR="00CD7BFC" w:rsidRPr="007D73AB" w:rsidRDefault="00CD7BFC" w:rsidP="00340DE0">
          <w:pPr>
            <w:pStyle w:val="Sidhuvud"/>
          </w:pPr>
        </w:p>
      </w:tc>
      <w:tc>
        <w:tcPr>
          <w:tcW w:w="1134" w:type="dxa"/>
        </w:tcPr>
        <w:p w14:paraId="5C5C4FD0" w14:textId="77777777" w:rsidR="00CD7BFC" w:rsidRDefault="00CD7BFC" w:rsidP="005A703A">
          <w:pPr>
            <w:pStyle w:val="Sidhuvud"/>
          </w:pPr>
        </w:p>
      </w:tc>
    </w:tr>
    <w:tr w:rsidR="00CD7BFC" w14:paraId="1D59B2B2" w14:textId="77777777" w:rsidTr="00C93EBA">
      <w:trPr>
        <w:trHeight w:val="1928"/>
      </w:trPr>
      <w:tc>
        <w:tcPr>
          <w:tcW w:w="5534" w:type="dxa"/>
        </w:tcPr>
        <w:p w14:paraId="1F48F1B8" w14:textId="77777777" w:rsidR="00CD7BFC" w:rsidRPr="00340DE0" w:rsidRDefault="00CD7B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202A7D" wp14:editId="460AC69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6DF483" w14:textId="77777777" w:rsidR="00CD7BFC" w:rsidRPr="00710A6C" w:rsidRDefault="00CD7BFC" w:rsidP="00EE3C0F">
          <w:pPr>
            <w:pStyle w:val="Sidhuvud"/>
            <w:rPr>
              <w:b/>
            </w:rPr>
          </w:pPr>
        </w:p>
        <w:p w14:paraId="314A292C" w14:textId="77777777" w:rsidR="00CD7BFC" w:rsidRDefault="00CD7BFC" w:rsidP="00EE3C0F">
          <w:pPr>
            <w:pStyle w:val="Sidhuvud"/>
          </w:pPr>
        </w:p>
        <w:p w14:paraId="051A3FD3" w14:textId="77777777" w:rsidR="00CD7BFC" w:rsidRDefault="00CD7BFC" w:rsidP="00EE3C0F">
          <w:pPr>
            <w:pStyle w:val="Sidhuvud"/>
          </w:pPr>
        </w:p>
        <w:p w14:paraId="5B0F3607" w14:textId="77777777" w:rsidR="00CD7BFC" w:rsidRDefault="00CD7B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A9BDDFCD36644FD9679B9B90442D4A7"/>
            </w:placeholder>
            <w:dataBinding w:prefixMappings="xmlns:ns0='http://lp/documentinfo/RK' " w:xpath="/ns0:DocumentInfo[1]/ns0:BaseInfo[1]/ns0:Dnr[1]" w:storeItemID="{E450201A-4732-481D-A1F6-0A0A1C56A1CB}"/>
            <w:text/>
          </w:sdtPr>
          <w:sdtEndPr/>
          <w:sdtContent>
            <w:p w14:paraId="7198831B" w14:textId="77777777" w:rsidR="00CD7BFC" w:rsidRDefault="00CD7BFC" w:rsidP="00EE3C0F">
              <w:pPr>
                <w:pStyle w:val="Sidhuvud"/>
              </w:pPr>
              <w:r>
                <w:t>U20</w:t>
              </w:r>
              <w:r w:rsidR="00A720CF">
                <w:t>20</w:t>
              </w:r>
              <w:r>
                <w:t>/</w:t>
              </w:r>
              <w:r w:rsidR="00E86992">
                <w:t>00382</w:t>
              </w:r>
              <w:r w:rsidR="00045673">
                <w:t>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14CB728E5A4E1A9A1C5A23F90DC18B"/>
            </w:placeholder>
            <w:showingPlcHdr/>
            <w:dataBinding w:prefixMappings="xmlns:ns0='http://lp/documentinfo/RK' " w:xpath="/ns0:DocumentInfo[1]/ns0:BaseInfo[1]/ns0:DocNumber[1]" w:storeItemID="{E450201A-4732-481D-A1F6-0A0A1C56A1CB}"/>
            <w:text/>
          </w:sdtPr>
          <w:sdtEndPr/>
          <w:sdtContent>
            <w:p w14:paraId="02EA977A" w14:textId="77777777" w:rsidR="00CD7BFC" w:rsidRDefault="00CD7B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C1CFC0" w14:textId="77777777" w:rsidR="00CD7BFC" w:rsidRDefault="00CD7BFC" w:rsidP="00EE3C0F">
          <w:pPr>
            <w:pStyle w:val="Sidhuvud"/>
          </w:pPr>
        </w:p>
      </w:tc>
      <w:tc>
        <w:tcPr>
          <w:tcW w:w="1134" w:type="dxa"/>
        </w:tcPr>
        <w:p w14:paraId="324BEDF1" w14:textId="77777777" w:rsidR="00CD7BFC" w:rsidRDefault="00CD7BFC" w:rsidP="0094502D">
          <w:pPr>
            <w:pStyle w:val="Sidhuvud"/>
          </w:pPr>
        </w:p>
        <w:p w14:paraId="25F40467" w14:textId="77777777" w:rsidR="00CD7BFC" w:rsidRPr="0094502D" w:rsidRDefault="00CD7BFC" w:rsidP="00EC71A6">
          <w:pPr>
            <w:pStyle w:val="Sidhuvud"/>
          </w:pPr>
        </w:p>
      </w:tc>
    </w:tr>
    <w:tr w:rsidR="00CD7BFC" w14:paraId="79F1E9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0C473CF0FC440B800FDDF8DBA289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2910E3" w14:textId="77777777" w:rsidR="000F646F" w:rsidRPr="000F646F" w:rsidRDefault="000F646F" w:rsidP="00340DE0">
              <w:pPr>
                <w:pStyle w:val="Sidhuvud"/>
                <w:rPr>
                  <w:b/>
                </w:rPr>
              </w:pPr>
              <w:r w:rsidRPr="000F646F">
                <w:rPr>
                  <w:b/>
                </w:rPr>
                <w:t>Utbildningsdepartementet</w:t>
              </w:r>
            </w:p>
            <w:p w14:paraId="63798D1C" w14:textId="77777777" w:rsidR="00296B94" w:rsidRDefault="000F646F" w:rsidP="00340DE0">
              <w:pPr>
                <w:pStyle w:val="Sidhuvud"/>
              </w:pPr>
              <w:r w:rsidRPr="000F646F">
                <w:t>Utbildningsministern</w:t>
              </w:r>
            </w:p>
            <w:p w14:paraId="4927514D" w14:textId="77777777" w:rsidR="00296B94" w:rsidRDefault="00296B94" w:rsidP="00340DE0">
              <w:pPr>
                <w:pStyle w:val="Sidhuvud"/>
              </w:pPr>
            </w:p>
            <w:p w14:paraId="0466C08E" w14:textId="77777777" w:rsidR="00296B94" w:rsidRDefault="00296B94" w:rsidP="00340DE0">
              <w:pPr>
                <w:pStyle w:val="Sidhuvud"/>
              </w:pPr>
            </w:p>
            <w:p w14:paraId="74F5C94C" w14:textId="142749B6" w:rsidR="00CD7BFC" w:rsidRPr="001365DF" w:rsidRDefault="00CD7BFC" w:rsidP="00340DE0">
              <w:pPr>
                <w:pStyle w:val="Sidhuvud"/>
              </w:pPr>
            </w:p>
          </w:tc>
          <w:bookmarkStart w:id="2" w:name="_Hlk32227414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1102D85F53C147A2833DFDDE8A6CBF22"/>
          </w:placeholder>
          <w:dataBinding w:prefixMappings="xmlns:ns0='http://lp/documentinfo/RK' " w:xpath="/ns0:DocumentInfo[1]/ns0:BaseInfo[1]/ns0:Recipient[1]" w:storeItemID="{E450201A-4732-481D-A1F6-0A0A1C56A1CB}"/>
          <w:text w:multiLine="1"/>
        </w:sdtPr>
        <w:sdtEndPr/>
        <w:sdtContent>
          <w:tc>
            <w:tcPr>
              <w:tcW w:w="3170" w:type="dxa"/>
            </w:tcPr>
            <w:p w14:paraId="14384DEA" w14:textId="77777777" w:rsidR="00CD7BFC" w:rsidRDefault="00CD7B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11D3A9" w14:textId="77777777" w:rsidR="00CD7BFC" w:rsidRDefault="00CD7BFC" w:rsidP="003E6020">
          <w:pPr>
            <w:pStyle w:val="Sidhuvud"/>
          </w:pPr>
        </w:p>
      </w:tc>
    </w:tr>
  </w:tbl>
  <w:p w14:paraId="50954E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F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5673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5FE8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672"/>
    <w:rsid w:val="000F1EA7"/>
    <w:rsid w:val="000F2084"/>
    <w:rsid w:val="000F2A8A"/>
    <w:rsid w:val="000F3A92"/>
    <w:rsid w:val="000F6462"/>
    <w:rsid w:val="000F646F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65DF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361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6B94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31C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04E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B50"/>
    <w:rsid w:val="00691AEE"/>
    <w:rsid w:val="00694C98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514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20CF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E4E"/>
    <w:rsid w:val="00CC41BA"/>
    <w:rsid w:val="00CD09EF"/>
    <w:rsid w:val="00CD1550"/>
    <w:rsid w:val="00CD17C1"/>
    <w:rsid w:val="00CD1C6C"/>
    <w:rsid w:val="00CD37F1"/>
    <w:rsid w:val="00CD6169"/>
    <w:rsid w:val="00CD6D76"/>
    <w:rsid w:val="00CD7BFC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992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77D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09F1CA"/>
  <w15:docId w15:val="{9E9F75AD-C066-4751-822A-839653B6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BDDFCD36644FD9679B9B90442D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BDC8B-FE76-4073-8E8F-F4D043AA6CB1}"/>
      </w:docPartPr>
      <w:docPartBody>
        <w:p w:rsidR="00325E05" w:rsidRDefault="00BC2512" w:rsidP="00BC2512">
          <w:pPr>
            <w:pStyle w:val="1A9BDDFCD36644FD9679B9B90442D4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14CB728E5A4E1A9A1C5A23F90DC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8F922-863C-44CD-9926-7511C7FCC735}"/>
      </w:docPartPr>
      <w:docPartBody>
        <w:p w:rsidR="00325E05" w:rsidRDefault="00BC2512" w:rsidP="00BC2512">
          <w:pPr>
            <w:pStyle w:val="A914CB728E5A4E1A9A1C5A23F90DC1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0C473CF0FC440B800FDDF8DBA28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5C076-AECD-4119-A04D-00771EA10624}"/>
      </w:docPartPr>
      <w:docPartBody>
        <w:p w:rsidR="00325E05" w:rsidRDefault="00BC2512" w:rsidP="00BC2512">
          <w:pPr>
            <w:pStyle w:val="830C473CF0FC440B800FDDF8DBA289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02D85F53C147A2833DFDDE8A6CB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41655-271C-436A-8AA6-BF125948A11F}"/>
      </w:docPartPr>
      <w:docPartBody>
        <w:p w:rsidR="00325E05" w:rsidRDefault="00BC2512" w:rsidP="00BC2512">
          <w:pPr>
            <w:pStyle w:val="1102D85F53C147A2833DFDDE8A6CBF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FD43222F264B28873CAD5D41130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5B390-27F8-49F2-AE08-A5556B58F7AD}"/>
      </w:docPartPr>
      <w:docPartBody>
        <w:p w:rsidR="00325E05" w:rsidRDefault="00BC2512" w:rsidP="00BC2512">
          <w:pPr>
            <w:pStyle w:val="5EFD43222F264B28873CAD5D411301E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12"/>
    <w:rsid w:val="00325E05"/>
    <w:rsid w:val="00BC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8B13BB326E44AEB438CF54F62EFA4B">
    <w:name w:val="1F8B13BB326E44AEB438CF54F62EFA4B"/>
    <w:rsid w:val="00BC2512"/>
  </w:style>
  <w:style w:type="character" w:styleId="Platshllartext">
    <w:name w:val="Placeholder Text"/>
    <w:basedOn w:val="Standardstycketeckensnitt"/>
    <w:uiPriority w:val="99"/>
    <w:semiHidden/>
    <w:rsid w:val="00BC2512"/>
    <w:rPr>
      <w:noProof w:val="0"/>
      <w:color w:val="808080"/>
    </w:rPr>
  </w:style>
  <w:style w:type="paragraph" w:customStyle="1" w:styleId="F0F3CC8137F84AA388161F6A3FA62E65">
    <w:name w:val="F0F3CC8137F84AA388161F6A3FA62E65"/>
    <w:rsid w:val="00BC2512"/>
  </w:style>
  <w:style w:type="paragraph" w:customStyle="1" w:styleId="633B207D15404C1EA5151D2EB8387D93">
    <w:name w:val="633B207D15404C1EA5151D2EB8387D93"/>
    <w:rsid w:val="00BC2512"/>
  </w:style>
  <w:style w:type="paragraph" w:customStyle="1" w:styleId="75FC2AF7B51740BDAD5402916E1C909E">
    <w:name w:val="75FC2AF7B51740BDAD5402916E1C909E"/>
    <w:rsid w:val="00BC2512"/>
  </w:style>
  <w:style w:type="paragraph" w:customStyle="1" w:styleId="1A9BDDFCD36644FD9679B9B90442D4A7">
    <w:name w:val="1A9BDDFCD36644FD9679B9B90442D4A7"/>
    <w:rsid w:val="00BC2512"/>
  </w:style>
  <w:style w:type="paragraph" w:customStyle="1" w:styleId="A914CB728E5A4E1A9A1C5A23F90DC18B">
    <w:name w:val="A914CB728E5A4E1A9A1C5A23F90DC18B"/>
    <w:rsid w:val="00BC2512"/>
  </w:style>
  <w:style w:type="paragraph" w:customStyle="1" w:styleId="7EF8BB7214DD427DAADCC718B7A910E2">
    <w:name w:val="7EF8BB7214DD427DAADCC718B7A910E2"/>
    <w:rsid w:val="00BC2512"/>
  </w:style>
  <w:style w:type="paragraph" w:customStyle="1" w:styleId="FFC1714C2C5D4C3E9D1D19629E7CFDCF">
    <w:name w:val="FFC1714C2C5D4C3E9D1D19629E7CFDCF"/>
    <w:rsid w:val="00BC2512"/>
  </w:style>
  <w:style w:type="paragraph" w:customStyle="1" w:styleId="9CE1BDC62F1745719F5B9ABFBE3BEAA9">
    <w:name w:val="9CE1BDC62F1745719F5B9ABFBE3BEAA9"/>
    <w:rsid w:val="00BC2512"/>
  </w:style>
  <w:style w:type="paragraph" w:customStyle="1" w:styleId="830C473CF0FC440B800FDDF8DBA28949">
    <w:name w:val="830C473CF0FC440B800FDDF8DBA28949"/>
    <w:rsid w:val="00BC2512"/>
  </w:style>
  <w:style w:type="paragraph" w:customStyle="1" w:styleId="1102D85F53C147A2833DFDDE8A6CBF22">
    <w:name w:val="1102D85F53C147A2833DFDDE8A6CBF22"/>
    <w:rsid w:val="00BC2512"/>
  </w:style>
  <w:style w:type="paragraph" w:customStyle="1" w:styleId="F4B70051033240598650D5D8C1B8B3F0">
    <w:name w:val="F4B70051033240598650D5D8C1B8B3F0"/>
    <w:rsid w:val="00BC2512"/>
  </w:style>
  <w:style w:type="paragraph" w:customStyle="1" w:styleId="FB74162DA0A04F13894EB16E13AB2F03">
    <w:name w:val="FB74162DA0A04F13894EB16E13AB2F03"/>
    <w:rsid w:val="00BC2512"/>
  </w:style>
  <w:style w:type="paragraph" w:customStyle="1" w:styleId="E7F99CFAF5104479AC6E8587D7F409BF">
    <w:name w:val="E7F99CFAF5104479AC6E8587D7F409BF"/>
    <w:rsid w:val="00BC2512"/>
  </w:style>
  <w:style w:type="paragraph" w:customStyle="1" w:styleId="E36A110AF3914F9DA593F0326A580CAD">
    <w:name w:val="E36A110AF3914F9DA593F0326A580CAD"/>
    <w:rsid w:val="00BC2512"/>
  </w:style>
  <w:style w:type="paragraph" w:customStyle="1" w:styleId="15E98EA4B64E495A95644E27AF0CACC1">
    <w:name w:val="15E98EA4B64E495A95644E27AF0CACC1"/>
    <w:rsid w:val="00BC2512"/>
  </w:style>
  <w:style w:type="paragraph" w:customStyle="1" w:styleId="5EFD43222F264B28873CAD5D411301E5">
    <w:name w:val="5EFD43222F264B28873CAD5D411301E5"/>
    <w:rsid w:val="00BC2512"/>
  </w:style>
  <w:style w:type="paragraph" w:customStyle="1" w:styleId="B241135C29C84DA8BEB38E7C7F78DCB9">
    <w:name w:val="B241135C29C84DA8BEB38E7C7F78DCB9"/>
    <w:rsid w:val="00BC2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2020-02-19T00:00:00</HeaderDate>
    <Office/>
    <Dnr>U2020/00382/GV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5d33abe1-1675-42fa-945c-818baf4695b4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2020-02-19T00:00:00</HeaderDate>
    <Office/>
    <Dnr>U2020/00382/GV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2ef3ce22-4bf8-4d2a-b758-3fef4d0885d6">XJ53JA4DFUZ7-1000368836-859</_dlc_DocId>
    <_dlc_DocIdUrl xmlns="2ef3ce22-4bf8-4d2a-b758-3fef4d0885d6">
      <Url>https://dhs.sp.regeringskansliet.se/yta/u-GV/_layouts/15/DocIdRedir.aspx?ID=XJ53JA4DFUZ7-1000368836-859</Url>
      <Description>XJ53JA4DFUZ7-1000368836-859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1915-1CB2-4D0E-8F9E-79962E2A6D06}"/>
</file>

<file path=customXml/itemProps2.xml><?xml version="1.0" encoding="utf-8"?>
<ds:datastoreItem xmlns:ds="http://schemas.openxmlformats.org/officeDocument/2006/customXml" ds:itemID="{E450201A-4732-481D-A1F6-0A0A1C56A1CB}"/>
</file>

<file path=customXml/itemProps3.xml><?xml version="1.0" encoding="utf-8"?>
<ds:datastoreItem xmlns:ds="http://schemas.openxmlformats.org/officeDocument/2006/customXml" ds:itemID="{16EC684F-5B23-428B-BE4C-ADFDD45C89E6}"/>
</file>

<file path=customXml/itemProps4.xml><?xml version="1.0" encoding="utf-8"?>
<ds:datastoreItem xmlns:ds="http://schemas.openxmlformats.org/officeDocument/2006/customXml" ds:itemID="{E450201A-4732-481D-A1F6-0A0A1C56A1C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AF93E25-3D0B-4EAC-852B-C135E0E329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EC684F-5B23-428B-BE4C-ADFDD45C89E6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ef3ce22-4bf8-4d2a-b758-3fef4d0885d6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AF93E25-3D0B-4EAC-852B-C135E0E32919}"/>
</file>

<file path=customXml/itemProps8.xml><?xml version="1.0" encoding="utf-8"?>
<ds:datastoreItem xmlns:ds="http://schemas.openxmlformats.org/officeDocument/2006/customXml" ds:itemID="{5FBA2F51-2A20-418B-8AA0-17F66E2733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926 Kombination av gymnasieutbildning och elitsatsning på idrott.docx</dc:title>
  <dc:subject/>
  <dc:creator>Kerstin Hultgren</dc:creator>
  <cp:keywords/>
  <dc:description/>
  <cp:lastModifiedBy>Kerstin Hultgren</cp:lastModifiedBy>
  <cp:revision>5</cp:revision>
  <cp:lastPrinted>2020-02-10T08:53:00Z</cp:lastPrinted>
  <dcterms:created xsi:type="dcterms:W3CDTF">2020-02-10T08:36:00Z</dcterms:created>
  <dcterms:modified xsi:type="dcterms:W3CDTF">2020-02-14T07:40:00Z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28ad243f-4a58-447b-9369-652f272530af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