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9D7A4" w14:textId="602C8A4B" w:rsidR="00CA1B28" w:rsidRPr="00CA1B28" w:rsidRDefault="0008414A" w:rsidP="00D57A07">
      <w:pPr>
        <w:pStyle w:val="Brdtext"/>
        <w:rPr>
          <w:rFonts w:asciiTheme="majorHAnsi" w:hAnsiTheme="majorHAnsi" w:cstheme="majorHAnsi"/>
          <w:sz w:val="26"/>
          <w:szCs w:val="26"/>
        </w:rPr>
      </w:pPr>
      <w:r w:rsidRPr="00CA1B28">
        <w:rPr>
          <w:rFonts w:asciiTheme="majorHAnsi" w:eastAsiaTheme="majorEastAsia" w:hAnsiTheme="majorHAnsi" w:cstheme="majorHAnsi"/>
          <w:kern w:val="28"/>
          <w:sz w:val="26"/>
          <w:szCs w:val="26"/>
        </w:rPr>
        <w:t xml:space="preserve">Svar på fråga </w:t>
      </w:r>
      <w:r w:rsidR="00CA1B28" w:rsidRPr="00CA1B28">
        <w:rPr>
          <w:rFonts w:asciiTheme="majorHAnsi" w:hAnsiTheme="majorHAnsi" w:cstheme="majorHAnsi"/>
          <w:sz w:val="26"/>
          <w:szCs w:val="26"/>
        </w:rPr>
        <w:t>2020/21:</w:t>
      </w:r>
      <w:r w:rsidR="00F13B6B">
        <w:rPr>
          <w:rFonts w:asciiTheme="majorHAnsi" w:hAnsiTheme="majorHAnsi" w:cstheme="majorHAnsi"/>
          <w:sz w:val="26"/>
          <w:szCs w:val="26"/>
        </w:rPr>
        <w:t>2836</w:t>
      </w:r>
      <w:r w:rsidR="0034286A">
        <w:rPr>
          <w:rFonts w:asciiTheme="majorHAnsi" w:hAnsiTheme="majorHAnsi" w:cstheme="majorHAnsi"/>
          <w:sz w:val="26"/>
          <w:szCs w:val="26"/>
        </w:rPr>
        <w:t xml:space="preserve"> av </w:t>
      </w:r>
      <w:r w:rsidR="00A27EB4">
        <w:rPr>
          <w:rFonts w:asciiTheme="majorHAnsi" w:hAnsiTheme="majorHAnsi" w:cstheme="majorHAnsi"/>
          <w:sz w:val="26"/>
          <w:szCs w:val="26"/>
        </w:rPr>
        <w:t>Markus Wiechel</w:t>
      </w:r>
      <w:r w:rsidR="00897E47">
        <w:rPr>
          <w:rFonts w:asciiTheme="majorHAnsi" w:hAnsiTheme="majorHAnsi" w:cstheme="majorHAnsi"/>
          <w:sz w:val="26"/>
          <w:szCs w:val="26"/>
        </w:rPr>
        <w:t xml:space="preserve"> (S</w:t>
      </w:r>
      <w:r w:rsidR="00D57A07">
        <w:rPr>
          <w:rFonts w:asciiTheme="majorHAnsi" w:hAnsiTheme="majorHAnsi" w:cstheme="majorHAnsi"/>
          <w:sz w:val="26"/>
          <w:szCs w:val="26"/>
        </w:rPr>
        <w:t>D</w:t>
      </w:r>
      <w:r w:rsidR="00897E47">
        <w:rPr>
          <w:rFonts w:asciiTheme="majorHAnsi" w:hAnsiTheme="majorHAnsi" w:cstheme="majorHAnsi"/>
          <w:sz w:val="26"/>
          <w:szCs w:val="26"/>
        </w:rPr>
        <w:t xml:space="preserve">) </w:t>
      </w:r>
      <w:r w:rsidR="00F13B6B">
        <w:rPr>
          <w:rFonts w:asciiTheme="majorHAnsi" w:hAnsiTheme="majorHAnsi" w:cstheme="majorHAnsi"/>
          <w:sz w:val="26"/>
          <w:szCs w:val="26"/>
        </w:rPr>
        <w:t>Hamas raketattacker</w:t>
      </w:r>
      <w:r w:rsidR="0034286A">
        <w:rPr>
          <w:rFonts w:asciiTheme="majorHAnsi" w:hAnsiTheme="majorHAnsi" w:cstheme="majorHAnsi"/>
          <w:sz w:val="26"/>
          <w:szCs w:val="26"/>
        </w:rPr>
        <w:t>, 2020/21:2866 av Björn Söder (S</w:t>
      </w:r>
      <w:r w:rsidR="00D57A07">
        <w:rPr>
          <w:rFonts w:asciiTheme="majorHAnsi" w:hAnsiTheme="majorHAnsi" w:cstheme="majorHAnsi"/>
          <w:sz w:val="26"/>
          <w:szCs w:val="26"/>
        </w:rPr>
        <w:t>D</w:t>
      </w:r>
      <w:r w:rsidR="0034286A">
        <w:rPr>
          <w:rFonts w:asciiTheme="majorHAnsi" w:hAnsiTheme="majorHAnsi" w:cstheme="majorHAnsi"/>
          <w:sz w:val="26"/>
          <w:szCs w:val="26"/>
        </w:rPr>
        <w:t xml:space="preserve">) Våldsamheterna i Jerusalem, och 2020/21:2850 </w:t>
      </w:r>
      <w:r w:rsidR="00D57A07">
        <w:rPr>
          <w:rFonts w:asciiTheme="majorHAnsi" w:hAnsiTheme="majorHAnsi" w:cstheme="majorHAnsi"/>
          <w:sz w:val="26"/>
          <w:szCs w:val="26"/>
        </w:rPr>
        <w:t xml:space="preserve">av Håkan Svenneling (V) </w:t>
      </w:r>
      <w:r w:rsidR="0034286A">
        <w:rPr>
          <w:rFonts w:asciiTheme="majorHAnsi" w:hAnsiTheme="majorHAnsi" w:cstheme="majorHAnsi"/>
          <w:sz w:val="26"/>
          <w:szCs w:val="26"/>
        </w:rPr>
        <w:t xml:space="preserve">Attacker mot palestinier i Jerusalem och Gaza </w:t>
      </w:r>
    </w:p>
    <w:p w14:paraId="6B030192" w14:textId="446803EC" w:rsidR="00CA1B28" w:rsidRDefault="00A27EB4" w:rsidP="00D57A07">
      <w:pPr>
        <w:autoSpaceDE w:val="0"/>
        <w:autoSpaceDN w:val="0"/>
        <w:adjustRightInd w:val="0"/>
        <w:spacing w:after="0"/>
      </w:pPr>
      <w:r>
        <w:t>Markus Wiechel</w:t>
      </w:r>
      <w:r w:rsidR="00CA1B28">
        <w:t xml:space="preserve"> </w:t>
      </w:r>
      <w:r w:rsidR="003B3B65">
        <w:t xml:space="preserve">har frågat </w:t>
      </w:r>
      <w:r w:rsidR="00CA1B28">
        <w:t xml:space="preserve">mig </w:t>
      </w:r>
      <w:r w:rsidR="00F13B6B">
        <w:t xml:space="preserve">om jag lägger någon skuld på civila israeler som drabbas av Hamas raketattacker mot Israel, vad jag menar med att Israel har ett särskilt ansvar och ska agera med återhållsamhet samt om jag vidtar några åtgärder. </w:t>
      </w:r>
      <w:r w:rsidR="004A7AC3">
        <w:t>Björn Söder har frågat mig varför jag anser att det ligger ett särskilt ansvar på Israel och om jag inte anser att palestinierna och deras ledare har ett motsvarande ansvar för att motverka våldsamheterna</w:t>
      </w:r>
      <w:r w:rsidR="0034286A">
        <w:t>, samt om jag vidtar några åtgärder</w:t>
      </w:r>
      <w:r w:rsidR="004A7AC3">
        <w:t xml:space="preserve">. Håkan Svenneling har frågat mig vad jag avser vidta för åtgärder för att fördöma Israels attacker mot civila palestinier och fördöma vräkningar inom palestinska områden som strider mot internationell humanitär rätt. Jag besvarar frågorna samlat. </w:t>
      </w:r>
    </w:p>
    <w:p w14:paraId="472609B6" w14:textId="194F6E7A" w:rsidR="00A27EB4" w:rsidRDefault="00A27EB4" w:rsidP="00D57A07">
      <w:pPr>
        <w:autoSpaceDE w:val="0"/>
        <w:autoSpaceDN w:val="0"/>
        <w:adjustRightInd w:val="0"/>
        <w:spacing w:after="0"/>
      </w:pPr>
    </w:p>
    <w:p w14:paraId="60E75958" w14:textId="0183EA22" w:rsidR="006F6AEB" w:rsidRDefault="001B7236" w:rsidP="006F6AEB">
      <w:pPr>
        <w:autoSpaceDE w:val="0"/>
        <w:autoSpaceDN w:val="0"/>
        <w:adjustRightInd w:val="0"/>
        <w:spacing w:after="0"/>
      </w:pPr>
      <w:r>
        <w:t xml:space="preserve">Den </w:t>
      </w:r>
      <w:r w:rsidR="00CC77BE">
        <w:t xml:space="preserve">pågående </w:t>
      </w:r>
      <w:r>
        <w:t xml:space="preserve">våldsutvecklingen i Israel och Palestina </w:t>
      </w:r>
      <w:r w:rsidR="004D3524">
        <w:t xml:space="preserve">är mycket oroande. </w:t>
      </w:r>
      <w:r w:rsidR="006F6AEB">
        <w:t>Det stora antalet civila dödsoffer och skadade – det stora flertalet i Gaza – är förfärande, inte minst det stora antalet barn som mist sina liv. Regeringen beklagar djupt alla civila dödsoffer.</w:t>
      </w:r>
      <w:r w:rsidR="006F6AEB" w:rsidRPr="00DE2ACD">
        <w:t xml:space="preserve"> </w:t>
      </w:r>
      <w:r w:rsidR="006F6AEB">
        <w:t>Den humanitära situationen i Gaza var mycket svår redan tidigare och förvärras nu i snabb takt. Humanitärt tillträde måste säkerställas.</w:t>
      </w:r>
    </w:p>
    <w:p w14:paraId="1D67794F" w14:textId="77777777" w:rsidR="006F6AEB" w:rsidRDefault="006F6AEB" w:rsidP="006F6AEB">
      <w:pPr>
        <w:autoSpaceDE w:val="0"/>
        <w:autoSpaceDN w:val="0"/>
        <w:adjustRightInd w:val="0"/>
        <w:spacing w:after="0"/>
      </w:pPr>
    </w:p>
    <w:p w14:paraId="171060F8" w14:textId="7848C52D" w:rsidR="00196439" w:rsidRDefault="004D3524" w:rsidP="006F6AEB">
      <w:pPr>
        <w:autoSpaceDE w:val="0"/>
        <w:autoSpaceDN w:val="0"/>
        <w:adjustRightInd w:val="0"/>
        <w:spacing w:after="0"/>
      </w:pPr>
      <w:r>
        <w:t xml:space="preserve">Våldsspiralen </w:t>
      </w:r>
      <w:r w:rsidR="001B7236">
        <w:t xml:space="preserve">måste brytas omedelbart och </w:t>
      </w:r>
      <w:r w:rsidR="007F30E8">
        <w:t>ansvar</w:t>
      </w:r>
      <w:r w:rsidR="00196439">
        <w:t>et</w:t>
      </w:r>
      <w:r w:rsidR="007F30E8">
        <w:t xml:space="preserve"> för att det ska ske vilar på </w:t>
      </w:r>
      <w:r w:rsidR="001B7236">
        <w:t>alla inblandade</w:t>
      </w:r>
      <w:r w:rsidR="007F30E8">
        <w:t xml:space="preserve">. </w:t>
      </w:r>
      <w:r w:rsidR="006F6AEB">
        <w:t xml:space="preserve">Regeringen fördömer det urskillningslösa våld som Hamas och andra terroristgrupper riktar mot Israel i form av raketattacker. </w:t>
      </w:r>
      <w:r w:rsidR="001B7236">
        <w:t>Israel har rätt att försvara sig men måste</w:t>
      </w:r>
      <w:r w:rsidR="00602417">
        <w:t xml:space="preserve"> enligt den internationella humanitära rätten</w:t>
      </w:r>
      <w:r w:rsidR="001B7236">
        <w:t xml:space="preserve"> göra sitt yttersta för att undvika att civila och civila objekt träffas. </w:t>
      </w:r>
      <w:r w:rsidR="00602417">
        <w:t>Principerna om distinktion</w:t>
      </w:r>
      <w:r w:rsidR="00A21957">
        <w:t xml:space="preserve">, </w:t>
      </w:r>
      <w:r w:rsidR="00602417">
        <w:t>proportionalitet</w:t>
      </w:r>
      <w:r w:rsidR="00A21957">
        <w:t xml:space="preserve"> och försiktighet</w:t>
      </w:r>
      <w:r w:rsidR="00602417">
        <w:t xml:space="preserve"> måste </w:t>
      </w:r>
      <w:r w:rsidR="00602417">
        <w:lastRenderedPageBreak/>
        <w:t xml:space="preserve">respekteras. </w:t>
      </w:r>
      <w:r w:rsidR="006F6AEB">
        <w:t>De stora civila förluster och det stora lidande som våldet skapar måste få ett slut.</w:t>
      </w:r>
    </w:p>
    <w:p w14:paraId="6C21148D" w14:textId="4C1E51B8" w:rsidR="001B7236" w:rsidRDefault="001B7236" w:rsidP="00D57A07">
      <w:pPr>
        <w:autoSpaceDE w:val="0"/>
        <w:autoSpaceDN w:val="0"/>
        <w:adjustRightInd w:val="0"/>
        <w:spacing w:after="0"/>
      </w:pPr>
    </w:p>
    <w:p w14:paraId="2087DE38" w14:textId="170F1CA8" w:rsidR="004056B3" w:rsidRDefault="004056B3" w:rsidP="00D57A07">
      <w:r>
        <w:t>Regeringen står bakom EU:s etablerade position om att bosättningsexpansion, demoleringar och vräkningar måste upphöra. Israels bosättningspolitik, inklusive hoten om vräkningar av palestinier i det av Israel ockuperade östra Jerusalem, strider mot internationell humanitär rätt, undergräver tvåstatslösningen och bidrar till en förhöjd konfliktnivå.</w:t>
      </w:r>
    </w:p>
    <w:p w14:paraId="6A35E66C" w14:textId="3E10445F" w:rsidR="00FC5CD4" w:rsidRDefault="00FC5CD4" w:rsidP="00D57A07">
      <w:r w:rsidRPr="00FC5CD4">
        <w:t>Tillsammans med representanter för EU, EU-medlemsstater och andra engagerade länder har Sverige direkt med Israel tagit upp och kritiserat dess agerande i östra Jerusalem. Regeringen fortsätter att noga följa utvecklingen.</w:t>
      </w:r>
    </w:p>
    <w:p w14:paraId="46721D3D" w14:textId="6F3B468D" w:rsidR="00BD5B41" w:rsidRDefault="00CF3074" w:rsidP="00D57A07">
      <w:r>
        <w:t>En långsiktig lösning på konflikten står endast att finna i en framförhandlad tvåstatslösning där Israel och Palestina lever sida vid sida i fred och säkerhet, med Jerusalem som huvudstad</w:t>
      </w:r>
      <w:r w:rsidR="00196439">
        <w:t xml:space="preserve"> för båda stater</w:t>
      </w:r>
      <w:r>
        <w:t xml:space="preserve">. Bortom </w:t>
      </w:r>
      <w:r w:rsidR="00DF15B0">
        <w:t>de insatser som</w:t>
      </w:r>
      <w:r>
        <w:t xml:space="preserve"> </w:t>
      </w:r>
      <w:r w:rsidR="007F30E8">
        <w:t>sker</w:t>
      </w:r>
      <w:r>
        <w:t xml:space="preserve"> för att </w:t>
      </w:r>
      <w:r w:rsidR="00DF15B0">
        <w:t>få ett slut på den aktuella våldsspiralen behöv</w:t>
      </w:r>
      <w:r w:rsidR="007F30E8">
        <w:t xml:space="preserve">er </w:t>
      </w:r>
      <w:r w:rsidR="00DF15B0">
        <w:t xml:space="preserve">det internationella samfundet </w:t>
      </w:r>
      <w:r w:rsidR="007F30E8">
        <w:t xml:space="preserve">göra förnyade ansträngningar för att en politisk process i den riktningen ska inledas.  </w:t>
      </w:r>
    </w:p>
    <w:p w14:paraId="107629DB" w14:textId="20307AF8" w:rsidR="00BD5B41" w:rsidRDefault="00BD5B41" w:rsidP="00D57A07">
      <w:pPr>
        <w:autoSpaceDE w:val="0"/>
        <w:autoSpaceDN w:val="0"/>
        <w:adjustRightInd w:val="0"/>
        <w:spacing w:after="0"/>
      </w:pPr>
    </w:p>
    <w:p w14:paraId="446745D9" w14:textId="73397D7A" w:rsidR="00C740D7" w:rsidRPr="00BD5B41" w:rsidRDefault="00C740D7" w:rsidP="00D57A07">
      <w:pPr>
        <w:pStyle w:val="Brdtext"/>
        <w:rPr>
          <w:rFonts w:ascii="Garamond" w:eastAsia="Times New Roman" w:hAnsi="Garamond" w:cs="Arial"/>
        </w:rPr>
      </w:pPr>
      <w:r w:rsidRPr="005C5D65">
        <w:t xml:space="preserve">Stockholm den </w:t>
      </w:r>
      <w:r w:rsidR="00BD5B41">
        <w:t>1</w:t>
      </w:r>
      <w:r w:rsidR="00F13B6B">
        <w:t xml:space="preserve">9 </w:t>
      </w:r>
      <w:r w:rsidR="005C5D65" w:rsidRPr="005C5D65">
        <w:t>maj 2021</w:t>
      </w:r>
    </w:p>
    <w:p w14:paraId="5B0648E1" w14:textId="77777777" w:rsidR="004D1496" w:rsidRPr="005C5D65" w:rsidRDefault="004D1496" w:rsidP="00D57A07">
      <w:pPr>
        <w:pStyle w:val="Brdtextutanavstnd"/>
      </w:pPr>
    </w:p>
    <w:p w14:paraId="593E2168" w14:textId="383D5308" w:rsidR="00C740D7" w:rsidRDefault="00D23740" w:rsidP="00D57A07">
      <w:pPr>
        <w:pStyle w:val="Brdtext"/>
      </w:pPr>
      <w:sdt>
        <w:sdtPr>
          <w:alias w:val="Klicka på listpilen"/>
          <w:tag w:val="run-loadAllMinistersFromDep_delete"/>
          <w:id w:val="-122627287"/>
          <w:placeholder>
            <w:docPart w:val="C96D1E5247DA4AAE8D1B1FA6AA4C6BF3"/>
          </w:placeholder>
          <w:dataBinding w:prefixMappings="xmlns:ns0='http://lp/documentinfo/RK' " w:xpath="/ns0:DocumentInfo[1]/ns0:BaseInfo[1]/ns0:TopSender[1]" w:storeItemID="{9745F4B8-8423-4F74-9BAE-7B66FF27C5CA}"/>
          <w:comboBox w:lastValue="Utrikesministern">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r w:rsidR="001727CB" w:rsidRPr="00F13B6B">
            <w:t>Ann Linde</w:t>
          </w:r>
        </w:sdtContent>
      </w:sdt>
    </w:p>
    <w:p w14:paraId="23A73C70" w14:textId="61C6690E" w:rsidR="001B7236" w:rsidRDefault="001B7236" w:rsidP="00D57A07">
      <w:pPr>
        <w:pStyle w:val="Brdtext"/>
      </w:pPr>
    </w:p>
    <w:p w14:paraId="13B92C29" w14:textId="77777777" w:rsidR="001B7236" w:rsidRPr="00F13B6B" w:rsidRDefault="001B7236" w:rsidP="00D57A07">
      <w:pPr>
        <w:pStyle w:val="Brdtext"/>
      </w:pPr>
    </w:p>
    <w:sectPr w:rsidR="001B7236" w:rsidRPr="00F13B6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D34B5" w14:textId="77777777" w:rsidR="007F407C" w:rsidRDefault="007F407C" w:rsidP="00A87A54">
      <w:pPr>
        <w:spacing w:after="0" w:line="240" w:lineRule="auto"/>
      </w:pPr>
      <w:r>
        <w:separator/>
      </w:r>
    </w:p>
  </w:endnote>
  <w:endnote w:type="continuationSeparator" w:id="0">
    <w:p w14:paraId="2B2B645E" w14:textId="77777777" w:rsidR="007F407C" w:rsidRDefault="007F407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6F5F53" w14:textId="77777777" w:rsidTr="006A26EC">
      <w:trPr>
        <w:trHeight w:val="227"/>
        <w:jc w:val="right"/>
      </w:trPr>
      <w:tc>
        <w:tcPr>
          <w:tcW w:w="708" w:type="dxa"/>
          <w:vAlign w:val="bottom"/>
        </w:tcPr>
        <w:p w14:paraId="672CBD8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407B4E" w14:textId="77777777" w:rsidTr="006A26EC">
      <w:trPr>
        <w:trHeight w:val="850"/>
        <w:jc w:val="right"/>
      </w:trPr>
      <w:tc>
        <w:tcPr>
          <w:tcW w:w="708" w:type="dxa"/>
          <w:vAlign w:val="bottom"/>
        </w:tcPr>
        <w:p w14:paraId="5DA8BBFB" w14:textId="77777777" w:rsidR="005606BC" w:rsidRPr="00347E11" w:rsidRDefault="005606BC" w:rsidP="005606BC">
          <w:pPr>
            <w:pStyle w:val="Sidfot"/>
            <w:spacing w:line="276" w:lineRule="auto"/>
            <w:jc w:val="right"/>
          </w:pPr>
        </w:p>
      </w:tc>
    </w:tr>
  </w:tbl>
  <w:p w14:paraId="1DC7212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63CBDE" w14:textId="77777777" w:rsidTr="001F4302">
      <w:trPr>
        <w:trHeight w:val="510"/>
      </w:trPr>
      <w:tc>
        <w:tcPr>
          <w:tcW w:w="8525" w:type="dxa"/>
          <w:gridSpan w:val="2"/>
          <w:vAlign w:val="bottom"/>
        </w:tcPr>
        <w:p w14:paraId="316BA9F4" w14:textId="77777777" w:rsidR="00347E11" w:rsidRPr="00347E11" w:rsidRDefault="00347E11" w:rsidP="00347E11">
          <w:pPr>
            <w:pStyle w:val="Sidfot"/>
            <w:rPr>
              <w:sz w:val="8"/>
            </w:rPr>
          </w:pPr>
        </w:p>
      </w:tc>
    </w:tr>
    <w:tr w:rsidR="00093408" w:rsidRPr="00EE3C0F" w14:paraId="2708DDB2" w14:textId="77777777" w:rsidTr="00C26068">
      <w:trPr>
        <w:trHeight w:val="227"/>
      </w:trPr>
      <w:tc>
        <w:tcPr>
          <w:tcW w:w="4074" w:type="dxa"/>
        </w:tcPr>
        <w:p w14:paraId="3190C19E" w14:textId="77777777" w:rsidR="00347E11" w:rsidRPr="00F53AEA" w:rsidRDefault="00347E11" w:rsidP="00C26068">
          <w:pPr>
            <w:pStyle w:val="Sidfot"/>
            <w:spacing w:line="276" w:lineRule="auto"/>
          </w:pPr>
        </w:p>
      </w:tc>
      <w:tc>
        <w:tcPr>
          <w:tcW w:w="4451" w:type="dxa"/>
        </w:tcPr>
        <w:p w14:paraId="19608632" w14:textId="77777777" w:rsidR="00093408" w:rsidRPr="00F53AEA" w:rsidRDefault="00093408" w:rsidP="00F53AEA">
          <w:pPr>
            <w:pStyle w:val="Sidfot"/>
            <w:spacing w:line="276" w:lineRule="auto"/>
          </w:pPr>
        </w:p>
      </w:tc>
    </w:tr>
  </w:tbl>
  <w:p w14:paraId="1A2DAB9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A06B7" w14:textId="77777777" w:rsidR="007F407C" w:rsidRDefault="007F407C" w:rsidP="00A87A54">
      <w:pPr>
        <w:spacing w:after="0" w:line="240" w:lineRule="auto"/>
      </w:pPr>
      <w:r>
        <w:separator/>
      </w:r>
    </w:p>
  </w:footnote>
  <w:footnote w:type="continuationSeparator" w:id="0">
    <w:p w14:paraId="09164EDF" w14:textId="77777777" w:rsidR="007F407C" w:rsidRDefault="007F407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740D7" w14:paraId="3E250AB3" w14:textId="77777777" w:rsidTr="00C93EBA">
      <w:trPr>
        <w:trHeight w:val="227"/>
      </w:trPr>
      <w:tc>
        <w:tcPr>
          <w:tcW w:w="5534" w:type="dxa"/>
        </w:tcPr>
        <w:p w14:paraId="0FBEE34E" w14:textId="77777777" w:rsidR="00C740D7" w:rsidRPr="007D73AB" w:rsidRDefault="00C740D7">
          <w:pPr>
            <w:pStyle w:val="Sidhuvud"/>
          </w:pPr>
        </w:p>
      </w:tc>
      <w:tc>
        <w:tcPr>
          <w:tcW w:w="3170" w:type="dxa"/>
          <w:vAlign w:val="bottom"/>
        </w:tcPr>
        <w:p w14:paraId="2922F065" w14:textId="77777777" w:rsidR="00C740D7" w:rsidRPr="007D73AB" w:rsidRDefault="00C740D7" w:rsidP="00340DE0">
          <w:pPr>
            <w:pStyle w:val="Sidhuvud"/>
          </w:pPr>
        </w:p>
      </w:tc>
      <w:tc>
        <w:tcPr>
          <w:tcW w:w="1134" w:type="dxa"/>
        </w:tcPr>
        <w:p w14:paraId="3C6D09FD" w14:textId="77777777" w:rsidR="00C740D7" w:rsidRDefault="00C740D7" w:rsidP="005A703A">
          <w:pPr>
            <w:pStyle w:val="Sidhuvud"/>
          </w:pPr>
        </w:p>
      </w:tc>
    </w:tr>
    <w:tr w:rsidR="00C740D7" w14:paraId="040F7333" w14:textId="77777777" w:rsidTr="00C93EBA">
      <w:trPr>
        <w:trHeight w:val="1928"/>
      </w:trPr>
      <w:tc>
        <w:tcPr>
          <w:tcW w:w="5534" w:type="dxa"/>
        </w:tcPr>
        <w:p w14:paraId="2E183C10" w14:textId="77777777" w:rsidR="00C740D7" w:rsidRPr="00340DE0" w:rsidRDefault="00C740D7" w:rsidP="00340DE0">
          <w:pPr>
            <w:pStyle w:val="Sidhuvud"/>
          </w:pPr>
          <w:r>
            <w:rPr>
              <w:noProof/>
            </w:rPr>
            <w:drawing>
              <wp:inline distT="0" distB="0" distL="0" distR="0" wp14:anchorId="1809A6D0" wp14:editId="455142E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C4ECC7" w14:textId="77777777" w:rsidR="00C740D7" w:rsidRPr="00710A6C" w:rsidRDefault="00C740D7" w:rsidP="00EE3C0F">
          <w:pPr>
            <w:pStyle w:val="Sidhuvud"/>
            <w:rPr>
              <w:b/>
            </w:rPr>
          </w:pPr>
        </w:p>
        <w:p w14:paraId="07BC8CA0" w14:textId="77777777" w:rsidR="00C740D7" w:rsidRDefault="00C740D7" w:rsidP="00EE3C0F">
          <w:pPr>
            <w:pStyle w:val="Sidhuvud"/>
          </w:pPr>
        </w:p>
        <w:p w14:paraId="676B9331" w14:textId="77777777" w:rsidR="00C740D7" w:rsidRDefault="00C740D7" w:rsidP="00EE3C0F">
          <w:pPr>
            <w:pStyle w:val="Sidhuvud"/>
          </w:pPr>
        </w:p>
        <w:p w14:paraId="24FA9A11" w14:textId="77777777" w:rsidR="00C740D7" w:rsidRDefault="00C740D7" w:rsidP="00EE3C0F">
          <w:pPr>
            <w:pStyle w:val="Sidhuvud"/>
          </w:pPr>
        </w:p>
        <w:p w14:paraId="3CF53ACB" w14:textId="2110192B" w:rsidR="00C740D7" w:rsidRDefault="00C740D7" w:rsidP="00EE3C0F">
          <w:pPr>
            <w:pStyle w:val="Sidhuvud"/>
          </w:pPr>
        </w:p>
        <w:sdt>
          <w:sdtPr>
            <w:alias w:val="DocNumber"/>
            <w:tag w:val="DocNumber"/>
            <w:id w:val="1726028884"/>
            <w:placeholder>
              <w:docPart w:val="45A4D613D2FE45029069B803EF3972F4"/>
            </w:placeholder>
            <w:dataBinding w:prefixMappings="xmlns:ns0='http://lp/documentinfo/RK' " w:xpath="/ns0:DocumentInfo[1]/ns0:BaseInfo[1]/ns0:DocNumber[1]" w:storeItemID="{9745F4B8-8423-4F74-9BAE-7B66FF27C5CA}"/>
            <w:text/>
          </w:sdtPr>
          <w:sdtEndPr/>
          <w:sdtContent>
            <w:p w14:paraId="26DD5590" w14:textId="0A22894D" w:rsidR="00C740D7" w:rsidRDefault="00D57A07" w:rsidP="00EE3C0F">
              <w:pPr>
                <w:pStyle w:val="Sidhuvud"/>
              </w:pPr>
              <w:r>
                <w:t>UD2021/</w:t>
              </w:r>
              <w:r w:rsidR="00487C2E">
                <w:t>07159 / 07188 /07428</w:t>
              </w:r>
            </w:p>
          </w:sdtContent>
        </w:sdt>
        <w:p w14:paraId="14284AA9" w14:textId="77777777" w:rsidR="00C740D7" w:rsidRDefault="00C740D7" w:rsidP="00EE3C0F">
          <w:pPr>
            <w:pStyle w:val="Sidhuvud"/>
          </w:pPr>
        </w:p>
      </w:tc>
      <w:tc>
        <w:tcPr>
          <w:tcW w:w="1134" w:type="dxa"/>
        </w:tcPr>
        <w:p w14:paraId="68C4E499" w14:textId="77777777" w:rsidR="00C740D7" w:rsidRDefault="00C740D7" w:rsidP="0094502D">
          <w:pPr>
            <w:pStyle w:val="Sidhuvud"/>
          </w:pPr>
        </w:p>
        <w:p w14:paraId="6482AC0E" w14:textId="77777777" w:rsidR="00C740D7" w:rsidRPr="0094502D" w:rsidRDefault="00C740D7" w:rsidP="00EC71A6">
          <w:pPr>
            <w:pStyle w:val="Sidhuvud"/>
          </w:pPr>
        </w:p>
      </w:tc>
    </w:tr>
    <w:tr w:rsidR="00C740D7" w14:paraId="25F69815" w14:textId="77777777" w:rsidTr="00C93EBA">
      <w:trPr>
        <w:trHeight w:val="2268"/>
      </w:trPr>
      <w:sdt>
        <w:sdtPr>
          <w:rPr>
            <w:b/>
          </w:rPr>
          <w:alias w:val="SenderText"/>
          <w:tag w:val="ccRKShow_SenderText"/>
          <w:id w:val="1374046025"/>
          <w:placeholder>
            <w:docPart w:val="DEDF3154E1FD4A2393F2DA827096FD03"/>
          </w:placeholder>
        </w:sdtPr>
        <w:sdtEndPr>
          <w:rPr>
            <w:b w:val="0"/>
          </w:rPr>
        </w:sdtEndPr>
        <w:sdtContent>
          <w:tc>
            <w:tcPr>
              <w:tcW w:w="5534" w:type="dxa"/>
              <w:tcMar>
                <w:right w:w="1134" w:type="dxa"/>
              </w:tcMar>
            </w:tcPr>
            <w:p w14:paraId="5FC32465" w14:textId="77777777" w:rsidR="00C740D7" w:rsidRPr="00C740D7" w:rsidRDefault="00C740D7" w:rsidP="00340DE0">
              <w:pPr>
                <w:pStyle w:val="Sidhuvud"/>
                <w:rPr>
                  <w:b/>
                </w:rPr>
              </w:pPr>
              <w:r w:rsidRPr="00C740D7">
                <w:rPr>
                  <w:b/>
                </w:rPr>
                <w:t>Utrikesdepartementet</w:t>
              </w:r>
            </w:p>
            <w:p w14:paraId="392ECBF1" w14:textId="3F021278" w:rsidR="0021723C" w:rsidRDefault="001727CB" w:rsidP="00340DE0">
              <w:pPr>
                <w:pStyle w:val="Sidhuvud"/>
              </w:pPr>
              <w:r>
                <w:t>Utrikesministern</w:t>
              </w:r>
            </w:p>
            <w:p w14:paraId="4D8B6773" w14:textId="780C8928" w:rsidR="00D57A07" w:rsidRDefault="00D57A07" w:rsidP="00340DE0">
              <w:pPr>
                <w:pStyle w:val="Sidhuvud"/>
              </w:pPr>
            </w:p>
            <w:p w14:paraId="5C5831B9" w14:textId="58F67ECC" w:rsidR="00C740D7" w:rsidRPr="00340DE0" w:rsidRDefault="00C740D7" w:rsidP="00340DE0">
              <w:pPr>
                <w:pStyle w:val="Sidhuvud"/>
              </w:pPr>
            </w:p>
          </w:tc>
        </w:sdtContent>
      </w:sdt>
      <w:sdt>
        <w:sdtPr>
          <w:alias w:val="Recipient"/>
          <w:tag w:val="ccRKShow_Recipient"/>
          <w:id w:val="-28344517"/>
          <w:placeholder>
            <w:docPart w:val="CC93F6BCA0134D9AB9E5CA693F46DCBE"/>
          </w:placeholder>
          <w:dataBinding w:prefixMappings="xmlns:ns0='http://lp/documentinfo/RK' " w:xpath="/ns0:DocumentInfo[1]/ns0:BaseInfo[1]/ns0:Recipient[1]" w:storeItemID="{9745F4B8-8423-4F74-9BAE-7B66FF27C5CA}"/>
          <w:text w:multiLine="1"/>
        </w:sdtPr>
        <w:sdtContent>
          <w:tc>
            <w:tcPr>
              <w:tcW w:w="3170" w:type="dxa"/>
            </w:tcPr>
            <w:p w14:paraId="3E7869CA" w14:textId="14EF6F13" w:rsidR="00C740D7" w:rsidRDefault="00487C2E" w:rsidP="00547B89">
              <w:pPr>
                <w:pStyle w:val="Sidhuvud"/>
              </w:pPr>
              <w:r>
                <w:t>Till riksdagen</w:t>
              </w:r>
              <w:r>
                <w:br/>
              </w:r>
              <w:r>
                <w:br/>
              </w:r>
              <w:r>
                <w:br/>
              </w:r>
              <w:r>
                <w:br/>
              </w:r>
            </w:p>
          </w:tc>
        </w:sdtContent>
      </w:sdt>
      <w:tc>
        <w:tcPr>
          <w:tcW w:w="1134" w:type="dxa"/>
        </w:tcPr>
        <w:p w14:paraId="2C7F2D38" w14:textId="77777777" w:rsidR="00C740D7" w:rsidRDefault="00C740D7" w:rsidP="003E6020">
          <w:pPr>
            <w:pStyle w:val="Sidhuvud"/>
          </w:pPr>
        </w:p>
      </w:tc>
    </w:tr>
  </w:tbl>
  <w:p w14:paraId="003536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D4222A8"/>
    <w:multiLevelType w:val="hybridMultilevel"/>
    <w:tmpl w:val="D7A67DC4"/>
    <w:lvl w:ilvl="0" w:tplc="24D8E68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67636D6"/>
    <w:multiLevelType w:val="hybridMultilevel"/>
    <w:tmpl w:val="37F2A4F6"/>
    <w:lvl w:ilvl="0" w:tplc="5662444A">
      <w:start w:val="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0A2CF1"/>
    <w:multiLevelType w:val="hybridMultilevel"/>
    <w:tmpl w:val="8604DE32"/>
    <w:lvl w:ilvl="0" w:tplc="A6327BFA">
      <w:start w:val="202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4"/>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6"/>
  </w:num>
  <w:num w:numId="32">
    <w:abstractNumId w:val="31"/>
  </w:num>
  <w:num w:numId="33">
    <w:abstractNumId w:val="35"/>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 w:numId="45">
    <w:abstractNumId w:val="17"/>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D7"/>
    <w:rsid w:val="00000290"/>
    <w:rsid w:val="00001068"/>
    <w:rsid w:val="00002DE4"/>
    <w:rsid w:val="0000412C"/>
    <w:rsid w:val="00004D5C"/>
    <w:rsid w:val="000059CF"/>
    <w:rsid w:val="00005F68"/>
    <w:rsid w:val="00006CA7"/>
    <w:rsid w:val="000119C0"/>
    <w:rsid w:val="000128EB"/>
    <w:rsid w:val="00012B00"/>
    <w:rsid w:val="00014EF6"/>
    <w:rsid w:val="00015E9E"/>
    <w:rsid w:val="00016730"/>
    <w:rsid w:val="00017197"/>
    <w:rsid w:val="0001725B"/>
    <w:rsid w:val="000203B0"/>
    <w:rsid w:val="000205ED"/>
    <w:rsid w:val="000241FA"/>
    <w:rsid w:val="00025992"/>
    <w:rsid w:val="00026711"/>
    <w:rsid w:val="0002708E"/>
    <w:rsid w:val="0002763D"/>
    <w:rsid w:val="0003679E"/>
    <w:rsid w:val="000414B0"/>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D65"/>
    <w:rsid w:val="00080631"/>
    <w:rsid w:val="00082374"/>
    <w:rsid w:val="0008414A"/>
    <w:rsid w:val="000862E0"/>
    <w:rsid w:val="000873C3"/>
    <w:rsid w:val="000921E5"/>
    <w:rsid w:val="00093408"/>
    <w:rsid w:val="00093BBF"/>
    <w:rsid w:val="0009435C"/>
    <w:rsid w:val="000A13CA"/>
    <w:rsid w:val="000A456A"/>
    <w:rsid w:val="000A5E43"/>
    <w:rsid w:val="000B56A9"/>
    <w:rsid w:val="000B6A65"/>
    <w:rsid w:val="000C5D08"/>
    <w:rsid w:val="000C61D1"/>
    <w:rsid w:val="000D31A9"/>
    <w:rsid w:val="000D370F"/>
    <w:rsid w:val="000D5449"/>
    <w:rsid w:val="000D7110"/>
    <w:rsid w:val="000D7A3E"/>
    <w:rsid w:val="000E12D9"/>
    <w:rsid w:val="000E431B"/>
    <w:rsid w:val="000E59A9"/>
    <w:rsid w:val="000E638A"/>
    <w:rsid w:val="000E6472"/>
    <w:rsid w:val="000F00B8"/>
    <w:rsid w:val="000F1EA7"/>
    <w:rsid w:val="000F2084"/>
    <w:rsid w:val="000F2A8A"/>
    <w:rsid w:val="000F3A92"/>
    <w:rsid w:val="000F5B4C"/>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1734"/>
    <w:rsid w:val="00160922"/>
    <w:rsid w:val="001625FD"/>
    <w:rsid w:val="0016294F"/>
    <w:rsid w:val="001677E4"/>
    <w:rsid w:val="00167FA8"/>
    <w:rsid w:val="0017099B"/>
    <w:rsid w:val="00170CE4"/>
    <w:rsid w:val="00170E3E"/>
    <w:rsid w:val="001727CB"/>
    <w:rsid w:val="0017300E"/>
    <w:rsid w:val="00173126"/>
    <w:rsid w:val="00174B8C"/>
    <w:rsid w:val="00176A26"/>
    <w:rsid w:val="001774F8"/>
    <w:rsid w:val="00180BE1"/>
    <w:rsid w:val="001813DF"/>
    <w:rsid w:val="001857B5"/>
    <w:rsid w:val="00187E1F"/>
    <w:rsid w:val="0019051C"/>
    <w:rsid w:val="0019127B"/>
    <w:rsid w:val="00192350"/>
    <w:rsid w:val="00192E34"/>
    <w:rsid w:val="0019308B"/>
    <w:rsid w:val="001941B9"/>
    <w:rsid w:val="00196439"/>
    <w:rsid w:val="00196C02"/>
    <w:rsid w:val="00197A8A"/>
    <w:rsid w:val="001A15F3"/>
    <w:rsid w:val="001A1B33"/>
    <w:rsid w:val="001A2A61"/>
    <w:rsid w:val="001A7F2F"/>
    <w:rsid w:val="001B4824"/>
    <w:rsid w:val="001B7236"/>
    <w:rsid w:val="001C1C7D"/>
    <w:rsid w:val="001C4566"/>
    <w:rsid w:val="001C4980"/>
    <w:rsid w:val="001C5DC9"/>
    <w:rsid w:val="001C6B85"/>
    <w:rsid w:val="001C71A9"/>
    <w:rsid w:val="001D12FC"/>
    <w:rsid w:val="001D452C"/>
    <w:rsid w:val="001D512F"/>
    <w:rsid w:val="001D761A"/>
    <w:rsid w:val="001E0BD5"/>
    <w:rsid w:val="001E1A13"/>
    <w:rsid w:val="001E20CC"/>
    <w:rsid w:val="001E3D83"/>
    <w:rsid w:val="001E5DF7"/>
    <w:rsid w:val="001E6477"/>
    <w:rsid w:val="001E72EE"/>
    <w:rsid w:val="001E7376"/>
    <w:rsid w:val="001F0629"/>
    <w:rsid w:val="001F0736"/>
    <w:rsid w:val="001F4302"/>
    <w:rsid w:val="001F50BE"/>
    <w:rsid w:val="001F525B"/>
    <w:rsid w:val="001F6BBE"/>
    <w:rsid w:val="0020068E"/>
    <w:rsid w:val="00200B7C"/>
    <w:rsid w:val="00201498"/>
    <w:rsid w:val="00204079"/>
    <w:rsid w:val="0020635B"/>
    <w:rsid w:val="002102FD"/>
    <w:rsid w:val="002116FE"/>
    <w:rsid w:val="00211B4E"/>
    <w:rsid w:val="00213174"/>
    <w:rsid w:val="00213204"/>
    <w:rsid w:val="00213258"/>
    <w:rsid w:val="00215F93"/>
    <w:rsid w:val="002161F5"/>
    <w:rsid w:val="0021657C"/>
    <w:rsid w:val="0021723C"/>
    <w:rsid w:val="0022187E"/>
    <w:rsid w:val="00222258"/>
    <w:rsid w:val="00223AD6"/>
    <w:rsid w:val="0022666A"/>
    <w:rsid w:val="00226AEF"/>
    <w:rsid w:val="00227E43"/>
    <w:rsid w:val="002315F5"/>
    <w:rsid w:val="00232730"/>
    <w:rsid w:val="00232EC3"/>
    <w:rsid w:val="00233D52"/>
    <w:rsid w:val="00234D5C"/>
    <w:rsid w:val="00237147"/>
    <w:rsid w:val="00240796"/>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6AF8"/>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28C"/>
    <w:rsid w:val="002F3675"/>
    <w:rsid w:val="002F59E0"/>
    <w:rsid w:val="002F66A6"/>
    <w:rsid w:val="00300342"/>
    <w:rsid w:val="003050DB"/>
    <w:rsid w:val="00310561"/>
    <w:rsid w:val="00311D8C"/>
    <w:rsid w:val="0031273D"/>
    <w:rsid w:val="003128E2"/>
    <w:rsid w:val="003153D9"/>
    <w:rsid w:val="00321621"/>
    <w:rsid w:val="00323450"/>
    <w:rsid w:val="00323EF7"/>
    <w:rsid w:val="003240E1"/>
    <w:rsid w:val="00326C03"/>
    <w:rsid w:val="00327474"/>
    <w:rsid w:val="003277B5"/>
    <w:rsid w:val="003342B4"/>
    <w:rsid w:val="00336CD1"/>
    <w:rsid w:val="00340DE0"/>
    <w:rsid w:val="00341F47"/>
    <w:rsid w:val="0034210D"/>
    <w:rsid w:val="00342327"/>
    <w:rsid w:val="0034250B"/>
    <w:rsid w:val="0034286A"/>
    <w:rsid w:val="00344234"/>
    <w:rsid w:val="0034750A"/>
    <w:rsid w:val="00347C69"/>
    <w:rsid w:val="00347E11"/>
    <w:rsid w:val="003503DD"/>
    <w:rsid w:val="00350696"/>
    <w:rsid w:val="00350C92"/>
    <w:rsid w:val="003542C5"/>
    <w:rsid w:val="00360397"/>
    <w:rsid w:val="003618A2"/>
    <w:rsid w:val="0036319E"/>
    <w:rsid w:val="00365461"/>
    <w:rsid w:val="00370311"/>
    <w:rsid w:val="00380663"/>
    <w:rsid w:val="00381C0E"/>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B65"/>
    <w:rsid w:val="003C36FA"/>
    <w:rsid w:val="003C6DD6"/>
    <w:rsid w:val="003C7BE0"/>
    <w:rsid w:val="003D0DD3"/>
    <w:rsid w:val="003D17EF"/>
    <w:rsid w:val="003D3535"/>
    <w:rsid w:val="003D4246"/>
    <w:rsid w:val="003D4CA1"/>
    <w:rsid w:val="003D4D9F"/>
    <w:rsid w:val="003D6C46"/>
    <w:rsid w:val="003D7B03"/>
    <w:rsid w:val="003E30BD"/>
    <w:rsid w:val="003E38CE"/>
    <w:rsid w:val="003E5A50"/>
    <w:rsid w:val="003E6020"/>
    <w:rsid w:val="003E796C"/>
    <w:rsid w:val="003E7CA0"/>
    <w:rsid w:val="003F1F1F"/>
    <w:rsid w:val="003F299F"/>
    <w:rsid w:val="003F2F1D"/>
    <w:rsid w:val="003F59B4"/>
    <w:rsid w:val="003F6B92"/>
    <w:rsid w:val="004008FB"/>
    <w:rsid w:val="0040090E"/>
    <w:rsid w:val="00403D11"/>
    <w:rsid w:val="00404DB4"/>
    <w:rsid w:val="004056B3"/>
    <w:rsid w:val="004060B1"/>
    <w:rsid w:val="0041093C"/>
    <w:rsid w:val="0041223B"/>
    <w:rsid w:val="00412284"/>
    <w:rsid w:val="004137EE"/>
    <w:rsid w:val="00413A4E"/>
    <w:rsid w:val="00415163"/>
    <w:rsid w:val="00415273"/>
    <w:rsid w:val="004157BE"/>
    <w:rsid w:val="00415E1F"/>
    <w:rsid w:val="0042068E"/>
    <w:rsid w:val="00422030"/>
    <w:rsid w:val="00422A7F"/>
    <w:rsid w:val="00426213"/>
    <w:rsid w:val="00431A7B"/>
    <w:rsid w:val="0043623F"/>
    <w:rsid w:val="00437459"/>
    <w:rsid w:val="00441D70"/>
    <w:rsid w:val="004425C2"/>
    <w:rsid w:val="004451EF"/>
    <w:rsid w:val="00445604"/>
    <w:rsid w:val="00446879"/>
    <w:rsid w:val="00446BAE"/>
    <w:rsid w:val="004508BA"/>
    <w:rsid w:val="004557F3"/>
    <w:rsid w:val="0045607E"/>
    <w:rsid w:val="004566BD"/>
    <w:rsid w:val="00456DC3"/>
    <w:rsid w:val="0046337E"/>
    <w:rsid w:val="00464CA1"/>
    <w:rsid w:val="00465312"/>
    <w:rsid w:val="004660C8"/>
    <w:rsid w:val="00466C9A"/>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87C2E"/>
    <w:rsid w:val="004911D9"/>
    <w:rsid w:val="00491796"/>
    <w:rsid w:val="00493416"/>
    <w:rsid w:val="0049768A"/>
    <w:rsid w:val="004A33C6"/>
    <w:rsid w:val="004A66B1"/>
    <w:rsid w:val="004A7AC3"/>
    <w:rsid w:val="004A7DC4"/>
    <w:rsid w:val="004B1E7B"/>
    <w:rsid w:val="004B3029"/>
    <w:rsid w:val="004B352B"/>
    <w:rsid w:val="004B35E7"/>
    <w:rsid w:val="004B4B73"/>
    <w:rsid w:val="004B530A"/>
    <w:rsid w:val="004B63BF"/>
    <w:rsid w:val="004B66DA"/>
    <w:rsid w:val="004B696B"/>
    <w:rsid w:val="004B7DFF"/>
    <w:rsid w:val="004C3A3F"/>
    <w:rsid w:val="004C4750"/>
    <w:rsid w:val="004C52AA"/>
    <w:rsid w:val="004C5686"/>
    <w:rsid w:val="004C70EE"/>
    <w:rsid w:val="004D1496"/>
    <w:rsid w:val="004D32DE"/>
    <w:rsid w:val="004D3524"/>
    <w:rsid w:val="004D766C"/>
    <w:rsid w:val="004E04B6"/>
    <w:rsid w:val="004E0FA8"/>
    <w:rsid w:val="004E1DE3"/>
    <w:rsid w:val="004E251B"/>
    <w:rsid w:val="004E25CD"/>
    <w:rsid w:val="004E2A4B"/>
    <w:rsid w:val="004E4419"/>
    <w:rsid w:val="004E6D22"/>
    <w:rsid w:val="004F0448"/>
    <w:rsid w:val="004F198B"/>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4017"/>
    <w:rsid w:val="00526AEB"/>
    <w:rsid w:val="005302E0"/>
    <w:rsid w:val="00532592"/>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D65"/>
    <w:rsid w:val="005C6F80"/>
    <w:rsid w:val="005D051B"/>
    <w:rsid w:val="005D07C2"/>
    <w:rsid w:val="005E2F29"/>
    <w:rsid w:val="005E400D"/>
    <w:rsid w:val="005E49D4"/>
    <w:rsid w:val="005E4E79"/>
    <w:rsid w:val="005E5CE7"/>
    <w:rsid w:val="005E790C"/>
    <w:rsid w:val="005F08C5"/>
    <w:rsid w:val="00602417"/>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760"/>
    <w:rsid w:val="006B3F96"/>
    <w:rsid w:val="006B4A30"/>
    <w:rsid w:val="006B7569"/>
    <w:rsid w:val="006C28EE"/>
    <w:rsid w:val="006C4FF1"/>
    <w:rsid w:val="006C7AEE"/>
    <w:rsid w:val="006D2998"/>
    <w:rsid w:val="006D3188"/>
    <w:rsid w:val="006D5159"/>
    <w:rsid w:val="006D54FC"/>
    <w:rsid w:val="006D6779"/>
    <w:rsid w:val="006E08FC"/>
    <w:rsid w:val="006F1BCC"/>
    <w:rsid w:val="006F2588"/>
    <w:rsid w:val="006F6AEB"/>
    <w:rsid w:val="00710A6C"/>
    <w:rsid w:val="00710D98"/>
    <w:rsid w:val="00711CE9"/>
    <w:rsid w:val="00712266"/>
    <w:rsid w:val="00712593"/>
    <w:rsid w:val="00712D82"/>
    <w:rsid w:val="00716E22"/>
    <w:rsid w:val="007171AB"/>
    <w:rsid w:val="007213D0"/>
    <w:rsid w:val="007219C0"/>
    <w:rsid w:val="0073135D"/>
    <w:rsid w:val="00731C75"/>
    <w:rsid w:val="00732599"/>
    <w:rsid w:val="00736223"/>
    <w:rsid w:val="00743E09"/>
    <w:rsid w:val="00744FCC"/>
    <w:rsid w:val="00747B9C"/>
    <w:rsid w:val="00750C93"/>
    <w:rsid w:val="00754E24"/>
    <w:rsid w:val="00757B3B"/>
    <w:rsid w:val="007618C5"/>
    <w:rsid w:val="00764FA6"/>
    <w:rsid w:val="00765294"/>
    <w:rsid w:val="00773075"/>
    <w:rsid w:val="00773F36"/>
    <w:rsid w:val="00774FDA"/>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3CA"/>
    <w:rsid w:val="007C014F"/>
    <w:rsid w:val="007C44FF"/>
    <w:rsid w:val="007C6456"/>
    <w:rsid w:val="007C7BDB"/>
    <w:rsid w:val="007D2FF5"/>
    <w:rsid w:val="007D4BCF"/>
    <w:rsid w:val="007D73AB"/>
    <w:rsid w:val="007D790E"/>
    <w:rsid w:val="007E2712"/>
    <w:rsid w:val="007E4A9C"/>
    <w:rsid w:val="007E5516"/>
    <w:rsid w:val="007E7EE2"/>
    <w:rsid w:val="007F06CA"/>
    <w:rsid w:val="007F0DD0"/>
    <w:rsid w:val="007F30E8"/>
    <w:rsid w:val="007F407C"/>
    <w:rsid w:val="007F61D0"/>
    <w:rsid w:val="0080228F"/>
    <w:rsid w:val="00804C1B"/>
    <w:rsid w:val="0080595A"/>
    <w:rsid w:val="0080608A"/>
    <w:rsid w:val="008150A6"/>
    <w:rsid w:val="00815A8F"/>
    <w:rsid w:val="00817098"/>
    <w:rsid w:val="008178E6"/>
    <w:rsid w:val="0082244F"/>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463E"/>
    <w:rsid w:val="0087547E"/>
    <w:rsid w:val="00875DDD"/>
    <w:rsid w:val="00875E0D"/>
    <w:rsid w:val="00881BC6"/>
    <w:rsid w:val="00884833"/>
    <w:rsid w:val="008860CC"/>
    <w:rsid w:val="00886EEE"/>
    <w:rsid w:val="00887F86"/>
    <w:rsid w:val="00890876"/>
    <w:rsid w:val="00891929"/>
    <w:rsid w:val="00893029"/>
    <w:rsid w:val="0089514A"/>
    <w:rsid w:val="00895C2A"/>
    <w:rsid w:val="00897E47"/>
    <w:rsid w:val="008A03E9"/>
    <w:rsid w:val="008A0A0D"/>
    <w:rsid w:val="008A38F4"/>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3E9"/>
    <w:rsid w:val="008E65A8"/>
    <w:rsid w:val="008E77D6"/>
    <w:rsid w:val="008F6653"/>
    <w:rsid w:val="009036E7"/>
    <w:rsid w:val="0090584A"/>
    <w:rsid w:val="0090605F"/>
    <w:rsid w:val="0091053B"/>
    <w:rsid w:val="00912158"/>
    <w:rsid w:val="00912945"/>
    <w:rsid w:val="009144EE"/>
    <w:rsid w:val="00915D4C"/>
    <w:rsid w:val="00922AF0"/>
    <w:rsid w:val="00922F1F"/>
    <w:rsid w:val="009279B2"/>
    <w:rsid w:val="00935814"/>
    <w:rsid w:val="009437E9"/>
    <w:rsid w:val="0094502D"/>
    <w:rsid w:val="00946561"/>
    <w:rsid w:val="00946B39"/>
    <w:rsid w:val="00947013"/>
    <w:rsid w:val="0095062C"/>
    <w:rsid w:val="00956EA9"/>
    <w:rsid w:val="00960BDF"/>
    <w:rsid w:val="00966E40"/>
    <w:rsid w:val="00971BC4"/>
    <w:rsid w:val="00973084"/>
    <w:rsid w:val="00973CBD"/>
    <w:rsid w:val="00974520"/>
    <w:rsid w:val="00974B59"/>
    <w:rsid w:val="00974B5B"/>
    <w:rsid w:val="00975341"/>
    <w:rsid w:val="0097653D"/>
    <w:rsid w:val="00984EA2"/>
    <w:rsid w:val="00986CC3"/>
    <w:rsid w:val="0099068E"/>
    <w:rsid w:val="00991065"/>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1957"/>
    <w:rsid w:val="00A23493"/>
    <w:rsid w:val="00A2416A"/>
    <w:rsid w:val="00A27EB4"/>
    <w:rsid w:val="00A30E06"/>
    <w:rsid w:val="00A3270B"/>
    <w:rsid w:val="00A333A9"/>
    <w:rsid w:val="00A379E4"/>
    <w:rsid w:val="00A42F07"/>
    <w:rsid w:val="00A43B02"/>
    <w:rsid w:val="00A44627"/>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E93"/>
    <w:rsid w:val="00A75AB7"/>
    <w:rsid w:val="00A83436"/>
    <w:rsid w:val="00A8483F"/>
    <w:rsid w:val="00A870B0"/>
    <w:rsid w:val="00A8728A"/>
    <w:rsid w:val="00A87A54"/>
    <w:rsid w:val="00A95AAE"/>
    <w:rsid w:val="00AA105C"/>
    <w:rsid w:val="00AA1809"/>
    <w:rsid w:val="00AA1FFE"/>
    <w:rsid w:val="00AA3F2E"/>
    <w:rsid w:val="00AA72F4"/>
    <w:rsid w:val="00AA793E"/>
    <w:rsid w:val="00AB10E7"/>
    <w:rsid w:val="00AB4D25"/>
    <w:rsid w:val="00AB5033"/>
    <w:rsid w:val="00AB5298"/>
    <w:rsid w:val="00AB5519"/>
    <w:rsid w:val="00AB6313"/>
    <w:rsid w:val="00AB71DD"/>
    <w:rsid w:val="00AC1492"/>
    <w:rsid w:val="00AC15C5"/>
    <w:rsid w:val="00AD0E75"/>
    <w:rsid w:val="00AE77EB"/>
    <w:rsid w:val="00AE7BD8"/>
    <w:rsid w:val="00AE7D02"/>
    <w:rsid w:val="00AF0BB7"/>
    <w:rsid w:val="00AF0BDE"/>
    <w:rsid w:val="00AF0EDE"/>
    <w:rsid w:val="00AF3E94"/>
    <w:rsid w:val="00AF4853"/>
    <w:rsid w:val="00AF53B9"/>
    <w:rsid w:val="00B00702"/>
    <w:rsid w:val="00B0110B"/>
    <w:rsid w:val="00B0234E"/>
    <w:rsid w:val="00B06751"/>
    <w:rsid w:val="00B07931"/>
    <w:rsid w:val="00B10CAC"/>
    <w:rsid w:val="00B13241"/>
    <w:rsid w:val="00B13699"/>
    <w:rsid w:val="00B149E2"/>
    <w:rsid w:val="00B2131A"/>
    <w:rsid w:val="00B2169D"/>
    <w:rsid w:val="00B21CBB"/>
    <w:rsid w:val="00B2606D"/>
    <w:rsid w:val="00B263C0"/>
    <w:rsid w:val="00B316CA"/>
    <w:rsid w:val="00B31BFB"/>
    <w:rsid w:val="00B34AD8"/>
    <w:rsid w:val="00B3528F"/>
    <w:rsid w:val="00B357AB"/>
    <w:rsid w:val="00B41704"/>
    <w:rsid w:val="00B41F72"/>
    <w:rsid w:val="00B44E90"/>
    <w:rsid w:val="00B45324"/>
    <w:rsid w:val="00B45F9D"/>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6F13"/>
    <w:rsid w:val="00BB17B0"/>
    <w:rsid w:val="00BB28BF"/>
    <w:rsid w:val="00BB2F42"/>
    <w:rsid w:val="00BB4AC0"/>
    <w:rsid w:val="00BB5683"/>
    <w:rsid w:val="00BC112B"/>
    <w:rsid w:val="00BC17DF"/>
    <w:rsid w:val="00BC6832"/>
    <w:rsid w:val="00BD0826"/>
    <w:rsid w:val="00BD15AB"/>
    <w:rsid w:val="00BD181D"/>
    <w:rsid w:val="00BD4D7E"/>
    <w:rsid w:val="00BD5B41"/>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88F"/>
    <w:rsid w:val="00C41141"/>
    <w:rsid w:val="00C42F87"/>
    <w:rsid w:val="00C449AD"/>
    <w:rsid w:val="00C44E30"/>
    <w:rsid w:val="00C461E6"/>
    <w:rsid w:val="00C50045"/>
    <w:rsid w:val="00C50771"/>
    <w:rsid w:val="00C508BE"/>
    <w:rsid w:val="00C55FE8"/>
    <w:rsid w:val="00C63EC4"/>
    <w:rsid w:val="00C64CD9"/>
    <w:rsid w:val="00C670F8"/>
    <w:rsid w:val="00C6780B"/>
    <w:rsid w:val="00C73A90"/>
    <w:rsid w:val="00C740D7"/>
    <w:rsid w:val="00C76D49"/>
    <w:rsid w:val="00C80AD4"/>
    <w:rsid w:val="00C80B5E"/>
    <w:rsid w:val="00C82055"/>
    <w:rsid w:val="00C8630A"/>
    <w:rsid w:val="00C9061B"/>
    <w:rsid w:val="00C93EBA"/>
    <w:rsid w:val="00CA0BD8"/>
    <w:rsid w:val="00CA1B28"/>
    <w:rsid w:val="00CA2FD7"/>
    <w:rsid w:val="00CA69E3"/>
    <w:rsid w:val="00CA6B28"/>
    <w:rsid w:val="00CA72BB"/>
    <w:rsid w:val="00CA7E69"/>
    <w:rsid w:val="00CA7FF5"/>
    <w:rsid w:val="00CB07E5"/>
    <w:rsid w:val="00CB09E0"/>
    <w:rsid w:val="00CB1C14"/>
    <w:rsid w:val="00CB1E7C"/>
    <w:rsid w:val="00CB2EA1"/>
    <w:rsid w:val="00CB2F84"/>
    <w:rsid w:val="00CB3E75"/>
    <w:rsid w:val="00CB43F1"/>
    <w:rsid w:val="00CB581E"/>
    <w:rsid w:val="00CB6A8A"/>
    <w:rsid w:val="00CB6EDE"/>
    <w:rsid w:val="00CC41BA"/>
    <w:rsid w:val="00CC77BE"/>
    <w:rsid w:val="00CD09EF"/>
    <w:rsid w:val="00CD0B6D"/>
    <w:rsid w:val="00CD1550"/>
    <w:rsid w:val="00CD17C1"/>
    <w:rsid w:val="00CD1C6C"/>
    <w:rsid w:val="00CD37F1"/>
    <w:rsid w:val="00CD6169"/>
    <w:rsid w:val="00CD6D76"/>
    <w:rsid w:val="00CE188D"/>
    <w:rsid w:val="00CE20BC"/>
    <w:rsid w:val="00CE26C6"/>
    <w:rsid w:val="00CF16D8"/>
    <w:rsid w:val="00CF1FD8"/>
    <w:rsid w:val="00CF20D0"/>
    <w:rsid w:val="00CF3074"/>
    <w:rsid w:val="00CF44A1"/>
    <w:rsid w:val="00CF45F2"/>
    <w:rsid w:val="00CF4FDC"/>
    <w:rsid w:val="00CF5EE3"/>
    <w:rsid w:val="00CF6E13"/>
    <w:rsid w:val="00CF7776"/>
    <w:rsid w:val="00D00E9E"/>
    <w:rsid w:val="00D021D2"/>
    <w:rsid w:val="00D061BB"/>
    <w:rsid w:val="00D07BE1"/>
    <w:rsid w:val="00D116C0"/>
    <w:rsid w:val="00D12C94"/>
    <w:rsid w:val="00D13433"/>
    <w:rsid w:val="00D13D8A"/>
    <w:rsid w:val="00D20DA7"/>
    <w:rsid w:val="00D23740"/>
    <w:rsid w:val="00D249A5"/>
    <w:rsid w:val="00D2793F"/>
    <w:rsid w:val="00D279D8"/>
    <w:rsid w:val="00D27C8E"/>
    <w:rsid w:val="00D3026A"/>
    <w:rsid w:val="00D32D62"/>
    <w:rsid w:val="00D36E44"/>
    <w:rsid w:val="00D40205"/>
    <w:rsid w:val="00D40C72"/>
    <w:rsid w:val="00D41233"/>
    <w:rsid w:val="00D4141B"/>
    <w:rsid w:val="00D4145D"/>
    <w:rsid w:val="00D4460B"/>
    <w:rsid w:val="00D458F0"/>
    <w:rsid w:val="00D50B3B"/>
    <w:rsid w:val="00D51C1C"/>
    <w:rsid w:val="00D51FCC"/>
    <w:rsid w:val="00D5467F"/>
    <w:rsid w:val="00D55837"/>
    <w:rsid w:val="00D56A9F"/>
    <w:rsid w:val="00D57A07"/>
    <w:rsid w:val="00D57BA2"/>
    <w:rsid w:val="00D60F51"/>
    <w:rsid w:val="00D65E43"/>
    <w:rsid w:val="00D6730A"/>
    <w:rsid w:val="00D674A6"/>
    <w:rsid w:val="00D7168E"/>
    <w:rsid w:val="00D72719"/>
    <w:rsid w:val="00D738DC"/>
    <w:rsid w:val="00D73F9D"/>
    <w:rsid w:val="00D74B7C"/>
    <w:rsid w:val="00D76068"/>
    <w:rsid w:val="00D76B01"/>
    <w:rsid w:val="00D804A2"/>
    <w:rsid w:val="00D84704"/>
    <w:rsid w:val="00D84BF9"/>
    <w:rsid w:val="00D921FD"/>
    <w:rsid w:val="00D93714"/>
    <w:rsid w:val="00D938AB"/>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5B0"/>
    <w:rsid w:val="00DF5BFB"/>
    <w:rsid w:val="00DF5CD6"/>
    <w:rsid w:val="00E022DA"/>
    <w:rsid w:val="00E03BCB"/>
    <w:rsid w:val="00E04FEE"/>
    <w:rsid w:val="00E124DC"/>
    <w:rsid w:val="00E15A41"/>
    <w:rsid w:val="00E2213C"/>
    <w:rsid w:val="00E22D68"/>
    <w:rsid w:val="00E247D9"/>
    <w:rsid w:val="00E258D8"/>
    <w:rsid w:val="00E267BF"/>
    <w:rsid w:val="00E26DDF"/>
    <w:rsid w:val="00E270E5"/>
    <w:rsid w:val="00E30167"/>
    <w:rsid w:val="00E32C2B"/>
    <w:rsid w:val="00E33493"/>
    <w:rsid w:val="00E35ED0"/>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943"/>
    <w:rsid w:val="00E82DF1"/>
    <w:rsid w:val="00E90CAA"/>
    <w:rsid w:val="00E93339"/>
    <w:rsid w:val="00E96532"/>
    <w:rsid w:val="00E973A0"/>
    <w:rsid w:val="00EA1688"/>
    <w:rsid w:val="00EA1AFC"/>
    <w:rsid w:val="00EA2317"/>
    <w:rsid w:val="00EA3A7D"/>
    <w:rsid w:val="00EA4C83"/>
    <w:rsid w:val="00EA76C5"/>
    <w:rsid w:val="00EB763D"/>
    <w:rsid w:val="00EB7FE4"/>
    <w:rsid w:val="00EC0A92"/>
    <w:rsid w:val="00EC1DA0"/>
    <w:rsid w:val="00EC329B"/>
    <w:rsid w:val="00EC5EB9"/>
    <w:rsid w:val="00EC6006"/>
    <w:rsid w:val="00EC71A6"/>
    <w:rsid w:val="00EC73EB"/>
    <w:rsid w:val="00ED592E"/>
    <w:rsid w:val="00ED6430"/>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C29"/>
    <w:rsid w:val="00F13B6B"/>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045"/>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CD4"/>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979AB6"/>
  <w15:docId w15:val="{90645A07-8934-41F4-B254-B6B85A83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semiHidden/>
    <w:rsid w:val="00573DFD"/>
    <w:rPr>
      <w:sz w:val="20"/>
      <w:szCs w:val="20"/>
    </w:rPr>
  </w:style>
  <w:style w:type="character" w:styleId="Kommentarsreferens">
    <w:name w:val="annotation reference"/>
    <w:basedOn w:val="Standardstycketeckensnitt"/>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51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31506">
      <w:bodyDiv w:val="1"/>
      <w:marLeft w:val="0"/>
      <w:marRight w:val="0"/>
      <w:marTop w:val="0"/>
      <w:marBottom w:val="0"/>
      <w:divBdr>
        <w:top w:val="none" w:sz="0" w:space="0" w:color="auto"/>
        <w:left w:val="none" w:sz="0" w:space="0" w:color="auto"/>
        <w:bottom w:val="none" w:sz="0" w:space="0" w:color="auto"/>
        <w:right w:val="none" w:sz="0" w:space="0" w:color="auto"/>
      </w:divBdr>
    </w:div>
    <w:div w:id="181405374">
      <w:bodyDiv w:val="1"/>
      <w:marLeft w:val="0"/>
      <w:marRight w:val="0"/>
      <w:marTop w:val="0"/>
      <w:marBottom w:val="0"/>
      <w:divBdr>
        <w:top w:val="none" w:sz="0" w:space="0" w:color="auto"/>
        <w:left w:val="none" w:sz="0" w:space="0" w:color="auto"/>
        <w:bottom w:val="none" w:sz="0" w:space="0" w:color="auto"/>
        <w:right w:val="none" w:sz="0" w:space="0" w:color="auto"/>
      </w:divBdr>
    </w:div>
    <w:div w:id="183902315">
      <w:bodyDiv w:val="1"/>
      <w:marLeft w:val="0"/>
      <w:marRight w:val="0"/>
      <w:marTop w:val="0"/>
      <w:marBottom w:val="0"/>
      <w:divBdr>
        <w:top w:val="none" w:sz="0" w:space="0" w:color="auto"/>
        <w:left w:val="none" w:sz="0" w:space="0" w:color="auto"/>
        <w:bottom w:val="none" w:sz="0" w:space="0" w:color="auto"/>
        <w:right w:val="none" w:sz="0" w:space="0" w:color="auto"/>
      </w:divBdr>
    </w:div>
    <w:div w:id="567770470">
      <w:bodyDiv w:val="1"/>
      <w:marLeft w:val="0"/>
      <w:marRight w:val="0"/>
      <w:marTop w:val="0"/>
      <w:marBottom w:val="0"/>
      <w:divBdr>
        <w:top w:val="none" w:sz="0" w:space="0" w:color="auto"/>
        <w:left w:val="none" w:sz="0" w:space="0" w:color="auto"/>
        <w:bottom w:val="none" w:sz="0" w:space="0" w:color="auto"/>
        <w:right w:val="none" w:sz="0" w:space="0" w:color="auto"/>
      </w:divBdr>
    </w:div>
    <w:div w:id="13186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A4D613D2FE45029069B803EF3972F4"/>
        <w:category>
          <w:name w:val="Allmänt"/>
          <w:gallery w:val="placeholder"/>
        </w:category>
        <w:types>
          <w:type w:val="bbPlcHdr"/>
        </w:types>
        <w:behaviors>
          <w:behavior w:val="content"/>
        </w:behaviors>
        <w:guid w:val="{17DC67D2-3D76-46B2-A894-6BF2EC6C2EE5}"/>
      </w:docPartPr>
      <w:docPartBody>
        <w:p w:rsidR="00B21F64" w:rsidRDefault="008A2CF7" w:rsidP="008A2CF7">
          <w:pPr>
            <w:pStyle w:val="45A4D613D2FE45029069B803EF3972F41"/>
          </w:pPr>
          <w:r>
            <w:rPr>
              <w:rStyle w:val="Platshllartext"/>
            </w:rPr>
            <w:t xml:space="preserve"> </w:t>
          </w:r>
        </w:p>
      </w:docPartBody>
    </w:docPart>
    <w:docPart>
      <w:docPartPr>
        <w:name w:val="DEDF3154E1FD4A2393F2DA827096FD03"/>
        <w:category>
          <w:name w:val="Allmänt"/>
          <w:gallery w:val="placeholder"/>
        </w:category>
        <w:types>
          <w:type w:val="bbPlcHdr"/>
        </w:types>
        <w:behaviors>
          <w:behavior w:val="content"/>
        </w:behaviors>
        <w:guid w:val="{91FF946D-128B-4276-A8C9-7E07A838093C}"/>
      </w:docPartPr>
      <w:docPartBody>
        <w:p w:rsidR="00B21F64" w:rsidRDefault="008A2CF7" w:rsidP="008A2CF7">
          <w:pPr>
            <w:pStyle w:val="DEDF3154E1FD4A2393F2DA827096FD031"/>
          </w:pPr>
          <w:r>
            <w:rPr>
              <w:rStyle w:val="Platshllartext"/>
            </w:rPr>
            <w:t xml:space="preserve"> </w:t>
          </w:r>
        </w:p>
      </w:docPartBody>
    </w:docPart>
    <w:docPart>
      <w:docPartPr>
        <w:name w:val="CC93F6BCA0134D9AB9E5CA693F46DCBE"/>
        <w:category>
          <w:name w:val="Allmänt"/>
          <w:gallery w:val="placeholder"/>
        </w:category>
        <w:types>
          <w:type w:val="bbPlcHdr"/>
        </w:types>
        <w:behaviors>
          <w:behavior w:val="content"/>
        </w:behaviors>
        <w:guid w:val="{A954F1F0-0988-4859-A2AF-E71EC2A5AC01}"/>
      </w:docPartPr>
      <w:docPartBody>
        <w:p w:rsidR="00B21F64" w:rsidRDefault="008A2CF7" w:rsidP="008A2CF7">
          <w:pPr>
            <w:pStyle w:val="CC93F6BCA0134D9AB9E5CA693F46DCBE"/>
          </w:pPr>
          <w:r>
            <w:rPr>
              <w:rStyle w:val="Platshllartext"/>
            </w:rPr>
            <w:t xml:space="preserve"> </w:t>
          </w:r>
        </w:p>
      </w:docPartBody>
    </w:docPart>
    <w:docPart>
      <w:docPartPr>
        <w:name w:val="C96D1E5247DA4AAE8D1B1FA6AA4C6BF3"/>
        <w:category>
          <w:name w:val="Allmänt"/>
          <w:gallery w:val="placeholder"/>
        </w:category>
        <w:types>
          <w:type w:val="bbPlcHdr"/>
        </w:types>
        <w:behaviors>
          <w:behavior w:val="content"/>
        </w:behaviors>
        <w:guid w:val="{367BED18-584D-45AD-9864-D6D171D28A0C}"/>
      </w:docPartPr>
      <w:docPartBody>
        <w:p w:rsidR="00B21F64" w:rsidRDefault="008A2CF7" w:rsidP="008A2CF7">
          <w:pPr>
            <w:pStyle w:val="C96D1E5247DA4AAE8D1B1FA6AA4C6BF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F7"/>
    <w:rsid w:val="00145F3A"/>
    <w:rsid w:val="002C2EDF"/>
    <w:rsid w:val="004E6794"/>
    <w:rsid w:val="006D7314"/>
    <w:rsid w:val="007D0AB7"/>
    <w:rsid w:val="008A2CF7"/>
    <w:rsid w:val="009A5121"/>
    <w:rsid w:val="00B21F64"/>
    <w:rsid w:val="00B578C5"/>
    <w:rsid w:val="00BC315F"/>
    <w:rsid w:val="00EA2D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4753900478C4B12B07D587567260B99">
    <w:name w:val="A4753900478C4B12B07D587567260B99"/>
    <w:rsid w:val="008A2CF7"/>
  </w:style>
  <w:style w:type="character" w:styleId="Platshllartext">
    <w:name w:val="Placeholder Text"/>
    <w:basedOn w:val="Standardstycketeckensnitt"/>
    <w:uiPriority w:val="99"/>
    <w:semiHidden/>
    <w:rsid w:val="00EA2DFC"/>
    <w:rPr>
      <w:noProof w:val="0"/>
      <w:color w:val="808080"/>
    </w:rPr>
  </w:style>
  <w:style w:type="paragraph" w:customStyle="1" w:styleId="A65E1C3460F9478BB8D927B787518C49">
    <w:name w:val="A65E1C3460F9478BB8D927B787518C49"/>
    <w:rsid w:val="008A2CF7"/>
  </w:style>
  <w:style w:type="paragraph" w:customStyle="1" w:styleId="A4F6472F82B3421295872695AA0ACBAD">
    <w:name w:val="A4F6472F82B3421295872695AA0ACBAD"/>
    <w:rsid w:val="008A2CF7"/>
  </w:style>
  <w:style w:type="paragraph" w:customStyle="1" w:styleId="FACBDFBD27734E0C9B4FAC6B37FBB03C">
    <w:name w:val="FACBDFBD27734E0C9B4FAC6B37FBB03C"/>
    <w:rsid w:val="008A2CF7"/>
  </w:style>
  <w:style w:type="paragraph" w:customStyle="1" w:styleId="ADACE1FBE98F4C1BA7C2D6E29043B364">
    <w:name w:val="ADACE1FBE98F4C1BA7C2D6E29043B364"/>
    <w:rsid w:val="008A2CF7"/>
  </w:style>
  <w:style w:type="paragraph" w:customStyle="1" w:styleId="45A4D613D2FE45029069B803EF3972F4">
    <w:name w:val="45A4D613D2FE45029069B803EF3972F4"/>
    <w:rsid w:val="008A2CF7"/>
  </w:style>
  <w:style w:type="paragraph" w:customStyle="1" w:styleId="5ABBB7054F714364B7D5F503E4E335A3">
    <w:name w:val="5ABBB7054F714364B7D5F503E4E335A3"/>
    <w:rsid w:val="008A2CF7"/>
  </w:style>
  <w:style w:type="paragraph" w:customStyle="1" w:styleId="B291BA2D10C04063A2418FA2C9F84B66">
    <w:name w:val="B291BA2D10C04063A2418FA2C9F84B66"/>
    <w:rsid w:val="008A2CF7"/>
  </w:style>
  <w:style w:type="paragraph" w:customStyle="1" w:styleId="0045ECE39CF746FAB37C87E8F432BF98">
    <w:name w:val="0045ECE39CF746FAB37C87E8F432BF98"/>
    <w:rsid w:val="008A2CF7"/>
  </w:style>
  <w:style w:type="paragraph" w:customStyle="1" w:styleId="DEDF3154E1FD4A2393F2DA827096FD03">
    <w:name w:val="DEDF3154E1FD4A2393F2DA827096FD03"/>
    <w:rsid w:val="008A2CF7"/>
  </w:style>
  <w:style w:type="paragraph" w:customStyle="1" w:styleId="CC93F6BCA0134D9AB9E5CA693F46DCBE">
    <w:name w:val="CC93F6BCA0134D9AB9E5CA693F46DCBE"/>
    <w:rsid w:val="008A2CF7"/>
  </w:style>
  <w:style w:type="paragraph" w:customStyle="1" w:styleId="45A4D613D2FE45029069B803EF3972F41">
    <w:name w:val="45A4D613D2FE45029069B803EF3972F41"/>
    <w:rsid w:val="008A2C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DF3154E1FD4A2393F2DA827096FD031">
    <w:name w:val="DEDF3154E1FD4A2393F2DA827096FD031"/>
    <w:rsid w:val="008A2C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E7D682F9454A81B0EE48549AB3D4E9">
    <w:name w:val="B1E7D682F9454A81B0EE48549AB3D4E9"/>
    <w:rsid w:val="008A2CF7"/>
  </w:style>
  <w:style w:type="paragraph" w:customStyle="1" w:styleId="E091C88EA43E40BAB2BAD7E3B66B18F7">
    <w:name w:val="E091C88EA43E40BAB2BAD7E3B66B18F7"/>
    <w:rsid w:val="008A2CF7"/>
  </w:style>
  <w:style w:type="paragraph" w:customStyle="1" w:styleId="14E4AA6845874C47A13724CF15100037">
    <w:name w:val="14E4AA6845874C47A13724CF15100037"/>
    <w:rsid w:val="008A2CF7"/>
  </w:style>
  <w:style w:type="paragraph" w:customStyle="1" w:styleId="5D721170F8504E79950B169918E65FD8">
    <w:name w:val="5D721170F8504E79950B169918E65FD8"/>
    <w:rsid w:val="008A2CF7"/>
  </w:style>
  <w:style w:type="paragraph" w:customStyle="1" w:styleId="774CEC3FAB8F4EF384A8A31D14750567">
    <w:name w:val="774CEC3FAB8F4EF384A8A31D14750567"/>
    <w:rsid w:val="008A2CF7"/>
  </w:style>
  <w:style w:type="paragraph" w:customStyle="1" w:styleId="EB1C1732B85049CDB4AC4DAD746211F8">
    <w:name w:val="EB1C1732B85049CDB4AC4DAD746211F8"/>
    <w:rsid w:val="008A2CF7"/>
  </w:style>
  <w:style w:type="paragraph" w:customStyle="1" w:styleId="C96D1E5247DA4AAE8D1B1FA6AA4C6BF3">
    <w:name w:val="C96D1E5247DA4AAE8D1B1FA6AA4C6BF3"/>
    <w:rsid w:val="008A2CF7"/>
  </w:style>
  <w:style w:type="paragraph" w:customStyle="1" w:styleId="36AA9893E78E4FDCA21578DE344C8475">
    <w:name w:val="36AA9893E78E4FDCA21578DE344C8475"/>
    <w:rsid w:val="009A5121"/>
  </w:style>
  <w:style w:type="paragraph" w:customStyle="1" w:styleId="8A248F7A2B4E400D838A5D15C4CBE935">
    <w:name w:val="8A248F7A2B4E400D838A5D15C4CBE935"/>
    <w:rsid w:val="00EA2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3216121a-298e-44b3-bf62-7fc0ab35804f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SY2CVNDC5XDY-369191429-14815</_dlc_DocId>
    <_dlc_DocIdUrl xmlns="a9ec56ab-dea3-443b-ae99-35f2199b5204">
      <Url>https://dhs.sp.regeringskansliet.se/yta/ud-mk_ur/_layouts/15/DocIdRedir.aspx?ID=SY2CVNDC5XDY-369191429-14815</Url>
      <Description>SY2CVNDC5XDY-369191429-14815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2020-08-14T00:00:00</HeaderDate>
    <Office/>
    <Dnr>UD2020/</Dnr>
    <ParagrafNr/>
    <DocumentTitle/>
    <VisitingAddress/>
    <Extra1/>
    <Extra2/>
    <Extra3>Sara Gille</Extra3>
    <Number/>
    <Recipient>Till riksdagen
</Recipient>
    <SenderText/>
    <DocNumber>UD2021/07159 / 07188 /07428</DocNumber>
    <Doclanguage>1053</Doclanguage>
    <Appendix/>
    <LogotypeName>RK_LOGO_SV_BW.emf</LogotypeName>
  </BaseInfo>
</DocumentInfo>
</file>

<file path=customXml/itemProps1.xml><?xml version="1.0" encoding="utf-8"?>
<ds:datastoreItem xmlns:ds="http://schemas.openxmlformats.org/officeDocument/2006/customXml" ds:itemID="{CC3A8C4B-90B4-4B2B-972D-C6764AAF229C}"/>
</file>

<file path=customXml/itemProps2.xml><?xml version="1.0" encoding="utf-8"?>
<ds:datastoreItem xmlns:ds="http://schemas.openxmlformats.org/officeDocument/2006/customXml" ds:itemID="{A3F04252-98DE-44D3-92E4-7F7E27E73E17}"/>
</file>

<file path=customXml/itemProps3.xml><?xml version="1.0" encoding="utf-8"?>
<ds:datastoreItem xmlns:ds="http://schemas.openxmlformats.org/officeDocument/2006/customXml" ds:itemID="{ABD6F183-7E4D-4B9F-9400-DE2AE04F0BCF}"/>
</file>

<file path=customXml/itemProps4.xml><?xml version="1.0" encoding="utf-8"?>
<ds:datastoreItem xmlns:ds="http://schemas.openxmlformats.org/officeDocument/2006/customXml" ds:itemID="{59CA3F44-B33C-4BB9-891E-E0DB1989E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F04252-98DE-44D3-92E4-7F7E27E73E17}">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9ec56ab-dea3-443b-ae99-35f2199b5204"/>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2885D5C1-7ADC-4AB2-BEC2-221E93C97B78}">
  <ds:schemaRefs>
    <ds:schemaRef ds:uri="http://schemas.openxmlformats.org/officeDocument/2006/bibliography"/>
  </ds:schemaRefs>
</ds:datastoreItem>
</file>

<file path=customXml/itemProps7.xml><?xml version="1.0" encoding="utf-8"?>
<ds:datastoreItem xmlns:ds="http://schemas.openxmlformats.org/officeDocument/2006/customXml" ds:itemID="{2885D5C1-7ADC-4AB2-BEC2-221E93C97B78}"/>
</file>

<file path=customXml/itemProps8.xml><?xml version="1.0" encoding="utf-8"?>
<ds:datastoreItem xmlns:ds="http://schemas.openxmlformats.org/officeDocument/2006/customXml" ds:itemID="{9745F4B8-8423-4F74-9BAE-7B66FF27C5CA}"/>
</file>

<file path=docProps/app.xml><?xml version="1.0" encoding="utf-8"?>
<Properties xmlns="http://schemas.openxmlformats.org/officeDocument/2006/extended-properties" xmlns:vt="http://schemas.openxmlformats.org/officeDocument/2006/docPropsVTypes">
  <Template>RK Basmall</Template>
  <TotalTime>0</TotalTime>
  <Pages>2</Pages>
  <Words>465</Words>
  <Characters>2469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2836 2850 och 2866.docx</dc:title>
  <dc:subject/>
  <dc:creator>Carl-Johan Wennberg</dc:creator>
  <cp:keywords/>
  <dc:description/>
  <cp:lastModifiedBy>Eva-Lena Gustafsson</cp:lastModifiedBy>
  <cp:revision>3</cp:revision>
  <dcterms:created xsi:type="dcterms:W3CDTF">2021-05-19T13:46:00Z</dcterms:created>
  <dcterms:modified xsi:type="dcterms:W3CDTF">2021-05-19T13:52:00Z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7bf12ef6-de0b-448b-a221-4f8972ea1a02</vt:lpwstr>
  </property>
</Properties>
</file>