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48376" w14:textId="1E489D01" w:rsidR="004A2E8D" w:rsidRDefault="004A2E8D" w:rsidP="00DA0661">
      <w:pPr>
        <w:pStyle w:val="Rubrik"/>
      </w:pPr>
      <w:r>
        <w:t>Svar på fråga 2020/21:2053 av Ida Gabrielsson (</w:t>
      </w:r>
      <w:sdt>
        <w:sdtPr>
          <w:alias w:val="Parti"/>
          <w:tag w:val="Parti_delete"/>
          <w:id w:val="1620417071"/>
          <w:placeholder>
            <w:docPart w:val="D6FA8B75E7FB48C19D4D54FC7FD9FE0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</w:t>
      </w:r>
      <w:r>
        <w:br/>
        <w:t xml:space="preserve">Utredningen Tillsammans för en välfungerande sjukskrivnings-och rehabiliteringsprocess </w:t>
      </w:r>
    </w:p>
    <w:p w14:paraId="01C191D0" w14:textId="145C1521" w:rsidR="004A2E8D" w:rsidRDefault="00257BF0" w:rsidP="004A2E8D">
      <w:pPr>
        <w:pStyle w:val="Brdtext"/>
      </w:pPr>
      <w:sdt>
        <w:sdtPr>
          <w:alias w:val="Frågeställare"/>
          <w:tag w:val="delete"/>
          <w:id w:val="-1635256365"/>
          <w:placeholder>
            <w:docPart w:val="49B9D6DBCFF4491EB2E2D7E3A680C26B"/>
          </w:placeholder>
          <w:dataBinding w:prefixMappings="xmlns:ns0='http://lp/documentinfo/RK' " w:xpath="/ns0:DocumentInfo[1]/ns0:BaseInfo[1]/ns0:Extra3[1]" w:storeItemID="{2C30397A-86E7-4860-9837-F43A8F5BBE2D}"/>
          <w:text/>
        </w:sdtPr>
        <w:sdtEndPr/>
        <w:sdtContent>
          <w:r w:rsidR="004A2E8D">
            <w:t>Ida Gabrielsson</w:t>
          </w:r>
        </w:sdtContent>
      </w:sdt>
      <w:r w:rsidR="004A2E8D">
        <w:t xml:space="preserve"> har frågat mig om jag avser att ta några initiativ med anledning av slutbetänkandet Tillsammans för en välfungerande sjukskrivnings- och rehabiliteringsprocess (SOU 2020:24)</w:t>
      </w:r>
      <w:r w:rsidR="00304DFE">
        <w:t>.</w:t>
      </w:r>
    </w:p>
    <w:p w14:paraId="329092D1" w14:textId="5F21DCBC" w:rsidR="004A2E8D" w:rsidRDefault="004A2E8D" w:rsidP="004A2E8D">
      <w:pPr>
        <w:pStyle w:val="Brdtext"/>
      </w:pPr>
      <w:r>
        <w:t xml:space="preserve">Inom ramen för Åtgärdsprogram 3.0 – Regeringens initiativ för en trygg sjukförsäkring med människan i centrum tillsatte regeringen </w:t>
      </w:r>
      <w:r w:rsidR="00775F7B">
        <w:t xml:space="preserve">våren 2018 </w:t>
      </w:r>
      <w:r>
        <w:t xml:space="preserve">två utredningar; </w:t>
      </w:r>
      <w:r w:rsidR="00775F7B">
        <w:t xml:space="preserve">En trygg sjukförsäkring med människan i centrum och </w:t>
      </w:r>
      <w:r w:rsidR="00775F7B" w:rsidRPr="00775F7B">
        <w:t>Nationell samordnare för en välfungerande sjukskrivningsprocess</w:t>
      </w:r>
      <w:r w:rsidR="00775F7B">
        <w:t xml:space="preserve">. De förslag och rekommendationer som lämnades i utredningarnas </w:t>
      </w:r>
      <w:r w:rsidR="00B5358B">
        <w:t>slut</w:t>
      </w:r>
      <w:r w:rsidR="00775F7B">
        <w:t xml:space="preserve">betänkanden ligger till grund för regeringens pågående arbete med att stärka sjukförsäkringen och sjukskrivningsprocessen. </w:t>
      </w:r>
    </w:p>
    <w:p w14:paraId="15A56F7E" w14:textId="1C55DF74" w:rsidR="00775F7B" w:rsidRDefault="00B5358B" w:rsidP="004A2E8D">
      <w:pPr>
        <w:pStyle w:val="Brdtext"/>
      </w:pPr>
      <w:r>
        <w:t xml:space="preserve">Mot bakgrund av </w:t>
      </w:r>
      <w:r w:rsidR="00775F7B">
        <w:t xml:space="preserve">den nationella samordnarens </w:t>
      </w:r>
      <w:r w:rsidR="00720784">
        <w:t>rekommendationer</w:t>
      </w:r>
      <w:r w:rsidR="00775F7B">
        <w:t xml:space="preserve"> om ett utvecklat samarbete mellan Försäkringskassan och Arbetsförmedlingen</w:t>
      </w:r>
      <w:r w:rsidR="00D36CEA">
        <w:t xml:space="preserve"> för</w:t>
      </w:r>
      <w:r w:rsidR="00775F7B">
        <w:t xml:space="preserve"> att möta individers behov av stöd</w:t>
      </w:r>
      <w:r>
        <w:t>,</w:t>
      </w:r>
      <w:r w:rsidR="00775F7B">
        <w:t xml:space="preserve"> har regeringen förtydligat myndigheternas </w:t>
      </w:r>
      <w:r w:rsidR="00720784">
        <w:t xml:space="preserve">gemensamma </w:t>
      </w:r>
      <w:r w:rsidR="00775F7B">
        <w:t>uppdrag</w:t>
      </w:r>
      <w:r w:rsidR="00304DFE">
        <w:t xml:space="preserve"> i regleringsbreven för 2021</w:t>
      </w:r>
      <w:r w:rsidR="00775F7B">
        <w:t>.</w:t>
      </w:r>
      <w:r>
        <w:t xml:space="preserve"> </w:t>
      </w:r>
      <w:r w:rsidR="00720784">
        <w:t>Det innebär</w:t>
      </w:r>
      <w:r>
        <w:t xml:space="preserve"> att </w:t>
      </w:r>
      <w:r w:rsidRPr="00B5358B">
        <w:t xml:space="preserve">Försäkringskassan och Arbetsförmedlingen </w:t>
      </w:r>
      <w:r>
        <w:t xml:space="preserve">i </w:t>
      </w:r>
      <w:r w:rsidRPr="00B5358B">
        <w:t xml:space="preserve">samverkan </w:t>
      </w:r>
      <w:r>
        <w:t xml:space="preserve">ska </w:t>
      </w:r>
      <w:r w:rsidRPr="00B5358B">
        <w:t>se till att fler kvinnor och män som är i behov av det får tillgång till gemensam kartläggning och förstärkta insatser</w:t>
      </w:r>
      <w:r>
        <w:t xml:space="preserve"> för att de ska kunna </w:t>
      </w:r>
      <w:r w:rsidRPr="00B5358B">
        <w:t xml:space="preserve">utveckla eller återfå arbetsförmågan och därmed </w:t>
      </w:r>
      <w:r w:rsidR="00645369">
        <w:t>kunna</w:t>
      </w:r>
      <w:r w:rsidRPr="00B5358B">
        <w:t xml:space="preserve"> återgå i, eller få, arbete. Myndigheterna ska </w:t>
      </w:r>
      <w:r>
        <w:t xml:space="preserve">också </w:t>
      </w:r>
      <w:r w:rsidRPr="00B5358B">
        <w:t xml:space="preserve">vidareutveckla sitt arbete med att säkerställa att kvinnor och män ges goda och individuellt anpassade förutsättningar i övergången från Försäkringskassan till Arbetsförmedlingen. Myndigheterna ska även vidareutveckla sin samverkan i syfte att förhindra att individer förlorar sin sjukpenninggrundande inkomst i anslutning till övergången mellan </w:t>
      </w:r>
      <w:r w:rsidRPr="00B5358B">
        <w:lastRenderedPageBreak/>
        <w:t>myndigheterna.</w:t>
      </w:r>
      <w:r>
        <w:t xml:space="preserve"> Regeringen följer </w:t>
      </w:r>
      <w:r w:rsidR="00D36CEA">
        <w:t xml:space="preserve">noga Försäkringskassans och Arbetsförmedlingens </w:t>
      </w:r>
      <w:r>
        <w:t>arbete med att förbättra stödet till individe</w:t>
      </w:r>
      <w:r w:rsidR="00D36CEA">
        <w:t>r som är i behov av insatser från båda myndigheterna</w:t>
      </w:r>
      <w:r>
        <w:t xml:space="preserve">. Vid ett </w:t>
      </w:r>
      <w:r w:rsidR="00D36CEA">
        <w:t>myndighets</w:t>
      </w:r>
      <w:r>
        <w:t xml:space="preserve">gemensamt möte den 15 april 2021 kommer myndighetscheferna att redogöra för hur de tagit sig an de förtydligade regleringsbrevsuppdragen. </w:t>
      </w:r>
    </w:p>
    <w:p w14:paraId="3177190B" w14:textId="5A14DA58" w:rsidR="00304DFE" w:rsidRDefault="004A5228" w:rsidP="004A2E8D">
      <w:pPr>
        <w:pStyle w:val="Brdtext"/>
      </w:pPr>
      <w:r>
        <w:t>Den nationella samordnarens övriga rekommendationer</w:t>
      </w:r>
      <w:r w:rsidR="00B87A01">
        <w:t xml:space="preserve"> </w:t>
      </w:r>
      <w:r w:rsidR="00304DFE">
        <w:t xml:space="preserve">bereds för närvarande i Regeringskansliet. </w:t>
      </w:r>
    </w:p>
    <w:p w14:paraId="77E10D1B" w14:textId="77777777" w:rsidR="00ED1306" w:rsidRDefault="00ED1306" w:rsidP="006A12F1">
      <w:pPr>
        <w:pStyle w:val="Brdtext"/>
      </w:pPr>
    </w:p>
    <w:p w14:paraId="7A039134" w14:textId="3C3928DA" w:rsidR="004A2E8D" w:rsidRDefault="004A2E8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E67F93D5186477AAA8321DD02498082"/>
          </w:placeholder>
          <w:dataBinding w:prefixMappings="xmlns:ns0='http://lp/documentinfo/RK' " w:xpath="/ns0:DocumentInfo[1]/ns0:BaseInfo[1]/ns0:HeaderDate[1]" w:storeItemID="{2C30397A-86E7-4860-9837-F43A8F5BBE2D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34E14">
            <w:t>10 mars 2021</w:t>
          </w:r>
        </w:sdtContent>
      </w:sdt>
    </w:p>
    <w:p w14:paraId="75E68461" w14:textId="77777777" w:rsidR="004A2E8D" w:rsidRDefault="004A2E8D" w:rsidP="004E7A8F">
      <w:pPr>
        <w:pStyle w:val="Brdtextutanavstnd"/>
      </w:pPr>
    </w:p>
    <w:p w14:paraId="48E8DE28" w14:textId="77777777" w:rsidR="004A2E8D" w:rsidRDefault="004A2E8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845A74B660B42C5ACD2274AC33F61D6"/>
        </w:placeholder>
        <w:dataBinding w:prefixMappings="xmlns:ns0='http://lp/documentinfo/RK' " w:xpath="/ns0:DocumentInfo[1]/ns0:BaseInfo[1]/ns0:TopSender[1]" w:storeItemID="{2C30397A-86E7-4860-9837-F43A8F5BBE2D}"/>
        <w:comboBox w:lastValue="Socialförsäkrings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289F91A1" w14:textId="1A4E4F1B" w:rsidR="004A2E8D" w:rsidRDefault="004A2E8D" w:rsidP="00422A41">
          <w:pPr>
            <w:pStyle w:val="Brdtext"/>
          </w:pPr>
          <w:r>
            <w:t>Ardalan Shekarabi</w:t>
          </w:r>
        </w:p>
      </w:sdtContent>
    </w:sdt>
    <w:p w14:paraId="0B04099B" w14:textId="0A220573" w:rsidR="004A2E8D" w:rsidRPr="00DB48AB" w:rsidRDefault="004A2E8D" w:rsidP="00DB48AB">
      <w:pPr>
        <w:pStyle w:val="Brdtext"/>
      </w:pPr>
    </w:p>
    <w:sectPr w:rsidR="004A2E8D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BF5C7" w14:textId="77777777" w:rsidR="00A224A4" w:rsidRDefault="00A224A4" w:rsidP="00A87A54">
      <w:pPr>
        <w:spacing w:after="0" w:line="240" w:lineRule="auto"/>
      </w:pPr>
      <w:r>
        <w:separator/>
      </w:r>
    </w:p>
  </w:endnote>
  <w:endnote w:type="continuationSeparator" w:id="0">
    <w:p w14:paraId="4C3347CB" w14:textId="77777777" w:rsidR="00A224A4" w:rsidRDefault="00A224A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7F27FC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11E06A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47755A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1D9F5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11CC6B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374FEE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76A48B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08E1A8B" w14:textId="77777777" w:rsidTr="00C26068">
      <w:trPr>
        <w:trHeight w:val="227"/>
      </w:trPr>
      <w:tc>
        <w:tcPr>
          <w:tcW w:w="4074" w:type="dxa"/>
        </w:tcPr>
        <w:p w14:paraId="5A64D7D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BA063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69D0BC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26BD4" w14:textId="77777777" w:rsidR="00A224A4" w:rsidRDefault="00A224A4" w:rsidP="00A87A54">
      <w:pPr>
        <w:spacing w:after="0" w:line="240" w:lineRule="auto"/>
      </w:pPr>
      <w:r>
        <w:separator/>
      </w:r>
    </w:p>
  </w:footnote>
  <w:footnote w:type="continuationSeparator" w:id="0">
    <w:p w14:paraId="186D454E" w14:textId="77777777" w:rsidR="00A224A4" w:rsidRDefault="00A224A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A2E8D" w14:paraId="1F781BC6" w14:textId="77777777" w:rsidTr="00C93EBA">
      <w:trPr>
        <w:trHeight w:val="227"/>
      </w:trPr>
      <w:tc>
        <w:tcPr>
          <w:tcW w:w="5534" w:type="dxa"/>
        </w:tcPr>
        <w:p w14:paraId="557205E5" w14:textId="77777777" w:rsidR="004A2E8D" w:rsidRPr="007D73AB" w:rsidRDefault="004A2E8D">
          <w:pPr>
            <w:pStyle w:val="Sidhuvud"/>
          </w:pPr>
        </w:p>
      </w:tc>
      <w:tc>
        <w:tcPr>
          <w:tcW w:w="3170" w:type="dxa"/>
          <w:vAlign w:val="bottom"/>
        </w:tcPr>
        <w:p w14:paraId="125907F2" w14:textId="77777777" w:rsidR="004A2E8D" w:rsidRPr="007D73AB" w:rsidRDefault="004A2E8D" w:rsidP="00340DE0">
          <w:pPr>
            <w:pStyle w:val="Sidhuvud"/>
          </w:pPr>
        </w:p>
      </w:tc>
      <w:tc>
        <w:tcPr>
          <w:tcW w:w="1134" w:type="dxa"/>
        </w:tcPr>
        <w:p w14:paraId="7C929C03" w14:textId="77777777" w:rsidR="004A2E8D" w:rsidRDefault="004A2E8D" w:rsidP="005A703A">
          <w:pPr>
            <w:pStyle w:val="Sidhuvud"/>
          </w:pPr>
        </w:p>
      </w:tc>
    </w:tr>
    <w:tr w:rsidR="004A2E8D" w14:paraId="0BAD8C48" w14:textId="77777777" w:rsidTr="00C93EBA">
      <w:trPr>
        <w:trHeight w:val="1928"/>
      </w:trPr>
      <w:tc>
        <w:tcPr>
          <w:tcW w:w="5534" w:type="dxa"/>
        </w:tcPr>
        <w:p w14:paraId="5DCE37FF" w14:textId="77777777" w:rsidR="004A2E8D" w:rsidRPr="00340DE0" w:rsidRDefault="004A2E8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B635B8" wp14:editId="6C37CBCD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470CE6" w14:textId="77777777" w:rsidR="004A2E8D" w:rsidRPr="00710A6C" w:rsidRDefault="004A2E8D" w:rsidP="00EE3C0F">
          <w:pPr>
            <w:pStyle w:val="Sidhuvud"/>
            <w:rPr>
              <w:b/>
            </w:rPr>
          </w:pPr>
        </w:p>
        <w:p w14:paraId="7FC6B688" w14:textId="77777777" w:rsidR="004A2E8D" w:rsidRDefault="004A2E8D" w:rsidP="00EE3C0F">
          <w:pPr>
            <w:pStyle w:val="Sidhuvud"/>
          </w:pPr>
        </w:p>
        <w:p w14:paraId="05557D97" w14:textId="77777777" w:rsidR="004A2E8D" w:rsidRDefault="004A2E8D" w:rsidP="00EE3C0F">
          <w:pPr>
            <w:pStyle w:val="Sidhuvud"/>
          </w:pPr>
        </w:p>
        <w:p w14:paraId="3BBFB8D6" w14:textId="77777777" w:rsidR="004A2E8D" w:rsidRDefault="004A2E8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8A971C5F71F4998B69004F6CE13A606"/>
            </w:placeholder>
            <w:dataBinding w:prefixMappings="xmlns:ns0='http://lp/documentinfo/RK' " w:xpath="/ns0:DocumentInfo[1]/ns0:BaseInfo[1]/ns0:Dnr[1]" w:storeItemID="{2C30397A-86E7-4860-9837-F43A8F5BBE2D}"/>
            <w:text/>
          </w:sdtPr>
          <w:sdtEndPr/>
          <w:sdtContent>
            <w:p w14:paraId="4522BF4F" w14:textId="5C7E804D" w:rsidR="004A2E8D" w:rsidRDefault="00734E14" w:rsidP="00EE3C0F">
              <w:pPr>
                <w:pStyle w:val="Sidhuvud"/>
              </w:pPr>
              <w:r>
                <w:t>S2021/02108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0635965B7664EEBBB069A310A892F08"/>
            </w:placeholder>
            <w:showingPlcHdr/>
            <w:dataBinding w:prefixMappings="xmlns:ns0='http://lp/documentinfo/RK' " w:xpath="/ns0:DocumentInfo[1]/ns0:BaseInfo[1]/ns0:DocNumber[1]" w:storeItemID="{2C30397A-86E7-4860-9837-F43A8F5BBE2D}"/>
            <w:text/>
          </w:sdtPr>
          <w:sdtEndPr/>
          <w:sdtContent>
            <w:p w14:paraId="6112242C" w14:textId="77777777" w:rsidR="004A2E8D" w:rsidRDefault="004A2E8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028A19" w14:textId="77777777" w:rsidR="004A2E8D" w:rsidRDefault="004A2E8D" w:rsidP="00EE3C0F">
          <w:pPr>
            <w:pStyle w:val="Sidhuvud"/>
          </w:pPr>
        </w:p>
      </w:tc>
      <w:tc>
        <w:tcPr>
          <w:tcW w:w="1134" w:type="dxa"/>
        </w:tcPr>
        <w:p w14:paraId="4C7899F4" w14:textId="77777777" w:rsidR="004A2E8D" w:rsidRDefault="004A2E8D" w:rsidP="0094502D">
          <w:pPr>
            <w:pStyle w:val="Sidhuvud"/>
          </w:pPr>
        </w:p>
        <w:p w14:paraId="49B6FA4F" w14:textId="77777777" w:rsidR="004A2E8D" w:rsidRPr="0094502D" w:rsidRDefault="004A2E8D" w:rsidP="00EC71A6">
          <w:pPr>
            <w:pStyle w:val="Sidhuvud"/>
          </w:pPr>
        </w:p>
      </w:tc>
    </w:tr>
    <w:tr w:rsidR="004A2E8D" w14:paraId="5C6EC55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9DEA9B125A944C9AF77B1374D983C6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071AC3E" w14:textId="77777777" w:rsidR="004A2E8D" w:rsidRPr="004A2E8D" w:rsidRDefault="004A2E8D" w:rsidP="00340DE0">
              <w:pPr>
                <w:pStyle w:val="Sidhuvud"/>
                <w:rPr>
                  <w:b/>
                </w:rPr>
              </w:pPr>
              <w:r w:rsidRPr="004A2E8D">
                <w:rPr>
                  <w:b/>
                </w:rPr>
                <w:t>Socialdepartementet</w:t>
              </w:r>
            </w:p>
            <w:p w14:paraId="22754F0F" w14:textId="2F666537" w:rsidR="0073103D" w:rsidRDefault="004A2E8D" w:rsidP="00340DE0">
              <w:pPr>
                <w:pStyle w:val="Sidhuvud"/>
              </w:pPr>
              <w:r w:rsidRPr="004A2E8D">
                <w:t>Socialförsäkringsministern</w:t>
              </w:r>
            </w:p>
            <w:p w14:paraId="0645BB90" w14:textId="77777777" w:rsidR="00ED1306" w:rsidRDefault="00ED1306" w:rsidP="00340DE0">
              <w:pPr>
                <w:pStyle w:val="Sidhuvud"/>
              </w:pPr>
            </w:p>
            <w:p w14:paraId="450063DA" w14:textId="77777777" w:rsidR="0073103D" w:rsidRDefault="0073103D" w:rsidP="00340DE0">
              <w:pPr>
                <w:pStyle w:val="Sidhuvud"/>
              </w:pPr>
            </w:p>
            <w:p w14:paraId="0FA337FB" w14:textId="77777777" w:rsidR="0073103D" w:rsidRDefault="0073103D" w:rsidP="00340DE0">
              <w:pPr>
                <w:pStyle w:val="Sidhuvud"/>
              </w:pPr>
            </w:p>
            <w:p w14:paraId="432E2E27" w14:textId="77777777" w:rsidR="0073103D" w:rsidRDefault="0073103D" w:rsidP="00340DE0">
              <w:pPr>
                <w:pStyle w:val="Sidhuvud"/>
              </w:pPr>
            </w:p>
            <w:p w14:paraId="1BEB68FF" w14:textId="03A745D2" w:rsidR="004A2E8D" w:rsidRPr="00340DE0" w:rsidRDefault="004A2E8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B1AEA316DCA4928AB7C0628E1672751"/>
          </w:placeholder>
          <w:dataBinding w:prefixMappings="xmlns:ns0='http://lp/documentinfo/RK' " w:xpath="/ns0:DocumentInfo[1]/ns0:BaseInfo[1]/ns0:Recipient[1]" w:storeItemID="{2C30397A-86E7-4860-9837-F43A8F5BBE2D}"/>
          <w:text w:multiLine="1"/>
        </w:sdtPr>
        <w:sdtEndPr/>
        <w:sdtContent>
          <w:tc>
            <w:tcPr>
              <w:tcW w:w="3170" w:type="dxa"/>
            </w:tcPr>
            <w:p w14:paraId="3127B303" w14:textId="77777777" w:rsidR="004A2E8D" w:rsidRDefault="004A2E8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B0B52A7" w14:textId="77777777" w:rsidR="004A2E8D" w:rsidRDefault="004A2E8D" w:rsidP="003E6020">
          <w:pPr>
            <w:pStyle w:val="Sidhuvud"/>
          </w:pPr>
        </w:p>
      </w:tc>
    </w:tr>
  </w:tbl>
  <w:p w14:paraId="2095209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8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0EFF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7BF0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DFE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E8D"/>
    <w:rsid w:val="004A33C6"/>
    <w:rsid w:val="004A5228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5887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4FD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5369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48C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784"/>
    <w:rsid w:val="007213D0"/>
    <w:rsid w:val="007219C0"/>
    <w:rsid w:val="0073103D"/>
    <w:rsid w:val="00731C75"/>
    <w:rsid w:val="00732599"/>
    <w:rsid w:val="00734E14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6447"/>
    <w:rsid w:val="00773075"/>
    <w:rsid w:val="00773F36"/>
    <w:rsid w:val="00775BF6"/>
    <w:rsid w:val="00775F7B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7A1D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24A4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2209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036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753D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58B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87A01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F1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2F1A"/>
    <w:rsid w:val="00C93EBA"/>
    <w:rsid w:val="00CA0BD8"/>
    <w:rsid w:val="00CA2FD7"/>
    <w:rsid w:val="00CA49AA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CEA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1B2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5EF3"/>
    <w:rsid w:val="00DE73D2"/>
    <w:rsid w:val="00DF5BFB"/>
    <w:rsid w:val="00DF5CD6"/>
    <w:rsid w:val="00DF60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306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E96653"/>
  <w15:docId w15:val="{CB60752A-F336-4B77-9B07-E19B571B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8A971C5F71F4998B69004F6CE13A6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E6ADF5-B897-4246-9920-C8492FF53078}"/>
      </w:docPartPr>
      <w:docPartBody>
        <w:p w:rsidR="00847473" w:rsidRDefault="00F25363" w:rsidP="00F25363">
          <w:pPr>
            <w:pStyle w:val="78A971C5F71F4998B69004F6CE13A6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635965B7664EEBBB069A310A892F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AB99E-AF24-459E-94AA-679878BABE42}"/>
      </w:docPartPr>
      <w:docPartBody>
        <w:p w:rsidR="00847473" w:rsidRDefault="00F25363" w:rsidP="00F25363">
          <w:pPr>
            <w:pStyle w:val="10635965B7664EEBBB069A310A892F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DEA9B125A944C9AF77B1374D983C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5365E0-E96B-4603-8046-D940416F96A2}"/>
      </w:docPartPr>
      <w:docPartBody>
        <w:p w:rsidR="00847473" w:rsidRDefault="00F25363" w:rsidP="00F25363">
          <w:pPr>
            <w:pStyle w:val="B9DEA9B125A944C9AF77B1374D983C6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1AEA316DCA4928AB7C0628E16727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1743C1-E63D-4800-9988-952CB67E0D81}"/>
      </w:docPartPr>
      <w:docPartBody>
        <w:p w:rsidR="00847473" w:rsidRDefault="00F25363" w:rsidP="00F25363">
          <w:pPr>
            <w:pStyle w:val="4B1AEA316DCA4928AB7C0628E16727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FA8B75E7FB48C19D4D54FC7FD9F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696A5-FB81-40A4-963A-18F7BB37DFBF}"/>
      </w:docPartPr>
      <w:docPartBody>
        <w:p w:rsidR="00847473" w:rsidRDefault="00F25363" w:rsidP="00F25363">
          <w:pPr>
            <w:pStyle w:val="D6FA8B75E7FB48C19D4D54FC7FD9FE0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9B9D6DBCFF4491EB2E2D7E3A680C2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1D4FB8-4B2C-4B73-A9FD-210C671E9D64}"/>
      </w:docPartPr>
      <w:docPartBody>
        <w:p w:rsidR="00847473" w:rsidRDefault="00F25363" w:rsidP="00F25363">
          <w:pPr>
            <w:pStyle w:val="49B9D6DBCFF4491EB2E2D7E3A680C26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E67F93D5186477AAA8321DD024980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302B0A-3481-45FA-8CE3-E76158398628}"/>
      </w:docPartPr>
      <w:docPartBody>
        <w:p w:rsidR="00847473" w:rsidRDefault="00F25363" w:rsidP="00F25363">
          <w:pPr>
            <w:pStyle w:val="FE67F93D5186477AAA8321DD0249808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845A74B660B42C5ACD2274AC33F61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0494A4-F024-473D-A7A7-FFF4D422D0D5}"/>
      </w:docPartPr>
      <w:docPartBody>
        <w:p w:rsidR="00847473" w:rsidRDefault="00F25363" w:rsidP="00F25363">
          <w:pPr>
            <w:pStyle w:val="D845A74B660B42C5ACD2274AC33F61D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63"/>
    <w:rsid w:val="00376921"/>
    <w:rsid w:val="00456F04"/>
    <w:rsid w:val="00550D90"/>
    <w:rsid w:val="007A4488"/>
    <w:rsid w:val="00847473"/>
    <w:rsid w:val="00CB4F52"/>
    <w:rsid w:val="00EE561A"/>
    <w:rsid w:val="00F2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43C1DAAEEEC4FCCA894373BABCE078F">
    <w:name w:val="643C1DAAEEEC4FCCA894373BABCE078F"/>
    <w:rsid w:val="00F25363"/>
  </w:style>
  <w:style w:type="character" w:styleId="Platshllartext">
    <w:name w:val="Placeholder Text"/>
    <w:basedOn w:val="Standardstycketeckensnitt"/>
    <w:uiPriority w:val="99"/>
    <w:semiHidden/>
    <w:rsid w:val="00F25363"/>
    <w:rPr>
      <w:noProof w:val="0"/>
      <w:color w:val="808080"/>
    </w:rPr>
  </w:style>
  <w:style w:type="paragraph" w:customStyle="1" w:styleId="C69390F774224044B43233A5E82BCFAB">
    <w:name w:val="C69390F774224044B43233A5E82BCFAB"/>
    <w:rsid w:val="00F25363"/>
  </w:style>
  <w:style w:type="paragraph" w:customStyle="1" w:styleId="05F3339BB1464F0AB25B7A995B06A390">
    <w:name w:val="05F3339BB1464F0AB25B7A995B06A390"/>
    <w:rsid w:val="00F25363"/>
  </w:style>
  <w:style w:type="paragraph" w:customStyle="1" w:styleId="DE4184EDF95D45E993F79FF847B0ED3C">
    <w:name w:val="DE4184EDF95D45E993F79FF847B0ED3C"/>
    <w:rsid w:val="00F25363"/>
  </w:style>
  <w:style w:type="paragraph" w:customStyle="1" w:styleId="78A971C5F71F4998B69004F6CE13A606">
    <w:name w:val="78A971C5F71F4998B69004F6CE13A606"/>
    <w:rsid w:val="00F25363"/>
  </w:style>
  <w:style w:type="paragraph" w:customStyle="1" w:styleId="10635965B7664EEBBB069A310A892F08">
    <w:name w:val="10635965B7664EEBBB069A310A892F08"/>
    <w:rsid w:val="00F25363"/>
  </w:style>
  <w:style w:type="paragraph" w:customStyle="1" w:styleId="431A7BCD51DF4E7CA71C5EC7BE41A076">
    <w:name w:val="431A7BCD51DF4E7CA71C5EC7BE41A076"/>
    <w:rsid w:val="00F25363"/>
  </w:style>
  <w:style w:type="paragraph" w:customStyle="1" w:styleId="9EDB1D34313C44B49E2F1C6D013AC8A4">
    <w:name w:val="9EDB1D34313C44B49E2F1C6D013AC8A4"/>
    <w:rsid w:val="00F25363"/>
  </w:style>
  <w:style w:type="paragraph" w:customStyle="1" w:styleId="6C3C0E0A523D42E595F9E743CB6F190C">
    <w:name w:val="6C3C0E0A523D42E595F9E743CB6F190C"/>
    <w:rsid w:val="00F25363"/>
  </w:style>
  <w:style w:type="paragraph" w:customStyle="1" w:styleId="B9DEA9B125A944C9AF77B1374D983C68">
    <w:name w:val="B9DEA9B125A944C9AF77B1374D983C68"/>
    <w:rsid w:val="00F25363"/>
  </w:style>
  <w:style w:type="paragraph" w:customStyle="1" w:styleId="4B1AEA316DCA4928AB7C0628E1672751">
    <w:name w:val="4B1AEA316DCA4928AB7C0628E1672751"/>
    <w:rsid w:val="00F25363"/>
  </w:style>
  <w:style w:type="paragraph" w:customStyle="1" w:styleId="10635965B7664EEBBB069A310A892F081">
    <w:name w:val="10635965B7664EEBBB069A310A892F081"/>
    <w:rsid w:val="00F253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DEA9B125A944C9AF77B1374D983C681">
    <w:name w:val="B9DEA9B125A944C9AF77B1374D983C681"/>
    <w:rsid w:val="00F253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E976ADDFE84429B503B19FC83332C2">
    <w:name w:val="97E976ADDFE84429B503B19FC83332C2"/>
    <w:rsid w:val="00F25363"/>
  </w:style>
  <w:style w:type="paragraph" w:customStyle="1" w:styleId="D6FA8B75E7FB48C19D4D54FC7FD9FE01">
    <w:name w:val="D6FA8B75E7FB48C19D4D54FC7FD9FE01"/>
    <w:rsid w:val="00F25363"/>
  </w:style>
  <w:style w:type="paragraph" w:customStyle="1" w:styleId="1E76847B49B344A7862BDBE966BC2C65">
    <w:name w:val="1E76847B49B344A7862BDBE966BC2C65"/>
    <w:rsid w:val="00F25363"/>
  </w:style>
  <w:style w:type="paragraph" w:customStyle="1" w:styleId="F5738AB2BA734BAC9DCA752EFE7757E1">
    <w:name w:val="F5738AB2BA734BAC9DCA752EFE7757E1"/>
    <w:rsid w:val="00F25363"/>
  </w:style>
  <w:style w:type="paragraph" w:customStyle="1" w:styleId="49B9D6DBCFF4491EB2E2D7E3A680C26B">
    <w:name w:val="49B9D6DBCFF4491EB2E2D7E3A680C26B"/>
    <w:rsid w:val="00F25363"/>
  </w:style>
  <w:style w:type="paragraph" w:customStyle="1" w:styleId="FE67F93D5186477AAA8321DD02498082">
    <w:name w:val="FE67F93D5186477AAA8321DD02498082"/>
    <w:rsid w:val="00F25363"/>
  </w:style>
  <w:style w:type="paragraph" w:customStyle="1" w:styleId="D845A74B660B42C5ACD2274AC33F61D6">
    <w:name w:val="D845A74B660B42C5ACD2274AC33F61D6"/>
    <w:rsid w:val="00F253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2021-03-10T00:00:00</HeaderDate>
    <Office/>
    <Dnr>S2021/02108</Dnr>
    <ParagrafNr/>
    <DocumentTitle/>
    <VisitingAddress/>
    <Extra1/>
    <Extra2/>
    <Extra3>Ida Gabrielsson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798bc739-cf75-4b1d-bc28-b4aebdba8977</RD_Svarsid>
  </documentManagement>
</p:properties>
</file>

<file path=customXml/itemProps1.xml><?xml version="1.0" encoding="utf-8"?>
<ds:datastoreItem xmlns:ds="http://schemas.openxmlformats.org/officeDocument/2006/customXml" ds:itemID="{FBBD6CB4-EBD3-44F6-AC98-FD9820E2E792}"/>
</file>

<file path=customXml/itemProps2.xml><?xml version="1.0" encoding="utf-8"?>
<ds:datastoreItem xmlns:ds="http://schemas.openxmlformats.org/officeDocument/2006/customXml" ds:itemID="{2C30397A-86E7-4860-9837-F43A8F5BBE2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BBD6CB4-EBD3-44F6-AC98-FD9820E2E7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81987CD-4B5C-4B3B-BC18-F35EFA3CA63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1719BC5-61CF-4CA6-87F7-A4DB4A48A06C}"/>
</file>

<file path=customXml/itemProps7.xml><?xml version="1.0" encoding="utf-8"?>
<ds:datastoreItem xmlns:ds="http://schemas.openxmlformats.org/officeDocument/2006/customXml" ds:itemID="{5B502657-C5F4-43D6-88AE-F9A880DA797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351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2053 av Ida Gabrielsson (V).docx</dc:title>
  <dc:subject/>
  <dc:creator>Sofie Östling</dc:creator>
  <cp:keywords/>
  <dc:description/>
  <cp:lastModifiedBy>Anne-Marie Flink Engdahl</cp:lastModifiedBy>
  <cp:revision>2</cp:revision>
  <cp:lastPrinted>2021-03-08T16:05:00Z</cp:lastPrinted>
  <dcterms:created xsi:type="dcterms:W3CDTF">2021-03-08T16:06:00Z</dcterms:created>
  <dcterms:modified xsi:type="dcterms:W3CDTF">2021-03-08T16:06:00Z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