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C872" w14:textId="5EFB81FB" w:rsidR="00200C06" w:rsidRDefault="00200C06" w:rsidP="00DA0661">
      <w:pPr>
        <w:pStyle w:val="Rubrik"/>
      </w:pPr>
      <w:bookmarkStart w:id="0" w:name="Start"/>
      <w:bookmarkStart w:id="1" w:name="_GoBack"/>
      <w:bookmarkEnd w:id="0"/>
      <w:bookmarkEnd w:id="1"/>
      <w:r>
        <w:t xml:space="preserve">Svar på fråga 2020/21:190 av </w:t>
      </w:r>
      <w:r w:rsidRPr="00200C06">
        <w:t>Tobias Andersson</w:t>
      </w:r>
      <w:r>
        <w:t xml:space="preserve"> (SD)</w:t>
      </w:r>
      <w:r>
        <w:br/>
      </w:r>
      <w:r w:rsidRPr="00200C06">
        <w:t>Den kritiserade klädskatten</w:t>
      </w:r>
    </w:p>
    <w:p w14:paraId="4AABAC3C" w14:textId="0479F911" w:rsidR="00200C06" w:rsidRDefault="00200C06" w:rsidP="00200C06">
      <w:pPr>
        <w:pStyle w:val="Brdtext"/>
      </w:pPr>
      <w:r>
        <w:t xml:space="preserve">Tobias Andersson har frågat mig vilka åtgärder jag och regeringen ämnar vidta för att komma till bukt med den kritik som framkommit i remissvaren gällande betänkandet Skatt på modet – </w:t>
      </w:r>
      <w:r w:rsidRPr="00200C06">
        <w:t>för</w:t>
      </w:r>
      <w:r>
        <w:t xml:space="preserve"> </w:t>
      </w:r>
      <w:r w:rsidRPr="00200C06">
        <w:t>att få bort skadliga kemikalier</w:t>
      </w:r>
      <w:r>
        <w:t xml:space="preserve"> (SOU 2020:20).</w:t>
      </w:r>
    </w:p>
    <w:p w14:paraId="51F8E558" w14:textId="77777777" w:rsidR="001C2F06" w:rsidRDefault="001C2F06" w:rsidP="001C2F06">
      <w:pPr>
        <w:pStyle w:val="Brdtext"/>
      </w:pPr>
      <w:r>
        <w:t>Enligt januariavtalet, den sakpolitiska överenskommelsen mellan Socialdemokraterna, Centerpartiet, Liberalerna och Miljöpartiet de gröna, ska en kraftfull grön skatteväxling genomföras med höjda miljöskatter som växlas mot sänkt skatt på jobb och företagande.</w:t>
      </w:r>
    </w:p>
    <w:p w14:paraId="54833F87" w14:textId="77777777" w:rsidR="001C2F06" w:rsidRDefault="001C2F06" w:rsidP="001C2F06">
      <w:pPr>
        <w:pStyle w:val="Brdtext"/>
      </w:pPr>
      <w:r>
        <w:t>Regeringen gav en särskild utredare i uppdrag att analysera och lämna förslag på hur en skatt på skadliga kemikalier i kläder och skor kunde utformas. Syftet med skatten skulle vara att minska förekomsten av eller risken för exponering och spridning av miljö- och hälsofarliga ämnen från kläder och skor på ett kostnadseffektivt sätt.</w:t>
      </w:r>
    </w:p>
    <w:p w14:paraId="5654BE9E" w14:textId="569D9647" w:rsidR="001C2F06" w:rsidRDefault="001C2F06" w:rsidP="001C2F06">
      <w:pPr>
        <w:pStyle w:val="Brdtext"/>
      </w:pPr>
      <w:r>
        <w:t>I budgetpropositionen för 2021 anges att regeringen avser föreslå att en skatt på kemikalier i kläder och skor införs 2022. Remissvaren när det gäller SOU 2020:20 bereds för närvarande i Regeringskansliet.</w:t>
      </w:r>
    </w:p>
    <w:p w14:paraId="60BEFD2A" w14:textId="08E1F38B" w:rsidR="00200C06" w:rsidRDefault="00200C06" w:rsidP="006A12F1">
      <w:pPr>
        <w:pStyle w:val="Brdtext"/>
      </w:pPr>
      <w:r>
        <w:t xml:space="preserve">Stockholm den </w:t>
      </w:r>
      <w:sdt>
        <w:sdtPr>
          <w:id w:val="-1225218591"/>
          <w:placeholder>
            <w:docPart w:val="16D32B2F9B9C4CA38DBB12ABECA6B471"/>
          </w:placeholder>
          <w:dataBinding w:prefixMappings="xmlns:ns0='http://lp/documentinfo/RK' " w:xpath="/ns0:DocumentInfo[1]/ns0:BaseInfo[1]/ns0:HeaderDate[1]" w:storeItemID="{6B96F867-1C80-4B98-ABEA-FCA0842AAC13}"/>
          <w:date w:fullDate="2020-10-21T00:00:00Z">
            <w:dateFormat w:val="d MMMM yyyy"/>
            <w:lid w:val="sv-SE"/>
            <w:storeMappedDataAs w:val="dateTime"/>
            <w:calendar w:val="gregorian"/>
          </w:date>
        </w:sdtPr>
        <w:sdtEndPr/>
        <w:sdtContent>
          <w:r w:rsidR="00B97D97">
            <w:t>21 oktober 2020</w:t>
          </w:r>
        </w:sdtContent>
      </w:sdt>
    </w:p>
    <w:p w14:paraId="1A031A8A" w14:textId="77777777" w:rsidR="00200C06" w:rsidRDefault="00200C06" w:rsidP="004E7A8F">
      <w:pPr>
        <w:pStyle w:val="Brdtextutanavstnd"/>
      </w:pPr>
    </w:p>
    <w:p w14:paraId="041DD14A" w14:textId="77777777" w:rsidR="00200C06" w:rsidRDefault="00200C06" w:rsidP="004E7A8F">
      <w:pPr>
        <w:pStyle w:val="Brdtextutanavstnd"/>
      </w:pPr>
    </w:p>
    <w:p w14:paraId="06F2BD5B" w14:textId="77777777" w:rsidR="00200C06" w:rsidRDefault="00200C06" w:rsidP="004E7A8F">
      <w:pPr>
        <w:pStyle w:val="Brdtextutanavstnd"/>
      </w:pPr>
    </w:p>
    <w:p w14:paraId="0B6A875D" w14:textId="6EC103B6" w:rsidR="00200C06" w:rsidRPr="00DB48AB" w:rsidRDefault="00012947" w:rsidP="00DB48AB">
      <w:pPr>
        <w:pStyle w:val="Brdtext"/>
      </w:pPr>
      <w:r>
        <w:t>Magdalena Andersson</w:t>
      </w:r>
    </w:p>
    <w:sectPr w:rsidR="00200C0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7E223" w14:textId="77777777" w:rsidR="0060680F" w:rsidRDefault="0060680F" w:rsidP="00A87A54">
      <w:pPr>
        <w:spacing w:after="0" w:line="240" w:lineRule="auto"/>
      </w:pPr>
      <w:r>
        <w:separator/>
      </w:r>
    </w:p>
  </w:endnote>
  <w:endnote w:type="continuationSeparator" w:id="0">
    <w:p w14:paraId="7EA1666E" w14:textId="77777777" w:rsidR="0060680F" w:rsidRDefault="006068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16E62D" w14:textId="77777777" w:rsidTr="006A26EC">
      <w:trPr>
        <w:trHeight w:val="227"/>
        <w:jc w:val="right"/>
      </w:trPr>
      <w:tc>
        <w:tcPr>
          <w:tcW w:w="708" w:type="dxa"/>
          <w:vAlign w:val="bottom"/>
        </w:tcPr>
        <w:p w14:paraId="2760292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34697A" w14:textId="77777777" w:rsidTr="006A26EC">
      <w:trPr>
        <w:trHeight w:val="850"/>
        <w:jc w:val="right"/>
      </w:trPr>
      <w:tc>
        <w:tcPr>
          <w:tcW w:w="708" w:type="dxa"/>
          <w:vAlign w:val="bottom"/>
        </w:tcPr>
        <w:p w14:paraId="1C892A9C" w14:textId="77777777" w:rsidR="005606BC" w:rsidRPr="00347E11" w:rsidRDefault="005606BC" w:rsidP="005606BC">
          <w:pPr>
            <w:pStyle w:val="Sidfot"/>
            <w:spacing w:line="276" w:lineRule="auto"/>
            <w:jc w:val="right"/>
          </w:pPr>
        </w:p>
      </w:tc>
    </w:tr>
  </w:tbl>
  <w:p w14:paraId="56BF60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4D2A6B" w14:textId="77777777" w:rsidTr="001F4302">
      <w:trPr>
        <w:trHeight w:val="510"/>
      </w:trPr>
      <w:tc>
        <w:tcPr>
          <w:tcW w:w="8525" w:type="dxa"/>
          <w:gridSpan w:val="2"/>
          <w:vAlign w:val="bottom"/>
        </w:tcPr>
        <w:p w14:paraId="5C02ED0E" w14:textId="77777777" w:rsidR="00347E11" w:rsidRPr="00347E11" w:rsidRDefault="00347E11" w:rsidP="00347E11">
          <w:pPr>
            <w:pStyle w:val="Sidfot"/>
            <w:rPr>
              <w:sz w:val="8"/>
            </w:rPr>
          </w:pPr>
        </w:p>
      </w:tc>
    </w:tr>
    <w:tr w:rsidR="00093408" w:rsidRPr="00EE3C0F" w14:paraId="0AAD01A1" w14:textId="77777777" w:rsidTr="00C26068">
      <w:trPr>
        <w:trHeight w:val="227"/>
      </w:trPr>
      <w:tc>
        <w:tcPr>
          <w:tcW w:w="4074" w:type="dxa"/>
        </w:tcPr>
        <w:p w14:paraId="66614022" w14:textId="77777777" w:rsidR="00347E11" w:rsidRPr="00F53AEA" w:rsidRDefault="00347E11" w:rsidP="00C26068">
          <w:pPr>
            <w:pStyle w:val="Sidfot"/>
            <w:spacing w:line="276" w:lineRule="auto"/>
          </w:pPr>
        </w:p>
      </w:tc>
      <w:tc>
        <w:tcPr>
          <w:tcW w:w="4451" w:type="dxa"/>
        </w:tcPr>
        <w:p w14:paraId="3BE63C88" w14:textId="77777777" w:rsidR="00093408" w:rsidRPr="00F53AEA" w:rsidRDefault="00093408" w:rsidP="00F53AEA">
          <w:pPr>
            <w:pStyle w:val="Sidfot"/>
            <w:spacing w:line="276" w:lineRule="auto"/>
          </w:pPr>
        </w:p>
      </w:tc>
    </w:tr>
  </w:tbl>
  <w:p w14:paraId="2A2437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7CD9" w14:textId="77777777" w:rsidR="0060680F" w:rsidRDefault="0060680F" w:rsidP="00A87A54">
      <w:pPr>
        <w:spacing w:after="0" w:line="240" w:lineRule="auto"/>
      </w:pPr>
      <w:r>
        <w:separator/>
      </w:r>
    </w:p>
  </w:footnote>
  <w:footnote w:type="continuationSeparator" w:id="0">
    <w:p w14:paraId="4A8B69A1" w14:textId="77777777" w:rsidR="0060680F" w:rsidRDefault="006068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680F" w14:paraId="1898D9AE" w14:textId="77777777" w:rsidTr="00C93EBA">
      <w:trPr>
        <w:trHeight w:val="227"/>
      </w:trPr>
      <w:tc>
        <w:tcPr>
          <w:tcW w:w="5534" w:type="dxa"/>
        </w:tcPr>
        <w:p w14:paraId="7FBB6EA7" w14:textId="77777777" w:rsidR="0060680F" w:rsidRPr="007D73AB" w:rsidRDefault="0060680F">
          <w:pPr>
            <w:pStyle w:val="Sidhuvud"/>
          </w:pPr>
        </w:p>
      </w:tc>
      <w:tc>
        <w:tcPr>
          <w:tcW w:w="3170" w:type="dxa"/>
          <w:vAlign w:val="bottom"/>
        </w:tcPr>
        <w:p w14:paraId="5490FAEC" w14:textId="77777777" w:rsidR="0060680F" w:rsidRPr="007D73AB" w:rsidRDefault="0060680F" w:rsidP="00340DE0">
          <w:pPr>
            <w:pStyle w:val="Sidhuvud"/>
          </w:pPr>
        </w:p>
      </w:tc>
      <w:tc>
        <w:tcPr>
          <w:tcW w:w="1134" w:type="dxa"/>
        </w:tcPr>
        <w:p w14:paraId="58F70C1F" w14:textId="77777777" w:rsidR="0060680F" w:rsidRDefault="0060680F" w:rsidP="005A703A">
          <w:pPr>
            <w:pStyle w:val="Sidhuvud"/>
          </w:pPr>
        </w:p>
      </w:tc>
    </w:tr>
    <w:tr w:rsidR="0060680F" w14:paraId="27C60315" w14:textId="77777777" w:rsidTr="00C93EBA">
      <w:trPr>
        <w:trHeight w:val="1928"/>
      </w:trPr>
      <w:tc>
        <w:tcPr>
          <w:tcW w:w="5534" w:type="dxa"/>
        </w:tcPr>
        <w:p w14:paraId="3AE3A893" w14:textId="77777777" w:rsidR="0060680F" w:rsidRPr="00340DE0" w:rsidRDefault="0060680F" w:rsidP="00340DE0">
          <w:pPr>
            <w:pStyle w:val="Sidhuvud"/>
          </w:pPr>
          <w:r>
            <w:rPr>
              <w:noProof/>
            </w:rPr>
            <w:drawing>
              <wp:inline distT="0" distB="0" distL="0" distR="0" wp14:anchorId="13821E8E" wp14:editId="01DADAE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C6EA5D" w14:textId="77777777" w:rsidR="0060680F" w:rsidRPr="00710A6C" w:rsidRDefault="0060680F" w:rsidP="00EE3C0F">
          <w:pPr>
            <w:pStyle w:val="Sidhuvud"/>
            <w:rPr>
              <w:b/>
            </w:rPr>
          </w:pPr>
        </w:p>
        <w:p w14:paraId="4C19DF41" w14:textId="77777777" w:rsidR="0060680F" w:rsidRDefault="0060680F" w:rsidP="00EE3C0F">
          <w:pPr>
            <w:pStyle w:val="Sidhuvud"/>
          </w:pPr>
        </w:p>
        <w:p w14:paraId="1796A8EB" w14:textId="77777777" w:rsidR="0060680F" w:rsidRDefault="0060680F" w:rsidP="00EE3C0F">
          <w:pPr>
            <w:pStyle w:val="Sidhuvud"/>
          </w:pPr>
        </w:p>
        <w:p w14:paraId="09DAECDB" w14:textId="77777777" w:rsidR="0060680F" w:rsidRDefault="0060680F" w:rsidP="00EE3C0F">
          <w:pPr>
            <w:pStyle w:val="Sidhuvud"/>
          </w:pPr>
        </w:p>
        <w:sdt>
          <w:sdtPr>
            <w:alias w:val="Dnr"/>
            <w:tag w:val="ccRKShow_Dnr"/>
            <w:id w:val="-829283628"/>
            <w:placeholder>
              <w:docPart w:val="B01DD6F629EE4341AEBA1EF0438CDD84"/>
            </w:placeholder>
            <w:dataBinding w:prefixMappings="xmlns:ns0='http://lp/documentinfo/RK' " w:xpath="/ns0:DocumentInfo[1]/ns0:BaseInfo[1]/ns0:Dnr[1]" w:storeItemID="{6B96F867-1C80-4B98-ABEA-FCA0842AAC13}"/>
            <w:text/>
          </w:sdtPr>
          <w:sdtEndPr/>
          <w:sdtContent>
            <w:p w14:paraId="2EBD4ADA" w14:textId="54C71A36" w:rsidR="0060680F" w:rsidRDefault="00012947" w:rsidP="00EE3C0F">
              <w:pPr>
                <w:pStyle w:val="Sidhuvud"/>
              </w:pPr>
              <w:r>
                <w:t>Fi2020/04124</w:t>
              </w:r>
            </w:p>
          </w:sdtContent>
        </w:sdt>
        <w:sdt>
          <w:sdtPr>
            <w:alias w:val="DocNumber"/>
            <w:tag w:val="DocNumber"/>
            <w:id w:val="1726028884"/>
            <w:placeholder>
              <w:docPart w:val="1447F275495C42FD9185B92CFB8F9109"/>
            </w:placeholder>
            <w:showingPlcHdr/>
            <w:dataBinding w:prefixMappings="xmlns:ns0='http://lp/documentinfo/RK' " w:xpath="/ns0:DocumentInfo[1]/ns0:BaseInfo[1]/ns0:DocNumber[1]" w:storeItemID="{6B96F867-1C80-4B98-ABEA-FCA0842AAC13}"/>
            <w:text/>
          </w:sdtPr>
          <w:sdtEndPr/>
          <w:sdtContent>
            <w:p w14:paraId="2EED5700" w14:textId="77777777" w:rsidR="0060680F" w:rsidRDefault="0060680F" w:rsidP="00EE3C0F">
              <w:pPr>
                <w:pStyle w:val="Sidhuvud"/>
              </w:pPr>
              <w:r>
                <w:rPr>
                  <w:rStyle w:val="Platshllartext"/>
                </w:rPr>
                <w:t xml:space="preserve"> </w:t>
              </w:r>
            </w:p>
          </w:sdtContent>
        </w:sdt>
        <w:p w14:paraId="622F719E" w14:textId="77777777" w:rsidR="0060680F" w:rsidRDefault="0060680F" w:rsidP="00EE3C0F">
          <w:pPr>
            <w:pStyle w:val="Sidhuvud"/>
          </w:pPr>
        </w:p>
      </w:tc>
      <w:tc>
        <w:tcPr>
          <w:tcW w:w="1134" w:type="dxa"/>
        </w:tcPr>
        <w:p w14:paraId="51269356" w14:textId="77777777" w:rsidR="0060680F" w:rsidRDefault="0060680F" w:rsidP="0094502D">
          <w:pPr>
            <w:pStyle w:val="Sidhuvud"/>
          </w:pPr>
        </w:p>
        <w:p w14:paraId="4FEF3B62" w14:textId="77777777" w:rsidR="0060680F" w:rsidRPr="0094502D" w:rsidRDefault="0060680F" w:rsidP="00EC71A6">
          <w:pPr>
            <w:pStyle w:val="Sidhuvud"/>
          </w:pPr>
        </w:p>
      </w:tc>
    </w:tr>
    <w:tr w:rsidR="0060680F" w14:paraId="36E65818" w14:textId="77777777" w:rsidTr="00C93EBA">
      <w:trPr>
        <w:trHeight w:val="2268"/>
      </w:trPr>
      <w:sdt>
        <w:sdtPr>
          <w:rPr>
            <w:b/>
          </w:rPr>
          <w:alias w:val="SenderText"/>
          <w:tag w:val="ccRKShow_SenderText"/>
          <w:id w:val="1374046025"/>
          <w:placeholder>
            <w:docPart w:val="C834192E64304FBCB1E76BFB556E4026"/>
          </w:placeholder>
        </w:sdtPr>
        <w:sdtEndPr>
          <w:rPr>
            <w:b w:val="0"/>
          </w:rPr>
        </w:sdtEndPr>
        <w:sdtContent>
          <w:tc>
            <w:tcPr>
              <w:tcW w:w="5534" w:type="dxa"/>
              <w:tcMar>
                <w:right w:w="1134" w:type="dxa"/>
              </w:tcMar>
            </w:tcPr>
            <w:p w14:paraId="7271065B" w14:textId="77777777" w:rsidR="00012947" w:rsidRPr="00012947" w:rsidRDefault="00012947" w:rsidP="00340DE0">
              <w:pPr>
                <w:pStyle w:val="Sidhuvud"/>
                <w:rPr>
                  <w:b/>
                </w:rPr>
              </w:pPr>
              <w:r w:rsidRPr="00012947">
                <w:rPr>
                  <w:b/>
                </w:rPr>
                <w:t>Finansdepartementet</w:t>
              </w:r>
            </w:p>
            <w:p w14:paraId="750DC711" w14:textId="3BA69014" w:rsidR="0060680F" w:rsidRPr="00340DE0" w:rsidRDefault="00012947" w:rsidP="00340DE0">
              <w:pPr>
                <w:pStyle w:val="Sidhuvud"/>
              </w:pPr>
              <w:r w:rsidRPr="00012947">
                <w:t>Finansministern</w:t>
              </w:r>
            </w:p>
          </w:tc>
        </w:sdtContent>
      </w:sdt>
      <w:sdt>
        <w:sdtPr>
          <w:alias w:val="Recipient"/>
          <w:tag w:val="ccRKShow_Recipient"/>
          <w:id w:val="-28344517"/>
          <w:placeholder>
            <w:docPart w:val="BBB9CF9C1F2142AB815D68B32DE98284"/>
          </w:placeholder>
          <w:dataBinding w:prefixMappings="xmlns:ns0='http://lp/documentinfo/RK' " w:xpath="/ns0:DocumentInfo[1]/ns0:BaseInfo[1]/ns0:Recipient[1]" w:storeItemID="{6B96F867-1C80-4B98-ABEA-FCA0842AAC13}"/>
          <w:text w:multiLine="1"/>
        </w:sdtPr>
        <w:sdtEndPr/>
        <w:sdtContent>
          <w:tc>
            <w:tcPr>
              <w:tcW w:w="3170" w:type="dxa"/>
            </w:tcPr>
            <w:p w14:paraId="2C9ADAAD" w14:textId="77777777" w:rsidR="0060680F" w:rsidRDefault="0060680F" w:rsidP="00547B89">
              <w:pPr>
                <w:pStyle w:val="Sidhuvud"/>
              </w:pPr>
              <w:r>
                <w:t>Till riksdagen</w:t>
              </w:r>
            </w:p>
          </w:tc>
        </w:sdtContent>
      </w:sdt>
      <w:tc>
        <w:tcPr>
          <w:tcW w:w="1134" w:type="dxa"/>
        </w:tcPr>
        <w:p w14:paraId="4BC3F04B" w14:textId="77777777" w:rsidR="0060680F" w:rsidRDefault="0060680F" w:rsidP="003E6020">
          <w:pPr>
            <w:pStyle w:val="Sidhuvud"/>
          </w:pPr>
        </w:p>
      </w:tc>
    </w:tr>
  </w:tbl>
  <w:p w14:paraId="3DCE6B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0F"/>
    <w:rsid w:val="00000290"/>
    <w:rsid w:val="00001068"/>
    <w:rsid w:val="0000412C"/>
    <w:rsid w:val="00004D5C"/>
    <w:rsid w:val="00005F68"/>
    <w:rsid w:val="00006CA7"/>
    <w:rsid w:val="000128EB"/>
    <w:rsid w:val="00012947"/>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5DB"/>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F06"/>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C06"/>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E08"/>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C35"/>
    <w:rsid w:val="003D0DD3"/>
    <w:rsid w:val="003D17EF"/>
    <w:rsid w:val="003D3535"/>
    <w:rsid w:val="003D4246"/>
    <w:rsid w:val="003D4CA1"/>
    <w:rsid w:val="003D4D9F"/>
    <w:rsid w:val="003D6C46"/>
    <w:rsid w:val="003D7B03"/>
    <w:rsid w:val="003E30BD"/>
    <w:rsid w:val="003E38CE"/>
    <w:rsid w:val="003E5187"/>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1978"/>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680F"/>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EED"/>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97D9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F13"/>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D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1DD6F629EE4341AEBA1EF0438CDD84"/>
        <w:category>
          <w:name w:val="Allmänt"/>
          <w:gallery w:val="placeholder"/>
        </w:category>
        <w:types>
          <w:type w:val="bbPlcHdr"/>
        </w:types>
        <w:behaviors>
          <w:behavior w:val="content"/>
        </w:behaviors>
        <w:guid w:val="{CECBB935-1E8B-435D-9241-B6B48DC5B9DD}"/>
      </w:docPartPr>
      <w:docPartBody>
        <w:p w:rsidR="00D75F15" w:rsidRDefault="007B3A74" w:rsidP="007B3A74">
          <w:pPr>
            <w:pStyle w:val="B01DD6F629EE4341AEBA1EF0438CDD84"/>
          </w:pPr>
          <w:r>
            <w:rPr>
              <w:rStyle w:val="Platshllartext"/>
            </w:rPr>
            <w:t xml:space="preserve"> </w:t>
          </w:r>
        </w:p>
      </w:docPartBody>
    </w:docPart>
    <w:docPart>
      <w:docPartPr>
        <w:name w:val="1447F275495C42FD9185B92CFB8F9109"/>
        <w:category>
          <w:name w:val="Allmänt"/>
          <w:gallery w:val="placeholder"/>
        </w:category>
        <w:types>
          <w:type w:val="bbPlcHdr"/>
        </w:types>
        <w:behaviors>
          <w:behavior w:val="content"/>
        </w:behaviors>
        <w:guid w:val="{A9623FDF-7CD7-49D2-A346-2008613C3825}"/>
      </w:docPartPr>
      <w:docPartBody>
        <w:p w:rsidR="00D75F15" w:rsidRDefault="007B3A74" w:rsidP="007B3A74">
          <w:pPr>
            <w:pStyle w:val="1447F275495C42FD9185B92CFB8F91091"/>
          </w:pPr>
          <w:r>
            <w:rPr>
              <w:rStyle w:val="Platshllartext"/>
            </w:rPr>
            <w:t xml:space="preserve"> </w:t>
          </w:r>
        </w:p>
      </w:docPartBody>
    </w:docPart>
    <w:docPart>
      <w:docPartPr>
        <w:name w:val="C834192E64304FBCB1E76BFB556E4026"/>
        <w:category>
          <w:name w:val="Allmänt"/>
          <w:gallery w:val="placeholder"/>
        </w:category>
        <w:types>
          <w:type w:val="bbPlcHdr"/>
        </w:types>
        <w:behaviors>
          <w:behavior w:val="content"/>
        </w:behaviors>
        <w:guid w:val="{969B1F7A-6FB9-42F6-90F9-3FB9F82F19D2}"/>
      </w:docPartPr>
      <w:docPartBody>
        <w:p w:rsidR="00D75F15" w:rsidRDefault="007B3A74" w:rsidP="007B3A74">
          <w:pPr>
            <w:pStyle w:val="C834192E64304FBCB1E76BFB556E40261"/>
          </w:pPr>
          <w:r>
            <w:rPr>
              <w:rStyle w:val="Platshllartext"/>
            </w:rPr>
            <w:t xml:space="preserve"> </w:t>
          </w:r>
        </w:p>
      </w:docPartBody>
    </w:docPart>
    <w:docPart>
      <w:docPartPr>
        <w:name w:val="BBB9CF9C1F2142AB815D68B32DE98284"/>
        <w:category>
          <w:name w:val="Allmänt"/>
          <w:gallery w:val="placeholder"/>
        </w:category>
        <w:types>
          <w:type w:val="bbPlcHdr"/>
        </w:types>
        <w:behaviors>
          <w:behavior w:val="content"/>
        </w:behaviors>
        <w:guid w:val="{FE8D7A8A-92CF-41C6-8AC2-6743D9946A61}"/>
      </w:docPartPr>
      <w:docPartBody>
        <w:p w:rsidR="00D75F15" w:rsidRDefault="007B3A74" w:rsidP="007B3A74">
          <w:pPr>
            <w:pStyle w:val="BBB9CF9C1F2142AB815D68B32DE98284"/>
          </w:pPr>
          <w:r>
            <w:rPr>
              <w:rStyle w:val="Platshllartext"/>
            </w:rPr>
            <w:t xml:space="preserve"> </w:t>
          </w:r>
        </w:p>
      </w:docPartBody>
    </w:docPart>
    <w:docPart>
      <w:docPartPr>
        <w:name w:val="16D32B2F9B9C4CA38DBB12ABECA6B471"/>
        <w:category>
          <w:name w:val="Allmänt"/>
          <w:gallery w:val="placeholder"/>
        </w:category>
        <w:types>
          <w:type w:val="bbPlcHdr"/>
        </w:types>
        <w:behaviors>
          <w:behavior w:val="content"/>
        </w:behaviors>
        <w:guid w:val="{17A29463-72AB-49AF-B4CC-E52669E9CDB4}"/>
      </w:docPartPr>
      <w:docPartBody>
        <w:p w:rsidR="00D75F15" w:rsidRDefault="007B3A74" w:rsidP="007B3A74">
          <w:pPr>
            <w:pStyle w:val="16D32B2F9B9C4CA38DBB12ABECA6B4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74"/>
    <w:rsid w:val="007B3A74"/>
    <w:rsid w:val="00D75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986F3EDA554C9F94A36C3B6C1AA454">
    <w:name w:val="8D986F3EDA554C9F94A36C3B6C1AA454"/>
    <w:rsid w:val="007B3A74"/>
  </w:style>
  <w:style w:type="character" w:styleId="Platshllartext">
    <w:name w:val="Placeholder Text"/>
    <w:basedOn w:val="Standardstycketeckensnitt"/>
    <w:uiPriority w:val="99"/>
    <w:semiHidden/>
    <w:rsid w:val="007B3A74"/>
    <w:rPr>
      <w:noProof w:val="0"/>
      <w:color w:val="808080"/>
    </w:rPr>
  </w:style>
  <w:style w:type="paragraph" w:customStyle="1" w:styleId="DAF5866F7E97407398FB2B3F0EFE4498">
    <w:name w:val="DAF5866F7E97407398FB2B3F0EFE4498"/>
    <w:rsid w:val="007B3A74"/>
  </w:style>
  <w:style w:type="paragraph" w:customStyle="1" w:styleId="3F3F4DD1ACB64F70B754B61E2823AC6F">
    <w:name w:val="3F3F4DD1ACB64F70B754B61E2823AC6F"/>
    <w:rsid w:val="007B3A74"/>
  </w:style>
  <w:style w:type="paragraph" w:customStyle="1" w:styleId="A3A07EDE151946228A34437D9E6E3627">
    <w:name w:val="A3A07EDE151946228A34437D9E6E3627"/>
    <w:rsid w:val="007B3A74"/>
  </w:style>
  <w:style w:type="paragraph" w:customStyle="1" w:styleId="B01DD6F629EE4341AEBA1EF0438CDD84">
    <w:name w:val="B01DD6F629EE4341AEBA1EF0438CDD84"/>
    <w:rsid w:val="007B3A74"/>
  </w:style>
  <w:style w:type="paragraph" w:customStyle="1" w:styleId="1447F275495C42FD9185B92CFB8F9109">
    <w:name w:val="1447F275495C42FD9185B92CFB8F9109"/>
    <w:rsid w:val="007B3A74"/>
  </w:style>
  <w:style w:type="paragraph" w:customStyle="1" w:styleId="4C80CD931D4044868DCFF2C04113D8AF">
    <w:name w:val="4C80CD931D4044868DCFF2C04113D8AF"/>
    <w:rsid w:val="007B3A74"/>
  </w:style>
  <w:style w:type="paragraph" w:customStyle="1" w:styleId="378C0600A1634A57807B088B76E6F94D">
    <w:name w:val="378C0600A1634A57807B088B76E6F94D"/>
    <w:rsid w:val="007B3A74"/>
  </w:style>
  <w:style w:type="paragraph" w:customStyle="1" w:styleId="139C9D05EFD14AD18BBA55C6E20008FE">
    <w:name w:val="139C9D05EFD14AD18BBA55C6E20008FE"/>
    <w:rsid w:val="007B3A74"/>
  </w:style>
  <w:style w:type="paragraph" w:customStyle="1" w:styleId="C834192E64304FBCB1E76BFB556E4026">
    <w:name w:val="C834192E64304FBCB1E76BFB556E4026"/>
    <w:rsid w:val="007B3A74"/>
  </w:style>
  <w:style w:type="paragraph" w:customStyle="1" w:styleId="BBB9CF9C1F2142AB815D68B32DE98284">
    <w:name w:val="BBB9CF9C1F2142AB815D68B32DE98284"/>
    <w:rsid w:val="007B3A74"/>
  </w:style>
  <w:style w:type="paragraph" w:customStyle="1" w:styleId="1447F275495C42FD9185B92CFB8F91091">
    <w:name w:val="1447F275495C42FD9185B92CFB8F91091"/>
    <w:rsid w:val="007B3A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34192E64304FBCB1E76BFB556E40261">
    <w:name w:val="C834192E64304FBCB1E76BFB556E40261"/>
    <w:rsid w:val="007B3A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B88ADEC2044D5A9820921CADC0AC0C">
    <w:name w:val="B9B88ADEC2044D5A9820921CADC0AC0C"/>
    <w:rsid w:val="007B3A74"/>
  </w:style>
  <w:style w:type="paragraph" w:customStyle="1" w:styleId="577FA9B0CB6F48299DA275DC08424BDE">
    <w:name w:val="577FA9B0CB6F48299DA275DC08424BDE"/>
    <w:rsid w:val="007B3A74"/>
  </w:style>
  <w:style w:type="paragraph" w:customStyle="1" w:styleId="80388B72CDD745D2B54F8F9D401F624B">
    <w:name w:val="80388B72CDD745D2B54F8F9D401F624B"/>
    <w:rsid w:val="007B3A74"/>
  </w:style>
  <w:style w:type="paragraph" w:customStyle="1" w:styleId="55EA52C8975542378344C7027B869AE2">
    <w:name w:val="55EA52C8975542378344C7027B869AE2"/>
    <w:rsid w:val="007B3A74"/>
  </w:style>
  <w:style w:type="paragraph" w:customStyle="1" w:styleId="735574899CF24365BF12806CE573007B">
    <w:name w:val="735574899CF24365BF12806CE573007B"/>
    <w:rsid w:val="007B3A74"/>
  </w:style>
  <w:style w:type="paragraph" w:customStyle="1" w:styleId="16D32B2F9B9C4CA38DBB12ABECA6B471">
    <w:name w:val="16D32B2F9B9C4CA38DBB12ABECA6B471"/>
    <w:rsid w:val="007B3A74"/>
  </w:style>
  <w:style w:type="paragraph" w:customStyle="1" w:styleId="9B8D254E2BD2490A960EB84FF51BE307">
    <w:name w:val="9B8D254E2BD2490A960EB84FF51BE307"/>
    <w:rsid w:val="007B3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2020-10-21T00:00:00</HeaderDate>
    <Office/>
    <Dnr>Fi2020/04124</Dnr>
    <ParagrafNr/>
    <DocumentTitle/>
    <VisitingAddress/>
    <Extra1/>
    <Extra2/>
    <Extra3>Tobias Andersson</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2020-10-21T00:00:00</HeaderDate>
    <Office/>
    <Dnr>Fi2020/04124</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302ddb9a-d0dc-4cf1-81c6-4e39f8a30f4e</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6F867-1C80-4B98-ABEA-FCA0842AAC13}">
  <ds:schemaRefs>
    <ds:schemaRef ds:uri="http://lp/documentinfo/RK"/>
  </ds:schemaRefs>
</ds:datastoreItem>
</file>

<file path=customXml/itemProps2.xml><?xml version="1.0" encoding="utf-8"?>
<ds:datastoreItem xmlns:ds="http://schemas.openxmlformats.org/officeDocument/2006/customXml" ds:itemID="{6B96F867-1C80-4B98-ABEA-FCA0842AAC13}"/>
</file>

<file path=customXml/itemProps3.xml><?xml version="1.0" encoding="utf-8"?>
<ds:datastoreItem xmlns:ds="http://schemas.openxmlformats.org/officeDocument/2006/customXml" ds:itemID="{66A7FCBE-4EC7-478A-BB31-36062A4BC9A8}"/>
</file>

<file path=customXml/itemProps4.xml><?xml version="1.0" encoding="utf-8"?>
<ds:datastoreItem xmlns:ds="http://schemas.openxmlformats.org/officeDocument/2006/customXml" ds:itemID="{AC8EFEA7-970D-482F-B449-3E0EA9DD7EBC}"/>
</file>

<file path=customXml/itemProps5.xml><?xml version="1.0" encoding="utf-8"?>
<ds:datastoreItem xmlns:ds="http://schemas.openxmlformats.org/officeDocument/2006/customXml" ds:itemID="{7863505E-1560-4B75-ACAD-FD9CD65A096C}"/>
</file>

<file path=customXml/itemProps6.xml><?xml version="1.0" encoding="utf-8"?>
<ds:datastoreItem xmlns:ds="http://schemas.openxmlformats.org/officeDocument/2006/customXml" ds:itemID="{9881806B-2475-43F6-9756-40ECEE37DB0B}"/>
</file>

<file path=customXml/itemProps7.xml><?xml version="1.0" encoding="utf-8"?>
<ds:datastoreItem xmlns:ds="http://schemas.openxmlformats.org/officeDocument/2006/customXml" ds:itemID="{AC8EFEA7-970D-482F-B449-3E0EA9DD7EBC}"/>
</file>

<file path=customXml/itemProps8.xml><?xml version="1.0" encoding="utf-8"?>
<ds:datastoreItem xmlns:ds="http://schemas.openxmlformats.org/officeDocument/2006/customXml" ds:itemID="{DDA08B07-1100-47FA-9FBC-030B617E0C86}"/>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985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 Den kritiserade klädskatten av Tobias Andersson SD.docx</dc:title>
  <dc:subject/>
  <dc:creator/>
  <cp:keywords/>
  <dc:description/>
  <cp:lastModifiedBy/>
  <cp:revision>1</cp:revision>
  <dcterms:created xsi:type="dcterms:W3CDTF">2020-10-21T08:35:00Z</dcterms:created>
  <dcterms:modified xsi:type="dcterms:W3CDTF">2020-10-21T08:35:00Z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1dc9793d-3933-44b8-992a-b903cc8e1a68</vt:lpwstr>
  </property>
</Properties>
</file>