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3795" w:rsidP="00DA0661">
      <w:pPr>
        <w:pStyle w:val="Title"/>
      </w:pPr>
      <w:bookmarkStart w:id="0" w:name="Start"/>
      <w:bookmarkEnd w:id="0"/>
      <w:r>
        <w:t>Svar på fråga 2020/21:3442 av Tobias Andersson (SD)</w:t>
      </w:r>
      <w:r>
        <w:br/>
      </w:r>
      <w:r>
        <w:t>Gänghot</w:t>
      </w:r>
      <w:r>
        <w:t xml:space="preserve"> som straffbestämmelse</w:t>
      </w:r>
      <w:r w:rsidR="00A51FBD">
        <w:t xml:space="preserve"> och fråga </w:t>
      </w:r>
      <w:r w:rsidRPr="00A51FBD" w:rsidR="00A51FBD">
        <w:t xml:space="preserve">2020/21:3462 </w:t>
      </w:r>
      <w:r w:rsidRPr="00B8599D" w:rsidR="00B8599D">
        <w:t xml:space="preserve">av </w:t>
      </w:r>
      <w:r w:rsidRPr="00B8599D" w:rsidR="00B8599D">
        <w:t>Boriana</w:t>
      </w:r>
      <w:r w:rsidRPr="00B8599D" w:rsidR="00B8599D">
        <w:t xml:space="preserve"> Åberg (M)</w:t>
      </w:r>
      <w:r w:rsidR="00B8599D">
        <w:t xml:space="preserve"> </w:t>
      </w:r>
      <w:r w:rsidRPr="00A51FBD" w:rsidR="00A51FBD">
        <w:t>Definitionen av rån</w:t>
      </w:r>
      <w:r w:rsidR="00A51FBD">
        <w:t xml:space="preserve"> </w:t>
      </w:r>
    </w:p>
    <w:p w:rsidR="005D3795" w:rsidP="00D77A2B">
      <w:pPr>
        <w:pStyle w:val="BodyText"/>
      </w:pPr>
      <w:r>
        <w:t>Tobias Andersson har frågat mig om jag och regeringen avser att agera för att även rån likt det som beskrivs i hans fråga ska omfattas av straff</w:t>
      </w:r>
      <w:r w:rsidR="00D850F0">
        <w:softHyphen/>
      </w:r>
      <w:r>
        <w:t xml:space="preserve">bestämmelser. </w:t>
      </w:r>
      <w:r w:rsidR="00D77A2B">
        <w:t>Boriana</w:t>
      </w:r>
      <w:r w:rsidR="00D77A2B">
        <w:t xml:space="preserve"> Åberg har frågat mig om jag avser att initiera ett förtydligande i lagstiftningen som undanröjer risken att gärningar som nämns i hennes fråga av domstolarna inte betraktas som rån.</w:t>
      </w:r>
    </w:p>
    <w:p w:rsidR="005B69C3" w:rsidP="005B69C3">
      <w:pPr>
        <w:pStyle w:val="BodyText"/>
      </w:pPr>
      <w:r>
        <w:t xml:space="preserve">Personrån är </w:t>
      </w:r>
      <w:r w:rsidR="00D95D71">
        <w:t xml:space="preserve">ett </w:t>
      </w:r>
      <w:r>
        <w:t xml:space="preserve">brott som utöver ekonomiska och fysiska skador även kan orsaka </w:t>
      </w:r>
      <w:r w:rsidR="00C12527">
        <w:t xml:space="preserve">stor </w:t>
      </w:r>
      <w:r>
        <w:t xml:space="preserve">rädsla och oro lång tid efter brottet. </w:t>
      </w:r>
      <w:r w:rsidR="00C12527">
        <w:t xml:space="preserve">Det </w:t>
      </w:r>
      <w:r>
        <w:t>kan också indikera fortsatt brottslighet bland unga individer som begår sådana brott.</w:t>
      </w:r>
      <w:r w:rsidRPr="00481986" w:rsidR="00481986">
        <w:t xml:space="preserve"> Polismyndigheten arbetar aktivt mot </w:t>
      </w:r>
      <w:r w:rsidR="00481986">
        <w:t xml:space="preserve">denna typ av </w:t>
      </w:r>
      <w:r w:rsidRPr="00481986" w:rsidR="00481986">
        <w:t>brottslighet, bland annat genom ökad polisiär närvaro på platser och tider där sådana brott ofta begås.</w:t>
      </w:r>
      <w:r w:rsidRPr="000938B4" w:rsidR="000938B4">
        <w:t xml:space="preserve"> Antalet anmälda fall av </w:t>
      </w:r>
      <w:r w:rsidRPr="000938B4" w:rsidR="000938B4">
        <w:t>ungdomsrån</w:t>
      </w:r>
      <w:r w:rsidRPr="000938B4" w:rsidR="000938B4">
        <w:t xml:space="preserve"> har också minskat under 2020 och enligt preliminär statistik fortsätter minskningen under 2021.</w:t>
      </w:r>
    </w:p>
    <w:p w:rsidR="00E9758B" w:rsidRPr="00D850F0" w:rsidP="005B69C3">
      <w:pPr>
        <w:pStyle w:val="BodyText"/>
      </w:pPr>
      <w:r>
        <w:t>Jag konstaterar att s</w:t>
      </w:r>
      <w:r w:rsidRPr="00D850F0">
        <w:t>traffansvaret för rån förutsätter att det förekommit hot som innebär eller för den hotade framstår som trängande fara. För utpressning krävs att det förekommit olaga tvång. Båda brotten omfattar även förtäckta hot, precis som brotte</w:t>
      </w:r>
      <w:r>
        <w:t>n</w:t>
      </w:r>
      <w:r w:rsidRPr="00D850F0">
        <w:t xml:space="preserve"> olaga hot</w:t>
      </w:r>
      <w:r>
        <w:t xml:space="preserve"> och olaga tvång</w:t>
      </w:r>
      <w:r w:rsidRPr="00D850F0">
        <w:t xml:space="preserve">. </w:t>
      </w:r>
      <w:r w:rsidR="00FB5C0E">
        <w:t>Det</w:t>
      </w:r>
      <w:r w:rsidR="00F1264E">
        <w:t xml:space="preserve"> innebär att </w:t>
      </w:r>
      <w:r w:rsidR="005D4C5F">
        <w:t xml:space="preserve">det för straffansvar inte krävs att </w:t>
      </w:r>
      <w:r w:rsidR="00F1264E">
        <w:t xml:space="preserve">ett hot </w:t>
      </w:r>
      <w:r w:rsidR="005D4C5F">
        <w:t xml:space="preserve">är </w:t>
      </w:r>
      <w:r w:rsidR="00FB5C0E">
        <w:t>ö</w:t>
      </w:r>
      <w:r w:rsidRPr="00D95D71" w:rsidR="00D95D71">
        <w:t>ppet</w:t>
      </w:r>
      <w:r w:rsidR="005D4C5F">
        <w:t xml:space="preserve">. Hotet kan också </w:t>
      </w:r>
      <w:r w:rsidR="00D95D71">
        <w:t>vara</w:t>
      </w:r>
      <w:r w:rsidRPr="00D95D71" w:rsidR="00D95D71">
        <w:t xml:space="preserve"> antytt av vad som sägs eller görs</w:t>
      </w:r>
      <w:r w:rsidR="00D95D71">
        <w:t xml:space="preserve">. </w:t>
      </w:r>
      <w:r w:rsidR="00FB5C0E">
        <w:t xml:space="preserve">Kravet </w:t>
      </w:r>
      <w:r w:rsidR="00D95D71">
        <w:t xml:space="preserve">på trängande fara i bestämmelsen om rån kan </w:t>
      </w:r>
      <w:r w:rsidR="00F1264E">
        <w:t xml:space="preserve">beroende på omständigheterna </w:t>
      </w:r>
      <w:r w:rsidR="005D4C5F">
        <w:t xml:space="preserve">exempelvis </w:t>
      </w:r>
      <w:r w:rsidR="00FB5C0E">
        <w:t xml:space="preserve">avse </w:t>
      </w:r>
      <w:r w:rsidR="00BA7D9C">
        <w:t xml:space="preserve">ett </w:t>
      </w:r>
      <w:r w:rsidR="00D95D71">
        <w:t>öppet eller förtäckt hot om</w:t>
      </w:r>
      <w:r w:rsidRPr="00D95D71" w:rsidR="00D95D71">
        <w:t xml:space="preserve"> misshandel</w:t>
      </w:r>
      <w:r w:rsidR="008E6DC3">
        <w:t xml:space="preserve"> som </w:t>
      </w:r>
      <w:r w:rsidRPr="008E6DC3" w:rsidR="008E6DC3">
        <w:t>är eller uppfattas vara nära att förverkligas</w:t>
      </w:r>
      <w:r w:rsidR="00D95D71">
        <w:t xml:space="preserve">. </w:t>
      </w:r>
      <w:r w:rsidR="00F1264E">
        <w:t>Som alltid bygger t</w:t>
      </w:r>
      <w:r w:rsidR="00D95D71">
        <w:t xml:space="preserve">illämpningen </w:t>
      </w:r>
      <w:r w:rsidR="00FB5C0E">
        <w:t xml:space="preserve">av </w:t>
      </w:r>
      <w:r w:rsidR="00F1264E">
        <w:t xml:space="preserve">olika straffbestämmelser på </w:t>
      </w:r>
      <w:r w:rsidR="00D95D71">
        <w:t xml:space="preserve">en bedömning i varje enskilt fall. </w:t>
      </w:r>
    </w:p>
    <w:p w:rsidR="00E06991" w:rsidP="00E06991">
      <w:pPr>
        <w:pStyle w:val="BodyText"/>
      </w:pPr>
      <w:r>
        <w:t xml:space="preserve">Som Tobias Andersson </w:t>
      </w:r>
      <w:r w:rsidR="005B69C3">
        <w:t xml:space="preserve">och </w:t>
      </w:r>
      <w:r w:rsidR="005B69C3">
        <w:t>Boriana</w:t>
      </w:r>
      <w:r w:rsidR="005B69C3">
        <w:t xml:space="preserve"> Åberg </w:t>
      </w:r>
      <w:r>
        <w:t>vet</w:t>
      </w:r>
      <w:r w:rsidRPr="004E6861">
        <w:t xml:space="preserve"> kan jag inte kommentera enskilda fall. Det är myndigheternas och domstolarnas uppgift att tillämpa gällande lagstiftning.</w:t>
      </w:r>
      <w:r>
        <w:t xml:space="preserve"> </w:t>
      </w:r>
    </w:p>
    <w:p w:rsidR="00E9758B" w:rsidP="00810DF5">
      <w:pPr>
        <w:pStyle w:val="BodyText"/>
      </w:pPr>
      <w:r>
        <w:t xml:space="preserve">Regeringens arbete mot </w:t>
      </w:r>
      <w:r w:rsidR="00BF37CE">
        <w:t>bland annat olika former av hot- och vålds</w:t>
      </w:r>
      <w:r>
        <w:t xml:space="preserve">brottslighet fortsätter </w:t>
      </w:r>
      <w:r w:rsidR="00795696">
        <w:t xml:space="preserve">dock </w:t>
      </w:r>
      <w:r>
        <w:t>med full kraft på straff</w:t>
      </w:r>
      <w:r>
        <w:softHyphen/>
        <w:t xml:space="preserve">rättens område. </w:t>
      </w:r>
    </w:p>
    <w:p w:rsidR="005B128E" w:rsidP="00810DF5">
      <w:pPr>
        <w:pStyle w:val="BodyText"/>
      </w:pPr>
      <w:r>
        <w:t xml:space="preserve">I </w:t>
      </w:r>
      <w:r w:rsidR="00574041">
        <w:t>går</w:t>
      </w:r>
      <w:r w:rsidR="00E06991">
        <w:t xml:space="preserve"> tog jag emot Gängbrotts</w:t>
      </w:r>
      <w:r w:rsidR="00E06991">
        <w:softHyphen/>
        <w:t>utredningens betänkande</w:t>
      </w:r>
      <w:r w:rsidR="009E0658">
        <w:t xml:space="preserve">. Där lämnas ett stort antal </w:t>
      </w:r>
      <w:r w:rsidR="00E06991">
        <w:t>straffrättsliga förslag</w:t>
      </w:r>
      <w:r w:rsidR="00810DF5">
        <w:t>, även</w:t>
      </w:r>
      <w:r w:rsidR="009E0658">
        <w:t xml:space="preserve"> </w:t>
      </w:r>
      <w:r w:rsidR="00810DF5">
        <w:t xml:space="preserve">för </w:t>
      </w:r>
      <w:r w:rsidR="005B69C3">
        <w:t xml:space="preserve">rån och de övriga </w:t>
      </w:r>
      <w:r w:rsidR="009E0658">
        <w:t xml:space="preserve">brott som jag precis har nämnt. </w:t>
      </w:r>
      <w:r w:rsidR="00810DF5">
        <w:t>Utredningen föreslår att</w:t>
      </w:r>
      <w:r w:rsidR="009E0658">
        <w:t xml:space="preserve"> minimistraff</w:t>
      </w:r>
      <w:r w:rsidR="00810DF5">
        <w:t>en</w:t>
      </w:r>
      <w:r w:rsidR="009E0658">
        <w:t xml:space="preserve"> för rån, </w:t>
      </w:r>
      <w:r w:rsidR="00E6378E">
        <w:t>grov utpressning, grovt olaga hot och grovt olaga tvång</w:t>
      </w:r>
      <w:r w:rsidR="00810DF5">
        <w:t xml:space="preserve"> ska skärpas.</w:t>
      </w:r>
      <w:r w:rsidR="00E6378E">
        <w:t xml:space="preserve"> </w:t>
      </w:r>
      <w:r w:rsidR="00810DF5">
        <w:t xml:space="preserve">Utredningen föreslår också att straffbestämmelsen om rån ska utvidgas. </w:t>
      </w:r>
    </w:p>
    <w:p w:rsidR="004E6861" w:rsidP="00810DF5">
      <w:pPr>
        <w:pStyle w:val="BodyText"/>
      </w:pPr>
      <w:r>
        <w:t>Nyligen</w:t>
      </w:r>
      <w:r w:rsidR="00C723B1">
        <w:t xml:space="preserve"> </w:t>
      </w:r>
      <w:r w:rsidRPr="00C723B1" w:rsidR="00C723B1">
        <w:t xml:space="preserve">föreslog </w:t>
      </w:r>
      <w:r>
        <w:t>regeringen</w:t>
      </w:r>
      <w:r w:rsidRPr="00C723B1" w:rsidR="00C723B1">
        <w:t xml:space="preserve"> i en lagrådsremiss slopad straffrabatt för unga myndiga vid allvarlig brottslighet. </w:t>
      </w:r>
      <w:r w:rsidR="00D850F0">
        <w:t>Vi</w:t>
      </w:r>
      <w:r>
        <w:t xml:space="preserve"> </w:t>
      </w:r>
      <w:r w:rsidR="00D850F0">
        <w:t xml:space="preserve">har </w:t>
      </w:r>
      <w:r>
        <w:t xml:space="preserve">vi även </w:t>
      </w:r>
      <w:r w:rsidRPr="00C723B1" w:rsidR="00C723B1">
        <w:t>tillsatt en utredning om den så kallade mängdrabatten</w:t>
      </w:r>
      <w:r>
        <w:t>. I</w:t>
      </w:r>
      <w:r w:rsidR="00C723B1">
        <w:t>nom kort avser vi att</w:t>
      </w:r>
      <w:r w:rsidRPr="00C723B1" w:rsidR="00C723B1">
        <w:t xml:space="preserve"> ge</w:t>
      </w:r>
      <w:r w:rsidR="00C723B1">
        <w:t xml:space="preserve"> en utredare</w:t>
      </w:r>
      <w:r w:rsidRPr="00C723B1" w:rsidR="00C723B1">
        <w:t xml:space="preserve"> i uppdrag att göra en översyn av regleringen om sluten ungdomsvård</w:t>
      </w:r>
      <w:r w:rsidR="00C723B1">
        <w:t xml:space="preserve">. </w:t>
      </w:r>
    </w:p>
    <w:p w:rsidR="007776B2" w:rsidP="002749F7">
      <w:pPr>
        <w:pStyle w:val="BodyText"/>
      </w:pPr>
      <w:r>
        <w:t xml:space="preserve">Regeringen fortsätter </w:t>
      </w:r>
      <w:r w:rsidR="005B128E">
        <w:t>också</w:t>
      </w:r>
      <w:r>
        <w:t xml:space="preserve"> att bygga ut rättsväsendet med ökade resurser och nya verktyg. </w:t>
      </w:r>
      <w:r w:rsidRPr="006D2BAC">
        <w:t>I juni 2021 examinerades 600 nya poliser från polis</w:t>
      </w:r>
      <w:r w:rsidR="00CD15C6">
        <w:softHyphen/>
      </w:r>
      <w:r w:rsidRPr="006D2BAC">
        <w:t xml:space="preserve">utbildningen och Polismyndigheten hade vid halvårsskiftet 2021 aldrig tidigare haft så många anställda poliser och civilanställda. </w:t>
      </w:r>
      <w:r>
        <w:t xml:space="preserve">Regeringen fortsätter också att bekämpa brottens orsaker. </w:t>
      </w:r>
      <w:r w:rsidRPr="00D850F0" w:rsidR="00D850F0">
        <w:t xml:space="preserve">Arbetet med att genomföra </w:t>
      </w:r>
      <w:r w:rsidR="00EA49EB">
        <w:t>det</w:t>
      </w:r>
      <w:r w:rsidRPr="00D850F0" w:rsidR="00EA49EB">
        <w:t xml:space="preserve"> </w:t>
      </w:r>
      <w:r w:rsidRPr="00D850F0" w:rsidR="00D850F0">
        <w:t xml:space="preserve">nationella </w:t>
      </w:r>
      <w:r w:rsidR="00D850F0">
        <w:t>b</w:t>
      </w:r>
      <w:r w:rsidRPr="00D850F0" w:rsidR="00D850F0">
        <w:t>rotts</w:t>
      </w:r>
      <w:r w:rsidR="00D850F0">
        <w:softHyphen/>
      </w:r>
      <w:r w:rsidRPr="00D850F0" w:rsidR="00D850F0">
        <w:t>förebyggande program</w:t>
      </w:r>
      <w:r w:rsidR="00EA49EB">
        <w:t>met</w:t>
      </w:r>
      <w:r w:rsidRPr="00D850F0" w:rsidR="00D850F0">
        <w:t xml:space="preserve">, Tillsammans mot brott, har bidragit till att det nu finns bättre förutsättningar för ett strukturerat och långsiktigt brottsförebyggande arbete i samhället. </w:t>
      </w:r>
    </w:p>
    <w:p w:rsidR="00D850F0" w:rsidP="002749F7">
      <w:pPr>
        <w:pStyle w:val="BodyText"/>
      </w:pPr>
      <w:r>
        <w:t>Det pågår alltså ett intensivt arbete mot brottsligheten</w:t>
      </w:r>
      <w:r w:rsidR="00185EE6">
        <w:t>.</w:t>
      </w:r>
      <w:r>
        <w:t xml:space="preserve"> </w:t>
      </w:r>
      <w:r w:rsidR="00185EE6">
        <w:t>J</w:t>
      </w:r>
      <w:r>
        <w:t xml:space="preserve">ag och regeringen </w:t>
      </w:r>
      <w:r w:rsidR="006C7A8F">
        <w:t xml:space="preserve">följer utvecklingen </w:t>
      </w:r>
      <w:r w:rsidR="00BF37CE">
        <w:t xml:space="preserve">noga </w:t>
      </w:r>
      <w:r w:rsidR="006C7A8F">
        <w:t xml:space="preserve">och </w:t>
      </w:r>
      <w:r>
        <w:t>har inga planer på att slå av på takten</w:t>
      </w:r>
      <w:r w:rsidR="00185EE6">
        <w:t xml:space="preserve"> i det arbete som bedrivs</w:t>
      </w:r>
      <w:r w:rsidRPr="00D850F0">
        <w:t xml:space="preserve">. </w:t>
      </w:r>
    </w:p>
    <w:p w:rsidR="005D3795" w:rsidP="006A12F1">
      <w:pPr>
        <w:pStyle w:val="BodyText"/>
      </w:pPr>
      <w:r>
        <w:t xml:space="preserve">Stockholm den </w:t>
      </w:r>
      <w:sdt>
        <w:sdtPr>
          <w:id w:val="-1225218591"/>
          <w:placeholder>
            <w:docPart w:val="06D4AFFC215249F1B3A6313A887AB7C3"/>
          </w:placeholder>
          <w:dataBinding w:xpath="/ns0:DocumentInfo[1]/ns0:BaseInfo[1]/ns0:HeaderDate[1]" w:storeItemID="{5BED2DBE-0600-490C-85A9-2CE817047F85}" w:prefixMappings="xmlns:ns0='http://lp/documentinfo/RK' "/>
          <w:date w:fullDate="2021-08-25T00:00:00Z">
            <w:dateFormat w:val="d MMMM yyyy"/>
            <w:lid w:val="sv-SE"/>
            <w:storeMappedDataAs w:val="dateTime"/>
            <w:calendar w:val="gregorian"/>
          </w:date>
        </w:sdtPr>
        <w:sdtContent>
          <w:r w:rsidR="007A5B60">
            <w:t>25 augusti 2021</w:t>
          </w:r>
        </w:sdtContent>
      </w:sdt>
    </w:p>
    <w:p w:rsidR="005D3795" w:rsidP="004E7A8F">
      <w:pPr>
        <w:pStyle w:val="Brdtextutanavstnd"/>
      </w:pPr>
    </w:p>
    <w:p w:rsidR="005D3795" w:rsidP="004E7A8F">
      <w:pPr>
        <w:pStyle w:val="Brdtextutanavstnd"/>
      </w:pPr>
    </w:p>
    <w:p w:rsidR="005D3795" w:rsidP="004E7A8F">
      <w:pPr>
        <w:pStyle w:val="Brdtextutanavstnd"/>
      </w:pPr>
    </w:p>
    <w:p w:rsidR="00A53A9B" w:rsidP="00E973ED">
      <w:pPr>
        <w:pStyle w:val="BodyText"/>
      </w:pPr>
      <w:r>
        <w:t>Morgan Johansson</w:t>
      </w:r>
    </w:p>
    <w:sectPr w:rsidSect="00A53A9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11EC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53A9B" w:rsidRPr="00B62610" w:rsidP="00A53A9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D11ECB">
      <w:tblPrEx>
        <w:tblW w:w="708" w:type="dxa"/>
        <w:jc w:val="right"/>
        <w:tblLayout w:type="fixed"/>
        <w:tblCellMar>
          <w:left w:w="0" w:type="dxa"/>
          <w:right w:w="0" w:type="dxa"/>
        </w:tblCellMar>
        <w:tblLook w:val="0600"/>
      </w:tblPrEx>
      <w:trPr>
        <w:trHeight w:val="850"/>
        <w:jc w:val="right"/>
      </w:trPr>
      <w:tc>
        <w:tcPr>
          <w:tcW w:w="708" w:type="dxa"/>
          <w:vAlign w:val="bottom"/>
        </w:tcPr>
        <w:p w:rsidR="00A53A9B" w:rsidRPr="00347E11" w:rsidP="00A53A9B">
          <w:pPr>
            <w:pStyle w:val="Footer"/>
            <w:spacing w:line="276" w:lineRule="auto"/>
            <w:jc w:val="right"/>
          </w:pPr>
        </w:p>
      </w:tc>
    </w:tr>
  </w:tbl>
  <w:p w:rsidR="00A53A9B" w:rsidRPr="005606BC" w:rsidP="00A53A9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53A9B" w:rsidRPr="007D73AB">
          <w:pPr>
            <w:pStyle w:val="Header"/>
          </w:pPr>
        </w:p>
      </w:tc>
      <w:tc>
        <w:tcPr>
          <w:tcW w:w="3170" w:type="dxa"/>
          <w:vAlign w:val="bottom"/>
        </w:tcPr>
        <w:p w:rsidR="00A53A9B" w:rsidRPr="007D73AB" w:rsidP="00340DE0">
          <w:pPr>
            <w:pStyle w:val="Header"/>
          </w:pPr>
        </w:p>
      </w:tc>
      <w:tc>
        <w:tcPr>
          <w:tcW w:w="1134" w:type="dxa"/>
        </w:tcPr>
        <w:p w:rsidR="00A53A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53A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53A9B" w:rsidRPr="00710A6C" w:rsidP="00EE3C0F">
          <w:pPr>
            <w:pStyle w:val="Header"/>
            <w:rPr>
              <w:b/>
            </w:rPr>
          </w:pPr>
        </w:p>
        <w:p w:rsidR="00A53A9B" w:rsidP="00EE3C0F">
          <w:pPr>
            <w:pStyle w:val="Header"/>
          </w:pPr>
        </w:p>
        <w:p w:rsidR="00A53A9B" w:rsidP="00EE3C0F">
          <w:pPr>
            <w:pStyle w:val="Header"/>
          </w:pPr>
        </w:p>
        <w:p w:rsidR="00A53A9B" w:rsidP="00EE3C0F">
          <w:pPr>
            <w:pStyle w:val="Header"/>
          </w:pPr>
        </w:p>
        <w:sdt>
          <w:sdtPr>
            <w:alias w:val="Dnr"/>
            <w:tag w:val="ccRKShow_Dnr"/>
            <w:id w:val="-829283628"/>
            <w:placeholder>
              <w:docPart w:val="959825B35F534BE0B0FB262780062EFD"/>
            </w:placeholder>
            <w:dataBinding w:xpath="/ns0:DocumentInfo[1]/ns0:BaseInfo[1]/ns0:Dnr[1]" w:storeItemID="{5BED2DBE-0600-490C-85A9-2CE817047F85}" w:prefixMappings="xmlns:ns0='http://lp/documentinfo/RK' "/>
            <w:text/>
          </w:sdtPr>
          <w:sdtContent>
            <w:p w:rsidR="00A53A9B" w:rsidP="00EE3C0F">
              <w:pPr>
                <w:pStyle w:val="Header"/>
              </w:pPr>
              <w:r>
                <w:t>Ju2021/02864</w:t>
              </w:r>
            </w:p>
          </w:sdtContent>
        </w:sdt>
        <w:sdt>
          <w:sdtPr>
            <w:alias w:val="DocNumber"/>
            <w:tag w:val="DocNumber"/>
            <w:id w:val="1726028884"/>
            <w:placeholder>
              <w:docPart w:val="2CD853198EAA4CE79886298FCF759963"/>
            </w:placeholder>
            <w:dataBinding w:xpath="/ns0:DocumentInfo[1]/ns0:BaseInfo[1]/ns0:DocNumber[1]" w:storeItemID="{5BED2DBE-0600-490C-85A9-2CE817047F85}" w:prefixMappings="xmlns:ns0='http://lp/documentinfo/RK' "/>
            <w:text/>
          </w:sdtPr>
          <w:sdtContent>
            <w:p w:rsidR="00A53A9B" w:rsidP="00EE3C0F">
              <w:pPr>
                <w:pStyle w:val="Header"/>
              </w:pPr>
              <w:r w:rsidRPr="00970E5D">
                <w:t>Ju2021/02886</w:t>
              </w:r>
            </w:p>
          </w:sdtContent>
        </w:sdt>
        <w:p w:rsidR="00A53A9B" w:rsidP="00EE3C0F">
          <w:pPr>
            <w:pStyle w:val="Header"/>
          </w:pPr>
        </w:p>
      </w:tc>
      <w:tc>
        <w:tcPr>
          <w:tcW w:w="1134" w:type="dxa"/>
        </w:tcPr>
        <w:p w:rsidR="00A53A9B" w:rsidP="0094502D">
          <w:pPr>
            <w:pStyle w:val="Header"/>
          </w:pPr>
        </w:p>
        <w:p w:rsidR="00A53A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276F1C2A8F4F12AA28F57605F33D79"/>
          </w:placeholder>
          <w:richText/>
        </w:sdtPr>
        <w:sdtEndPr>
          <w:rPr>
            <w:b w:val="0"/>
          </w:rPr>
        </w:sdtEndPr>
        <w:sdtContent>
          <w:tc>
            <w:tcPr>
              <w:tcW w:w="5534" w:type="dxa"/>
              <w:tcMar>
                <w:right w:w="1134" w:type="dxa"/>
              </w:tcMar>
            </w:tcPr>
            <w:p w:rsidR="004E6861" w:rsidRPr="004E6861" w:rsidP="00340DE0">
              <w:pPr>
                <w:pStyle w:val="Header"/>
                <w:rPr>
                  <w:b/>
                </w:rPr>
              </w:pPr>
              <w:r w:rsidRPr="004E6861">
                <w:rPr>
                  <w:b/>
                </w:rPr>
                <w:t>Justitiedepartementet</w:t>
              </w:r>
            </w:p>
            <w:p w:rsidR="00A53A9B" w:rsidRPr="00340DE0" w:rsidP="00340DE0">
              <w:pPr>
                <w:pStyle w:val="Header"/>
              </w:pPr>
              <w:r w:rsidRPr="004E6861">
                <w:t>Justitie- och migrationsministern</w:t>
              </w:r>
            </w:p>
          </w:tc>
        </w:sdtContent>
      </w:sdt>
      <w:sdt>
        <w:sdtPr>
          <w:alias w:val="Recipient"/>
          <w:tag w:val="ccRKShow_Recipient"/>
          <w:id w:val="-28344517"/>
          <w:placeholder>
            <w:docPart w:val="7299FC488276481F96C70A0F00C34298"/>
          </w:placeholder>
          <w:dataBinding w:xpath="/ns0:DocumentInfo[1]/ns0:BaseInfo[1]/ns0:Recipient[1]" w:storeItemID="{5BED2DBE-0600-490C-85A9-2CE817047F85}" w:prefixMappings="xmlns:ns0='http://lp/documentinfo/RK' "/>
          <w:text w:multiLine="1"/>
        </w:sdtPr>
        <w:sdtContent>
          <w:tc>
            <w:tcPr>
              <w:tcW w:w="3170" w:type="dxa"/>
            </w:tcPr>
            <w:p w:rsidR="00A53A9B" w:rsidP="00547B89">
              <w:pPr>
                <w:pStyle w:val="Header"/>
              </w:pPr>
              <w:r>
                <w:t>Till riksdagen</w:t>
              </w:r>
            </w:p>
          </w:tc>
        </w:sdtContent>
      </w:sdt>
      <w:tc>
        <w:tcPr>
          <w:tcW w:w="1134" w:type="dxa"/>
        </w:tcPr>
        <w:p w:rsidR="00A53A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53A9B"/>
  </w:style>
  <w:style w:type="paragraph" w:styleId="Heading1">
    <w:name w:val="heading 1"/>
    <w:basedOn w:val="BodyText"/>
    <w:next w:val="BodyText"/>
    <w:link w:val="Rubrik1Char"/>
    <w:uiPriority w:val="1"/>
    <w:qFormat/>
    <w:rsid w:val="00A53A9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53A9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53A9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53A9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53A9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53A9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53A9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53A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53A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53A9B"/>
    <w:pPr>
      <w:tabs>
        <w:tab w:val="left" w:pos="1701"/>
        <w:tab w:val="left" w:pos="3600"/>
        <w:tab w:val="left" w:pos="5387"/>
      </w:tabs>
    </w:pPr>
  </w:style>
  <w:style w:type="character" w:customStyle="1" w:styleId="BrdtextChar">
    <w:name w:val="Brödtext Char"/>
    <w:basedOn w:val="DefaultParagraphFont"/>
    <w:link w:val="BodyText"/>
    <w:rsid w:val="00A53A9B"/>
  </w:style>
  <w:style w:type="paragraph" w:styleId="BodyTextIndent">
    <w:name w:val="Body Text Indent"/>
    <w:basedOn w:val="Normal"/>
    <w:link w:val="BrdtextmedindragChar"/>
    <w:qFormat/>
    <w:rsid w:val="00A53A9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53A9B"/>
  </w:style>
  <w:style w:type="character" w:customStyle="1" w:styleId="Rubrik1Char">
    <w:name w:val="Rubrik 1 Char"/>
    <w:basedOn w:val="DefaultParagraphFont"/>
    <w:link w:val="Heading1"/>
    <w:uiPriority w:val="1"/>
    <w:rsid w:val="00A53A9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53A9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53A9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53A9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53A9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53A9B"/>
    <w:pPr>
      <w:numPr>
        <w:numId w:val="0"/>
      </w:numPr>
    </w:pPr>
  </w:style>
  <w:style w:type="paragraph" w:customStyle="1" w:styleId="Rubrik2utannumrering">
    <w:name w:val="Rubrik 2 utan numrering"/>
    <w:basedOn w:val="Heading2"/>
    <w:next w:val="BodyText"/>
    <w:uiPriority w:val="1"/>
    <w:qFormat/>
    <w:rsid w:val="00A53A9B"/>
    <w:pPr>
      <w:numPr>
        <w:ilvl w:val="0"/>
        <w:numId w:val="0"/>
      </w:numPr>
    </w:pPr>
  </w:style>
  <w:style w:type="paragraph" w:customStyle="1" w:styleId="Rubrik3utannumrering">
    <w:name w:val="Rubrik 3 utan numrering"/>
    <w:basedOn w:val="Heading3"/>
    <w:next w:val="BodyText"/>
    <w:uiPriority w:val="1"/>
    <w:qFormat/>
    <w:rsid w:val="00A53A9B"/>
    <w:pPr>
      <w:numPr>
        <w:ilvl w:val="0"/>
        <w:numId w:val="0"/>
      </w:numPr>
    </w:pPr>
  </w:style>
  <w:style w:type="character" w:customStyle="1" w:styleId="Rubrik4Char">
    <w:name w:val="Rubrik 4 Char"/>
    <w:basedOn w:val="DefaultParagraphFont"/>
    <w:link w:val="Heading4"/>
    <w:uiPriority w:val="1"/>
    <w:rsid w:val="00A53A9B"/>
    <w:rPr>
      <w:rFonts w:asciiTheme="majorHAnsi" w:eastAsiaTheme="majorEastAsia" w:hAnsiTheme="majorHAnsi" w:cstheme="majorBidi"/>
      <w:b/>
      <w:iCs/>
      <w:sz w:val="20"/>
    </w:rPr>
  </w:style>
  <w:style w:type="paragraph" w:customStyle="1" w:styleId="Brdtextutanavstnd">
    <w:name w:val="Brödtext utan avstånd"/>
    <w:basedOn w:val="Normal"/>
    <w:qFormat/>
    <w:rsid w:val="00A53A9B"/>
    <w:pPr>
      <w:tabs>
        <w:tab w:val="left" w:pos="1701"/>
        <w:tab w:val="left" w:pos="3600"/>
        <w:tab w:val="left" w:pos="5387"/>
      </w:tabs>
      <w:spacing w:after="0"/>
    </w:pPr>
  </w:style>
  <w:style w:type="paragraph" w:customStyle="1" w:styleId="Bildtext">
    <w:name w:val="Bildtext"/>
    <w:basedOn w:val="BodyText"/>
    <w:next w:val="BodyText"/>
    <w:uiPriority w:val="2"/>
    <w:qFormat/>
    <w:rsid w:val="00A53A9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53A9B"/>
    <w:pPr>
      <w:numPr>
        <w:ilvl w:val="0"/>
        <w:numId w:val="0"/>
      </w:numPr>
    </w:pPr>
  </w:style>
  <w:style w:type="paragraph" w:customStyle="1" w:styleId="Rubrik5utannumrering">
    <w:name w:val="Rubrik 5 utan numrering"/>
    <w:basedOn w:val="Heading5"/>
    <w:next w:val="BodyText"/>
    <w:uiPriority w:val="1"/>
    <w:qFormat/>
    <w:rsid w:val="00A53A9B"/>
  </w:style>
  <w:style w:type="paragraph" w:styleId="Caption">
    <w:name w:val="caption"/>
    <w:basedOn w:val="Bildtext"/>
    <w:next w:val="Normal"/>
    <w:uiPriority w:val="35"/>
    <w:semiHidden/>
    <w:qFormat/>
    <w:rsid w:val="00A53A9B"/>
    <w:rPr>
      <w:iCs/>
      <w:szCs w:val="18"/>
    </w:rPr>
  </w:style>
  <w:style w:type="character" w:customStyle="1" w:styleId="Rubrik5Char">
    <w:name w:val="Rubrik 5 Char"/>
    <w:basedOn w:val="DefaultParagraphFont"/>
    <w:link w:val="Heading5"/>
    <w:uiPriority w:val="1"/>
    <w:rsid w:val="00A53A9B"/>
    <w:rPr>
      <w:rFonts w:asciiTheme="majorHAnsi" w:eastAsiaTheme="majorEastAsia" w:hAnsiTheme="majorHAnsi" w:cstheme="majorBidi"/>
      <w:sz w:val="20"/>
    </w:rPr>
  </w:style>
  <w:style w:type="numbering" w:customStyle="1" w:styleId="RKNumreraderubriker">
    <w:name w:val="RK Numrerade rubriker"/>
    <w:uiPriority w:val="99"/>
    <w:rsid w:val="00A53A9B"/>
    <w:pPr>
      <w:numPr>
        <w:numId w:val="1"/>
      </w:numPr>
    </w:pPr>
  </w:style>
  <w:style w:type="paragraph" w:customStyle="1" w:styleId="Klla">
    <w:name w:val="Källa"/>
    <w:basedOn w:val="Bildtext"/>
    <w:next w:val="BodyText"/>
    <w:uiPriority w:val="2"/>
    <w:qFormat/>
    <w:rsid w:val="00A53A9B"/>
  </w:style>
  <w:style w:type="paragraph" w:styleId="Header">
    <w:name w:val="header"/>
    <w:basedOn w:val="Normal"/>
    <w:link w:val="SidhuvudChar"/>
    <w:uiPriority w:val="99"/>
    <w:rsid w:val="00A53A9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53A9B"/>
    <w:rPr>
      <w:rFonts w:asciiTheme="majorHAnsi" w:hAnsiTheme="majorHAnsi"/>
      <w:sz w:val="19"/>
    </w:rPr>
  </w:style>
  <w:style w:type="paragraph" w:styleId="Footer">
    <w:name w:val="footer"/>
    <w:basedOn w:val="Normal"/>
    <w:link w:val="SidfotChar"/>
    <w:uiPriority w:val="99"/>
    <w:semiHidden/>
    <w:rsid w:val="00A53A9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53A9B"/>
    <w:rPr>
      <w:rFonts w:asciiTheme="majorHAnsi" w:hAnsiTheme="majorHAnsi"/>
      <w:sz w:val="16"/>
    </w:rPr>
  </w:style>
  <w:style w:type="paragraph" w:styleId="TOC2">
    <w:name w:val="toc 2"/>
    <w:basedOn w:val="Normal"/>
    <w:next w:val="BodyText"/>
    <w:uiPriority w:val="28"/>
    <w:semiHidden/>
    <w:rsid w:val="00A53A9B"/>
    <w:pPr>
      <w:tabs>
        <w:tab w:val="right" w:leader="dot" w:pos="7371"/>
      </w:tabs>
      <w:spacing w:after="0" w:line="240" w:lineRule="auto"/>
    </w:pPr>
  </w:style>
  <w:style w:type="character" w:styleId="PageNumber">
    <w:name w:val="page number"/>
    <w:basedOn w:val="SidfotChar"/>
    <w:uiPriority w:val="99"/>
    <w:semiHidden/>
    <w:rsid w:val="00A53A9B"/>
    <w:rPr>
      <w:rFonts w:asciiTheme="majorHAnsi" w:hAnsiTheme="majorHAnsi"/>
      <w:sz w:val="17"/>
    </w:rPr>
  </w:style>
  <w:style w:type="paragraph" w:styleId="TOC1">
    <w:name w:val="toc 1"/>
    <w:basedOn w:val="Normal"/>
    <w:next w:val="BodyText"/>
    <w:uiPriority w:val="28"/>
    <w:semiHidden/>
    <w:rsid w:val="00A53A9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53A9B"/>
    <w:pPr>
      <w:tabs>
        <w:tab w:val="right" w:leader="dot" w:pos="7371"/>
      </w:tabs>
      <w:spacing w:after="0" w:line="240" w:lineRule="auto"/>
      <w:ind w:left="284"/>
    </w:pPr>
  </w:style>
  <w:style w:type="character" w:styleId="Hyperlink">
    <w:name w:val="Hyperlink"/>
    <w:basedOn w:val="DefaultParagraphFont"/>
    <w:uiPriority w:val="99"/>
    <w:rsid w:val="00A53A9B"/>
    <w:rPr>
      <w:noProof w:val="0"/>
      <w:color w:val="0563C1" w:themeColor="hyperlink"/>
      <w:u w:val="single"/>
    </w:rPr>
  </w:style>
  <w:style w:type="paragraph" w:styleId="TOCHeading">
    <w:name w:val="TOC Heading"/>
    <w:basedOn w:val="Rubrik1utannumrering"/>
    <w:next w:val="Normal"/>
    <w:uiPriority w:val="39"/>
    <w:semiHidden/>
    <w:qFormat/>
    <w:rsid w:val="00A53A9B"/>
    <w:pPr>
      <w:outlineLvl w:val="9"/>
    </w:pPr>
  </w:style>
  <w:style w:type="table" w:styleId="TableGrid">
    <w:name w:val="Table Grid"/>
    <w:aliases w:val="Ärendeförteckning"/>
    <w:basedOn w:val="TableNormal"/>
    <w:uiPriority w:val="39"/>
    <w:rsid w:val="00A5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53A9B"/>
    <w:pPr>
      <w:spacing w:after="0"/>
    </w:pPr>
    <w:rPr>
      <w:szCs w:val="20"/>
    </w:rPr>
  </w:style>
  <w:style w:type="character" w:customStyle="1" w:styleId="FotnotstextChar">
    <w:name w:val="Fotnotstext Char"/>
    <w:basedOn w:val="DefaultParagraphFont"/>
    <w:link w:val="FootnoteText"/>
    <w:uiPriority w:val="99"/>
    <w:semiHidden/>
    <w:rsid w:val="00A53A9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53A9B"/>
    <w:rPr>
      <w:noProof w:val="0"/>
      <w:vertAlign w:val="superscript"/>
    </w:rPr>
  </w:style>
  <w:style w:type="paragraph" w:styleId="ListNumber">
    <w:name w:val="List Number"/>
    <w:basedOn w:val="Normal"/>
    <w:uiPriority w:val="6"/>
    <w:rsid w:val="00A53A9B"/>
    <w:pPr>
      <w:numPr>
        <w:numId w:val="36"/>
      </w:numPr>
      <w:spacing w:after="100"/>
    </w:pPr>
  </w:style>
  <w:style w:type="paragraph" w:styleId="ListNumber2">
    <w:name w:val="List Number 2"/>
    <w:basedOn w:val="Normal"/>
    <w:uiPriority w:val="6"/>
    <w:rsid w:val="00A53A9B"/>
    <w:pPr>
      <w:numPr>
        <w:ilvl w:val="1"/>
        <w:numId w:val="36"/>
      </w:numPr>
      <w:spacing w:after="100"/>
      <w:contextualSpacing/>
    </w:pPr>
  </w:style>
  <w:style w:type="paragraph" w:styleId="ListBullet">
    <w:name w:val="List Bullet"/>
    <w:basedOn w:val="Normal"/>
    <w:uiPriority w:val="6"/>
    <w:rsid w:val="00A53A9B"/>
    <w:pPr>
      <w:numPr>
        <w:numId w:val="28"/>
      </w:numPr>
      <w:spacing w:after="100"/>
      <w:contextualSpacing/>
    </w:pPr>
  </w:style>
  <w:style w:type="paragraph" w:styleId="ListBullet2">
    <w:name w:val="List Bullet 2"/>
    <w:basedOn w:val="Normal"/>
    <w:uiPriority w:val="6"/>
    <w:rsid w:val="00A53A9B"/>
    <w:pPr>
      <w:numPr>
        <w:ilvl w:val="1"/>
        <w:numId w:val="28"/>
      </w:numPr>
      <w:spacing w:after="100"/>
      <w:ind w:left="850" w:hanging="425"/>
      <w:contextualSpacing/>
    </w:pPr>
  </w:style>
  <w:style w:type="numbering" w:customStyle="1" w:styleId="RKNumreradlista">
    <w:name w:val="RK Numrerad lista"/>
    <w:uiPriority w:val="99"/>
    <w:rsid w:val="00A53A9B"/>
    <w:pPr>
      <w:numPr>
        <w:numId w:val="7"/>
      </w:numPr>
    </w:pPr>
  </w:style>
  <w:style w:type="paragraph" w:customStyle="1" w:styleId="Strecklista">
    <w:name w:val="Strecklista"/>
    <w:basedOn w:val="ListBullet"/>
    <w:uiPriority w:val="6"/>
    <w:qFormat/>
    <w:rsid w:val="00A53A9B"/>
    <w:pPr>
      <w:numPr>
        <w:numId w:val="34"/>
      </w:numPr>
    </w:pPr>
  </w:style>
  <w:style w:type="numbering" w:customStyle="1" w:styleId="RKPunktlista">
    <w:name w:val="RK Punktlista"/>
    <w:uiPriority w:val="99"/>
    <w:rsid w:val="00A53A9B"/>
    <w:pPr>
      <w:numPr>
        <w:numId w:val="14"/>
      </w:numPr>
    </w:pPr>
  </w:style>
  <w:style w:type="paragraph" w:customStyle="1" w:styleId="Strecklista2">
    <w:name w:val="Strecklista 2"/>
    <w:basedOn w:val="Strecklista"/>
    <w:uiPriority w:val="6"/>
    <w:semiHidden/>
    <w:qFormat/>
    <w:rsid w:val="00A53A9B"/>
    <w:pPr>
      <w:numPr>
        <w:ilvl w:val="1"/>
      </w:numPr>
    </w:pPr>
  </w:style>
  <w:style w:type="numbering" w:customStyle="1" w:styleId="Strecklistan">
    <w:name w:val="Strecklistan"/>
    <w:uiPriority w:val="99"/>
    <w:rsid w:val="00A53A9B"/>
    <w:pPr>
      <w:numPr>
        <w:numId w:val="18"/>
      </w:numPr>
    </w:pPr>
  </w:style>
  <w:style w:type="character" w:styleId="PlaceholderText">
    <w:name w:val="Placeholder Text"/>
    <w:basedOn w:val="DefaultParagraphFont"/>
    <w:uiPriority w:val="99"/>
    <w:semiHidden/>
    <w:rsid w:val="00A53A9B"/>
    <w:rPr>
      <w:noProof w:val="0"/>
      <w:color w:val="808080"/>
    </w:rPr>
  </w:style>
  <w:style w:type="paragraph" w:styleId="ListNumber3">
    <w:name w:val="List Number 3"/>
    <w:basedOn w:val="Normal"/>
    <w:uiPriority w:val="6"/>
    <w:rsid w:val="00A53A9B"/>
    <w:pPr>
      <w:numPr>
        <w:ilvl w:val="2"/>
        <w:numId w:val="36"/>
      </w:numPr>
      <w:spacing w:after="100"/>
      <w:contextualSpacing/>
    </w:pPr>
  </w:style>
  <w:style w:type="paragraph" w:customStyle="1" w:styleId="Strecklista3">
    <w:name w:val="Strecklista 3"/>
    <w:basedOn w:val="BodyText"/>
    <w:uiPriority w:val="6"/>
    <w:semiHidden/>
    <w:qFormat/>
    <w:rsid w:val="00A53A9B"/>
    <w:pPr>
      <w:numPr>
        <w:ilvl w:val="2"/>
        <w:numId w:val="34"/>
      </w:numPr>
      <w:spacing w:after="100"/>
    </w:pPr>
  </w:style>
  <w:style w:type="paragraph" w:styleId="ListBullet3">
    <w:name w:val="List Bullet 3"/>
    <w:basedOn w:val="Normal"/>
    <w:uiPriority w:val="6"/>
    <w:rsid w:val="00A53A9B"/>
    <w:pPr>
      <w:numPr>
        <w:ilvl w:val="2"/>
        <w:numId w:val="28"/>
      </w:numPr>
      <w:spacing w:after="100"/>
      <w:contextualSpacing/>
    </w:pPr>
  </w:style>
  <w:style w:type="paragraph" w:customStyle="1" w:styleId="Brdtextmedram">
    <w:name w:val="Brödtext med ram"/>
    <w:basedOn w:val="BodyText"/>
    <w:qFormat/>
    <w:rsid w:val="00A53A9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53A9B"/>
    <w:rPr>
      <w:rFonts w:ascii="Calibri" w:hAnsi="Calibri" w:cs="Calibri"/>
      <w:sz w:val="16"/>
    </w:rPr>
  </w:style>
  <w:style w:type="character" w:customStyle="1" w:styleId="DocNrChar">
    <w:name w:val="DocNr Char"/>
    <w:basedOn w:val="DefaultParagraphFont"/>
    <w:link w:val="DocNr"/>
    <w:semiHidden/>
    <w:rsid w:val="00A53A9B"/>
    <w:rPr>
      <w:rFonts w:ascii="Calibri" w:hAnsi="Calibri" w:cs="Calibri"/>
      <w:sz w:val="16"/>
    </w:rPr>
  </w:style>
  <w:style w:type="paragraph" w:customStyle="1" w:styleId="RKnormal">
    <w:name w:val="RKnormal"/>
    <w:basedOn w:val="Normal"/>
    <w:semiHidden/>
    <w:rsid w:val="00A53A9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53A9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53A9B"/>
    <w:pPr>
      <w:spacing w:after="0" w:line="240" w:lineRule="auto"/>
    </w:pPr>
  </w:style>
  <w:style w:type="character" w:customStyle="1" w:styleId="AnteckningsrubrikChar">
    <w:name w:val="Anteckningsrubrik Char"/>
    <w:basedOn w:val="DefaultParagraphFont"/>
    <w:link w:val="NoteHeading"/>
    <w:uiPriority w:val="99"/>
    <w:semiHidden/>
    <w:rsid w:val="00A53A9B"/>
  </w:style>
  <w:style w:type="character" w:styleId="FollowedHyperlink">
    <w:name w:val="FollowedHyperlink"/>
    <w:basedOn w:val="DefaultParagraphFont"/>
    <w:uiPriority w:val="99"/>
    <w:semiHidden/>
    <w:unhideWhenUsed/>
    <w:rsid w:val="00A53A9B"/>
    <w:rPr>
      <w:noProof w:val="0"/>
      <w:color w:val="954F72" w:themeColor="followedHyperlink"/>
      <w:u w:val="single"/>
    </w:rPr>
  </w:style>
  <w:style w:type="paragraph" w:styleId="Closing">
    <w:name w:val="Closing"/>
    <w:basedOn w:val="Normal"/>
    <w:link w:val="AvslutandetextChar"/>
    <w:uiPriority w:val="99"/>
    <w:semiHidden/>
    <w:unhideWhenUsed/>
    <w:rsid w:val="00A53A9B"/>
    <w:pPr>
      <w:spacing w:after="0" w:line="240" w:lineRule="auto"/>
      <w:ind w:left="4252"/>
    </w:pPr>
  </w:style>
  <w:style w:type="character" w:customStyle="1" w:styleId="AvslutandetextChar">
    <w:name w:val="Avslutande text Char"/>
    <w:basedOn w:val="DefaultParagraphFont"/>
    <w:link w:val="Closing"/>
    <w:uiPriority w:val="99"/>
    <w:semiHidden/>
    <w:rsid w:val="00A53A9B"/>
  </w:style>
  <w:style w:type="paragraph" w:styleId="EnvelopeReturn">
    <w:name w:val="envelope return"/>
    <w:basedOn w:val="Normal"/>
    <w:uiPriority w:val="99"/>
    <w:semiHidden/>
    <w:unhideWhenUsed/>
    <w:rsid w:val="00A53A9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53A9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53A9B"/>
    <w:rPr>
      <w:rFonts w:ascii="Segoe UI" w:hAnsi="Segoe UI" w:cs="Segoe UI"/>
      <w:sz w:val="18"/>
      <w:szCs w:val="18"/>
    </w:rPr>
  </w:style>
  <w:style w:type="character" w:styleId="Emphasis">
    <w:name w:val="Emphasis"/>
    <w:basedOn w:val="DefaultParagraphFont"/>
    <w:uiPriority w:val="20"/>
    <w:semiHidden/>
    <w:qFormat/>
    <w:rsid w:val="00A53A9B"/>
    <w:rPr>
      <w:i/>
      <w:iCs/>
      <w:noProof w:val="0"/>
    </w:rPr>
  </w:style>
  <w:style w:type="character" w:styleId="BookTitle">
    <w:name w:val="Book Title"/>
    <w:basedOn w:val="DefaultParagraphFont"/>
    <w:uiPriority w:val="33"/>
    <w:semiHidden/>
    <w:qFormat/>
    <w:rsid w:val="00A53A9B"/>
    <w:rPr>
      <w:b/>
      <w:bCs/>
      <w:i/>
      <w:iCs/>
      <w:noProof w:val="0"/>
      <w:spacing w:val="5"/>
    </w:rPr>
  </w:style>
  <w:style w:type="paragraph" w:styleId="BodyText2">
    <w:name w:val="Body Text 2"/>
    <w:basedOn w:val="Normal"/>
    <w:link w:val="Brdtext2Char"/>
    <w:uiPriority w:val="99"/>
    <w:semiHidden/>
    <w:unhideWhenUsed/>
    <w:rsid w:val="00A53A9B"/>
    <w:pPr>
      <w:spacing w:after="120" w:line="480" w:lineRule="auto"/>
    </w:pPr>
  </w:style>
  <w:style w:type="character" w:customStyle="1" w:styleId="Brdtext2Char">
    <w:name w:val="Brödtext 2 Char"/>
    <w:basedOn w:val="DefaultParagraphFont"/>
    <w:link w:val="BodyText2"/>
    <w:uiPriority w:val="99"/>
    <w:semiHidden/>
    <w:rsid w:val="00A53A9B"/>
  </w:style>
  <w:style w:type="paragraph" w:styleId="BodyText3">
    <w:name w:val="Body Text 3"/>
    <w:basedOn w:val="Normal"/>
    <w:link w:val="Brdtext3Char"/>
    <w:uiPriority w:val="99"/>
    <w:semiHidden/>
    <w:unhideWhenUsed/>
    <w:rsid w:val="00A53A9B"/>
    <w:pPr>
      <w:spacing w:after="120"/>
    </w:pPr>
    <w:rPr>
      <w:sz w:val="16"/>
      <w:szCs w:val="16"/>
    </w:rPr>
  </w:style>
  <w:style w:type="character" w:customStyle="1" w:styleId="Brdtext3Char">
    <w:name w:val="Brödtext 3 Char"/>
    <w:basedOn w:val="DefaultParagraphFont"/>
    <w:link w:val="BodyText3"/>
    <w:uiPriority w:val="99"/>
    <w:semiHidden/>
    <w:rsid w:val="00A53A9B"/>
    <w:rPr>
      <w:sz w:val="16"/>
      <w:szCs w:val="16"/>
    </w:rPr>
  </w:style>
  <w:style w:type="paragraph" w:styleId="BodyTextFirstIndent">
    <w:name w:val="Body Text First Indent"/>
    <w:basedOn w:val="BodyText"/>
    <w:link w:val="BrdtextmedfrstaindragChar"/>
    <w:uiPriority w:val="99"/>
    <w:semiHidden/>
    <w:unhideWhenUsed/>
    <w:rsid w:val="00A53A9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53A9B"/>
  </w:style>
  <w:style w:type="paragraph" w:styleId="BodyTextFirstIndent2">
    <w:name w:val="Body Text First Indent 2"/>
    <w:basedOn w:val="BodyTextIndent"/>
    <w:link w:val="Brdtextmedfrstaindrag2Char"/>
    <w:uiPriority w:val="99"/>
    <w:semiHidden/>
    <w:unhideWhenUsed/>
    <w:rsid w:val="00A53A9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53A9B"/>
  </w:style>
  <w:style w:type="paragraph" w:styleId="BodyTextIndent2">
    <w:name w:val="Body Text Indent 2"/>
    <w:basedOn w:val="Normal"/>
    <w:link w:val="Brdtextmedindrag2Char"/>
    <w:uiPriority w:val="99"/>
    <w:semiHidden/>
    <w:unhideWhenUsed/>
    <w:rsid w:val="00A53A9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53A9B"/>
  </w:style>
  <w:style w:type="paragraph" w:styleId="BodyTextIndent3">
    <w:name w:val="Body Text Indent 3"/>
    <w:basedOn w:val="Normal"/>
    <w:link w:val="Brdtextmedindrag3Char"/>
    <w:uiPriority w:val="99"/>
    <w:semiHidden/>
    <w:unhideWhenUsed/>
    <w:rsid w:val="00A53A9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53A9B"/>
    <w:rPr>
      <w:sz w:val="16"/>
      <w:szCs w:val="16"/>
    </w:rPr>
  </w:style>
  <w:style w:type="paragraph" w:styleId="Quote">
    <w:name w:val="Quote"/>
    <w:basedOn w:val="Normal"/>
    <w:next w:val="Normal"/>
    <w:link w:val="CitatChar"/>
    <w:uiPriority w:val="29"/>
    <w:semiHidden/>
    <w:qFormat/>
    <w:rsid w:val="00A53A9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53A9B"/>
    <w:rPr>
      <w:i/>
      <w:iCs/>
      <w:color w:val="404040" w:themeColor="text1" w:themeTint="BF"/>
    </w:rPr>
  </w:style>
  <w:style w:type="paragraph" w:styleId="TableofAuthorities">
    <w:name w:val="table of authorities"/>
    <w:basedOn w:val="Normal"/>
    <w:next w:val="Normal"/>
    <w:uiPriority w:val="99"/>
    <w:semiHidden/>
    <w:unhideWhenUsed/>
    <w:rsid w:val="00A53A9B"/>
    <w:pPr>
      <w:spacing w:after="0"/>
      <w:ind w:left="250" w:hanging="250"/>
    </w:pPr>
  </w:style>
  <w:style w:type="paragraph" w:styleId="TOAHeading">
    <w:name w:val="toa heading"/>
    <w:basedOn w:val="Normal"/>
    <w:next w:val="Normal"/>
    <w:uiPriority w:val="99"/>
    <w:semiHidden/>
    <w:unhideWhenUsed/>
    <w:rsid w:val="00A53A9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53A9B"/>
  </w:style>
  <w:style w:type="character" w:customStyle="1" w:styleId="DatumChar">
    <w:name w:val="Datum Char"/>
    <w:basedOn w:val="DefaultParagraphFont"/>
    <w:link w:val="Date"/>
    <w:uiPriority w:val="99"/>
    <w:semiHidden/>
    <w:rsid w:val="00A53A9B"/>
  </w:style>
  <w:style w:type="character" w:styleId="SubtleEmphasis">
    <w:name w:val="Subtle Emphasis"/>
    <w:basedOn w:val="DefaultParagraphFont"/>
    <w:uiPriority w:val="19"/>
    <w:semiHidden/>
    <w:qFormat/>
    <w:rsid w:val="00A53A9B"/>
    <w:rPr>
      <w:i/>
      <w:iCs/>
      <w:noProof w:val="0"/>
      <w:color w:val="404040" w:themeColor="text1" w:themeTint="BF"/>
    </w:rPr>
  </w:style>
  <w:style w:type="character" w:styleId="SubtleReference">
    <w:name w:val="Subtle Reference"/>
    <w:basedOn w:val="DefaultParagraphFont"/>
    <w:uiPriority w:val="31"/>
    <w:semiHidden/>
    <w:qFormat/>
    <w:rsid w:val="00A53A9B"/>
    <w:rPr>
      <w:smallCaps/>
      <w:noProof w:val="0"/>
      <w:color w:val="5A5A5A" w:themeColor="text1" w:themeTint="A5"/>
    </w:rPr>
  </w:style>
  <w:style w:type="table" w:styleId="TableSubtle1">
    <w:name w:val="Table Subtle 1"/>
    <w:basedOn w:val="TableNormal"/>
    <w:uiPriority w:val="99"/>
    <w:semiHidden/>
    <w:unhideWhenUsed/>
    <w:rsid w:val="00A53A9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53A9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53A9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53A9B"/>
    <w:rPr>
      <w:rFonts w:ascii="Segoe UI" w:hAnsi="Segoe UI" w:cs="Segoe UI"/>
      <w:sz w:val="16"/>
      <w:szCs w:val="16"/>
    </w:rPr>
  </w:style>
  <w:style w:type="table" w:styleId="TableElegant">
    <w:name w:val="Table Elegant"/>
    <w:basedOn w:val="TableNormal"/>
    <w:uiPriority w:val="99"/>
    <w:semiHidden/>
    <w:unhideWhenUsed/>
    <w:rsid w:val="00A53A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53A9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53A9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53A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53A9B"/>
    <w:pPr>
      <w:spacing w:after="0" w:line="240" w:lineRule="auto"/>
    </w:pPr>
  </w:style>
  <w:style w:type="character" w:customStyle="1" w:styleId="E-postsignaturChar">
    <w:name w:val="E-postsignatur Char"/>
    <w:basedOn w:val="DefaultParagraphFont"/>
    <w:link w:val="E-mailSignature"/>
    <w:uiPriority w:val="99"/>
    <w:semiHidden/>
    <w:rsid w:val="00A53A9B"/>
  </w:style>
  <w:style w:type="paragraph" w:styleId="TableofFigures">
    <w:name w:val="table of figures"/>
    <w:basedOn w:val="Normal"/>
    <w:next w:val="Normal"/>
    <w:uiPriority w:val="99"/>
    <w:semiHidden/>
    <w:unhideWhenUsed/>
    <w:rsid w:val="00A53A9B"/>
    <w:pPr>
      <w:spacing w:after="0"/>
    </w:pPr>
  </w:style>
  <w:style w:type="table" w:styleId="ColorfulList">
    <w:name w:val="Colorful List"/>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53A9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53A9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53A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53A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53A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53A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53A9B"/>
    <w:rPr>
      <w:noProof w:val="0"/>
      <w:color w:val="2B579A"/>
      <w:shd w:val="clear" w:color="auto" w:fill="E6E6E6"/>
    </w:rPr>
  </w:style>
  <w:style w:type="paragraph" w:styleId="HTMLAddress">
    <w:name w:val="HTML Address"/>
    <w:basedOn w:val="Normal"/>
    <w:link w:val="HTML-adressChar"/>
    <w:uiPriority w:val="99"/>
    <w:semiHidden/>
    <w:unhideWhenUsed/>
    <w:rsid w:val="00A53A9B"/>
    <w:pPr>
      <w:spacing w:after="0" w:line="240" w:lineRule="auto"/>
    </w:pPr>
    <w:rPr>
      <w:i/>
      <w:iCs/>
    </w:rPr>
  </w:style>
  <w:style w:type="character" w:customStyle="1" w:styleId="HTML-adressChar">
    <w:name w:val="HTML - adress Char"/>
    <w:basedOn w:val="DefaultParagraphFont"/>
    <w:link w:val="HTMLAddress"/>
    <w:uiPriority w:val="99"/>
    <w:semiHidden/>
    <w:rsid w:val="00A53A9B"/>
    <w:rPr>
      <w:i/>
      <w:iCs/>
    </w:rPr>
  </w:style>
  <w:style w:type="character" w:styleId="HTMLAcronym">
    <w:name w:val="HTML Acronym"/>
    <w:basedOn w:val="DefaultParagraphFont"/>
    <w:uiPriority w:val="99"/>
    <w:semiHidden/>
    <w:unhideWhenUsed/>
    <w:rsid w:val="00A53A9B"/>
    <w:rPr>
      <w:noProof w:val="0"/>
    </w:rPr>
  </w:style>
  <w:style w:type="character" w:styleId="HTMLCite">
    <w:name w:val="HTML Cite"/>
    <w:basedOn w:val="DefaultParagraphFont"/>
    <w:uiPriority w:val="99"/>
    <w:semiHidden/>
    <w:unhideWhenUsed/>
    <w:rsid w:val="00A53A9B"/>
    <w:rPr>
      <w:i/>
      <w:iCs/>
      <w:noProof w:val="0"/>
    </w:rPr>
  </w:style>
  <w:style w:type="character" w:styleId="HTMLDefinition">
    <w:name w:val="HTML Definition"/>
    <w:basedOn w:val="DefaultParagraphFont"/>
    <w:uiPriority w:val="99"/>
    <w:semiHidden/>
    <w:unhideWhenUsed/>
    <w:rsid w:val="00A53A9B"/>
    <w:rPr>
      <w:i/>
      <w:iCs/>
      <w:noProof w:val="0"/>
    </w:rPr>
  </w:style>
  <w:style w:type="character" w:styleId="HTMLSample">
    <w:name w:val="HTML Sample"/>
    <w:basedOn w:val="DefaultParagraphFont"/>
    <w:uiPriority w:val="99"/>
    <w:semiHidden/>
    <w:unhideWhenUsed/>
    <w:rsid w:val="00A53A9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53A9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53A9B"/>
    <w:rPr>
      <w:rFonts w:ascii="Consolas" w:hAnsi="Consolas"/>
      <w:sz w:val="20"/>
      <w:szCs w:val="20"/>
    </w:rPr>
  </w:style>
  <w:style w:type="character" w:styleId="HTMLCode">
    <w:name w:val="HTML Code"/>
    <w:basedOn w:val="DefaultParagraphFont"/>
    <w:uiPriority w:val="99"/>
    <w:semiHidden/>
    <w:unhideWhenUsed/>
    <w:rsid w:val="00A53A9B"/>
    <w:rPr>
      <w:rFonts w:ascii="Consolas" w:hAnsi="Consolas"/>
      <w:noProof w:val="0"/>
      <w:sz w:val="20"/>
      <w:szCs w:val="20"/>
    </w:rPr>
  </w:style>
  <w:style w:type="character" w:styleId="HTMLTypewriter">
    <w:name w:val="HTML Typewriter"/>
    <w:basedOn w:val="DefaultParagraphFont"/>
    <w:uiPriority w:val="99"/>
    <w:semiHidden/>
    <w:unhideWhenUsed/>
    <w:rsid w:val="00A53A9B"/>
    <w:rPr>
      <w:rFonts w:ascii="Consolas" w:hAnsi="Consolas"/>
      <w:noProof w:val="0"/>
      <w:sz w:val="20"/>
      <w:szCs w:val="20"/>
    </w:rPr>
  </w:style>
  <w:style w:type="character" w:styleId="HTMLKeyboard">
    <w:name w:val="HTML Keyboard"/>
    <w:basedOn w:val="DefaultParagraphFont"/>
    <w:uiPriority w:val="99"/>
    <w:semiHidden/>
    <w:unhideWhenUsed/>
    <w:rsid w:val="00A53A9B"/>
    <w:rPr>
      <w:rFonts w:ascii="Consolas" w:hAnsi="Consolas"/>
      <w:noProof w:val="0"/>
      <w:sz w:val="20"/>
      <w:szCs w:val="20"/>
    </w:rPr>
  </w:style>
  <w:style w:type="character" w:styleId="HTMLVariable">
    <w:name w:val="HTML Variable"/>
    <w:basedOn w:val="DefaultParagraphFont"/>
    <w:uiPriority w:val="99"/>
    <w:semiHidden/>
    <w:unhideWhenUsed/>
    <w:rsid w:val="00A53A9B"/>
    <w:rPr>
      <w:i/>
      <w:iCs/>
      <w:noProof w:val="0"/>
    </w:rPr>
  </w:style>
  <w:style w:type="paragraph" w:styleId="Index1">
    <w:name w:val="index 1"/>
    <w:basedOn w:val="Normal"/>
    <w:next w:val="Normal"/>
    <w:autoRedefine/>
    <w:uiPriority w:val="99"/>
    <w:semiHidden/>
    <w:unhideWhenUsed/>
    <w:rsid w:val="00A53A9B"/>
    <w:pPr>
      <w:spacing w:after="0" w:line="240" w:lineRule="auto"/>
      <w:ind w:left="250" w:hanging="250"/>
    </w:pPr>
  </w:style>
  <w:style w:type="paragraph" w:styleId="Index2">
    <w:name w:val="index 2"/>
    <w:basedOn w:val="Normal"/>
    <w:next w:val="Normal"/>
    <w:autoRedefine/>
    <w:uiPriority w:val="99"/>
    <w:semiHidden/>
    <w:unhideWhenUsed/>
    <w:rsid w:val="00A53A9B"/>
    <w:pPr>
      <w:spacing w:after="0" w:line="240" w:lineRule="auto"/>
      <w:ind w:left="500" w:hanging="250"/>
    </w:pPr>
  </w:style>
  <w:style w:type="paragraph" w:styleId="Index3">
    <w:name w:val="index 3"/>
    <w:basedOn w:val="Normal"/>
    <w:next w:val="Normal"/>
    <w:autoRedefine/>
    <w:uiPriority w:val="99"/>
    <w:semiHidden/>
    <w:unhideWhenUsed/>
    <w:rsid w:val="00A53A9B"/>
    <w:pPr>
      <w:spacing w:after="0" w:line="240" w:lineRule="auto"/>
      <w:ind w:left="750" w:hanging="250"/>
    </w:pPr>
  </w:style>
  <w:style w:type="paragraph" w:styleId="Index4">
    <w:name w:val="index 4"/>
    <w:basedOn w:val="Normal"/>
    <w:next w:val="Normal"/>
    <w:autoRedefine/>
    <w:uiPriority w:val="99"/>
    <w:semiHidden/>
    <w:unhideWhenUsed/>
    <w:rsid w:val="00A53A9B"/>
    <w:pPr>
      <w:spacing w:after="0" w:line="240" w:lineRule="auto"/>
      <w:ind w:left="1000" w:hanging="250"/>
    </w:pPr>
  </w:style>
  <w:style w:type="paragraph" w:styleId="Index5">
    <w:name w:val="index 5"/>
    <w:basedOn w:val="Normal"/>
    <w:next w:val="Normal"/>
    <w:autoRedefine/>
    <w:uiPriority w:val="99"/>
    <w:semiHidden/>
    <w:unhideWhenUsed/>
    <w:rsid w:val="00A53A9B"/>
    <w:pPr>
      <w:spacing w:after="0" w:line="240" w:lineRule="auto"/>
      <w:ind w:left="1250" w:hanging="250"/>
    </w:pPr>
  </w:style>
  <w:style w:type="paragraph" w:styleId="Index6">
    <w:name w:val="index 6"/>
    <w:basedOn w:val="Normal"/>
    <w:next w:val="Normal"/>
    <w:autoRedefine/>
    <w:uiPriority w:val="99"/>
    <w:semiHidden/>
    <w:unhideWhenUsed/>
    <w:rsid w:val="00A53A9B"/>
    <w:pPr>
      <w:spacing w:after="0" w:line="240" w:lineRule="auto"/>
      <w:ind w:left="1500" w:hanging="250"/>
    </w:pPr>
  </w:style>
  <w:style w:type="paragraph" w:styleId="Index7">
    <w:name w:val="index 7"/>
    <w:basedOn w:val="Normal"/>
    <w:next w:val="Normal"/>
    <w:autoRedefine/>
    <w:uiPriority w:val="99"/>
    <w:semiHidden/>
    <w:unhideWhenUsed/>
    <w:rsid w:val="00A53A9B"/>
    <w:pPr>
      <w:spacing w:after="0" w:line="240" w:lineRule="auto"/>
      <w:ind w:left="1750" w:hanging="250"/>
    </w:pPr>
  </w:style>
  <w:style w:type="paragraph" w:styleId="Index8">
    <w:name w:val="index 8"/>
    <w:basedOn w:val="Normal"/>
    <w:next w:val="Normal"/>
    <w:autoRedefine/>
    <w:uiPriority w:val="99"/>
    <w:semiHidden/>
    <w:unhideWhenUsed/>
    <w:rsid w:val="00A53A9B"/>
    <w:pPr>
      <w:spacing w:after="0" w:line="240" w:lineRule="auto"/>
      <w:ind w:left="2000" w:hanging="250"/>
    </w:pPr>
  </w:style>
  <w:style w:type="paragraph" w:styleId="Index9">
    <w:name w:val="index 9"/>
    <w:basedOn w:val="Normal"/>
    <w:next w:val="Normal"/>
    <w:autoRedefine/>
    <w:uiPriority w:val="99"/>
    <w:semiHidden/>
    <w:unhideWhenUsed/>
    <w:rsid w:val="00A53A9B"/>
    <w:pPr>
      <w:spacing w:after="0" w:line="240" w:lineRule="auto"/>
      <w:ind w:left="2250" w:hanging="250"/>
    </w:pPr>
  </w:style>
  <w:style w:type="paragraph" w:styleId="IndexHeading">
    <w:name w:val="index heading"/>
    <w:basedOn w:val="Normal"/>
    <w:next w:val="Index1"/>
    <w:uiPriority w:val="99"/>
    <w:semiHidden/>
    <w:unhideWhenUsed/>
    <w:rsid w:val="00A53A9B"/>
    <w:rPr>
      <w:rFonts w:asciiTheme="majorHAnsi" w:eastAsiaTheme="majorEastAsia" w:hAnsiTheme="majorHAnsi" w:cstheme="majorBidi"/>
      <w:b/>
      <w:bCs/>
    </w:rPr>
  </w:style>
  <w:style w:type="paragraph" w:styleId="BlockText">
    <w:name w:val="Block Text"/>
    <w:basedOn w:val="Normal"/>
    <w:uiPriority w:val="99"/>
    <w:semiHidden/>
    <w:unhideWhenUsed/>
    <w:rsid w:val="00A53A9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53A9B"/>
    <w:pPr>
      <w:spacing w:after="0" w:line="240" w:lineRule="auto"/>
    </w:pPr>
  </w:style>
  <w:style w:type="paragraph" w:styleId="Salutation">
    <w:name w:val="Salutation"/>
    <w:basedOn w:val="Normal"/>
    <w:next w:val="Normal"/>
    <w:link w:val="InledningChar"/>
    <w:uiPriority w:val="99"/>
    <w:semiHidden/>
    <w:unhideWhenUsed/>
    <w:rsid w:val="00A53A9B"/>
  </w:style>
  <w:style w:type="character" w:customStyle="1" w:styleId="InledningChar">
    <w:name w:val="Inledning Char"/>
    <w:basedOn w:val="DefaultParagraphFont"/>
    <w:link w:val="Salutation"/>
    <w:uiPriority w:val="99"/>
    <w:semiHidden/>
    <w:rsid w:val="00A53A9B"/>
  </w:style>
  <w:style w:type="paragraph" w:styleId="TOC4">
    <w:name w:val="toc 4"/>
    <w:basedOn w:val="Normal"/>
    <w:next w:val="Normal"/>
    <w:autoRedefine/>
    <w:uiPriority w:val="39"/>
    <w:semiHidden/>
    <w:unhideWhenUsed/>
    <w:rsid w:val="00A53A9B"/>
    <w:pPr>
      <w:spacing w:after="100"/>
      <w:ind w:left="750"/>
    </w:pPr>
  </w:style>
  <w:style w:type="paragraph" w:styleId="TOC5">
    <w:name w:val="toc 5"/>
    <w:basedOn w:val="Normal"/>
    <w:next w:val="Normal"/>
    <w:autoRedefine/>
    <w:uiPriority w:val="39"/>
    <w:semiHidden/>
    <w:unhideWhenUsed/>
    <w:rsid w:val="00A53A9B"/>
    <w:pPr>
      <w:spacing w:after="100"/>
      <w:ind w:left="1000"/>
    </w:pPr>
  </w:style>
  <w:style w:type="paragraph" w:styleId="TOC6">
    <w:name w:val="toc 6"/>
    <w:basedOn w:val="Normal"/>
    <w:next w:val="Normal"/>
    <w:autoRedefine/>
    <w:uiPriority w:val="39"/>
    <w:semiHidden/>
    <w:unhideWhenUsed/>
    <w:rsid w:val="00A53A9B"/>
    <w:pPr>
      <w:spacing w:after="100"/>
      <w:ind w:left="1250"/>
    </w:pPr>
  </w:style>
  <w:style w:type="paragraph" w:styleId="TOC7">
    <w:name w:val="toc 7"/>
    <w:basedOn w:val="Normal"/>
    <w:next w:val="Normal"/>
    <w:autoRedefine/>
    <w:uiPriority w:val="39"/>
    <w:semiHidden/>
    <w:unhideWhenUsed/>
    <w:rsid w:val="00A53A9B"/>
    <w:pPr>
      <w:spacing w:after="100"/>
      <w:ind w:left="1500"/>
    </w:pPr>
  </w:style>
  <w:style w:type="paragraph" w:styleId="TOC8">
    <w:name w:val="toc 8"/>
    <w:basedOn w:val="Normal"/>
    <w:next w:val="Normal"/>
    <w:autoRedefine/>
    <w:uiPriority w:val="39"/>
    <w:semiHidden/>
    <w:unhideWhenUsed/>
    <w:rsid w:val="00A53A9B"/>
    <w:pPr>
      <w:spacing w:after="100"/>
      <w:ind w:left="1750"/>
    </w:pPr>
  </w:style>
  <w:style w:type="paragraph" w:styleId="TOC9">
    <w:name w:val="toc 9"/>
    <w:basedOn w:val="Normal"/>
    <w:next w:val="Normal"/>
    <w:autoRedefine/>
    <w:uiPriority w:val="39"/>
    <w:semiHidden/>
    <w:unhideWhenUsed/>
    <w:rsid w:val="00A53A9B"/>
    <w:pPr>
      <w:spacing w:after="100"/>
      <w:ind w:left="2000"/>
    </w:pPr>
  </w:style>
  <w:style w:type="paragraph" w:styleId="CommentText">
    <w:name w:val="annotation text"/>
    <w:basedOn w:val="Normal"/>
    <w:link w:val="KommentarerChar"/>
    <w:uiPriority w:val="99"/>
    <w:semiHidden/>
    <w:unhideWhenUsed/>
    <w:rsid w:val="00A53A9B"/>
    <w:pPr>
      <w:spacing w:line="240" w:lineRule="auto"/>
    </w:pPr>
    <w:rPr>
      <w:sz w:val="20"/>
      <w:szCs w:val="20"/>
    </w:rPr>
  </w:style>
  <w:style w:type="character" w:customStyle="1" w:styleId="KommentarerChar">
    <w:name w:val="Kommentarer Char"/>
    <w:basedOn w:val="DefaultParagraphFont"/>
    <w:link w:val="CommentText"/>
    <w:uiPriority w:val="99"/>
    <w:semiHidden/>
    <w:rsid w:val="00A53A9B"/>
    <w:rPr>
      <w:sz w:val="20"/>
      <w:szCs w:val="20"/>
    </w:rPr>
  </w:style>
  <w:style w:type="character" w:styleId="CommentReference">
    <w:name w:val="annotation reference"/>
    <w:basedOn w:val="DefaultParagraphFont"/>
    <w:uiPriority w:val="99"/>
    <w:semiHidden/>
    <w:unhideWhenUsed/>
    <w:rsid w:val="00A53A9B"/>
    <w:rPr>
      <w:noProof w:val="0"/>
      <w:sz w:val="16"/>
      <w:szCs w:val="16"/>
    </w:rPr>
  </w:style>
  <w:style w:type="paragraph" w:styleId="CommentSubject">
    <w:name w:val="annotation subject"/>
    <w:basedOn w:val="CommentText"/>
    <w:next w:val="CommentText"/>
    <w:link w:val="KommentarsmneChar"/>
    <w:uiPriority w:val="99"/>
    <w:semiHidden/>
    <w:unhideWhenUsed/>
    <w:rsid w:val="00A53A9B"/>
    <w:rPr>
      <w:b/>
      <w:bCs/>
    </w:rPr>
  </w:style>
  <w:style w:type="character" w:customStyle="1" w:styleId="KommentarsmneChar">
    <w:name w:val="Kommentarsämne Char"/>
    <w:basedOn w:val="KommentarerChar"/>
    <w:link w:val="CommentSubject"/>
    <w:uiPriority w:val="99"/>
    <w:semiHidden/>
    <w:rsid w:val="00A53A9B"/>
    <w:rPr>
      <w:b/>
      <w:bCs/>
      <w:sz w:val="20"/>
      <w:szCs w:val="20"/>
    </w:rPr>
  </w:style>
  <w:style w:type="paragraph" w:styleId="List">
    <w:name w:val="List"/>
    <w:basedOn w:val="Normal"/>
    <w:uiPriority w:val="99"/>
    <w:semiHidden/>
    <w:unhideWhenUsed/>
    <w:rsid w:val="00A53A9B"/>
    <w:pPr>
      <w:ind w:left="283" w:hanging="283"/>
      <w:contextualSpacing/>
    </w:pPr>
  </w:style>
  <w:style w:type="paragraph" w:styleId="List2">
    <w:name w:val="List 2"/>
    <w:basedOn w:val="Normal"/>
    <w:uiPriority w:val="99"/>
    <w:semiHidden/>
    <w:unhideWhenUsed/>
    <w:rsid w:val="00A53A9B"/>
    <w:pPr>
      <w:ind w:left="566" w:hanging="283"/>
      <w:contextualSpacing/>
    </w:pPr>
  </w:style>
  <w:style w:type="paragraph" w:styleId="List3">
    <w:name w:val="List 3"/>
    <w:basedOn w:val="Normal"/>
    <w:uiPriority w:val="99"/>
    <w:semiHidden/>
    <w:unhideWhenUsed/>
    <w:rsid w:val="00A53A9B"/>
    <w:pPr>
      <w:ind w:left="849" w:hanging="283"/>
      <w:contextualSpacing/>
    </w:pPr>
  </w:style>
  <w:style w:type="paragraph" w:styleId="List4">
    <w:name w:val="List 4"/>
    <w:basedOn w:val="Normal"/>
    <w:uiPriority w:val="99"/>
    <w:semiHidden/>
    <w:unhideWhenUsed/>
    <w:rsid w:val="00A53A9B"/>
    <w:pPr>
      <w:ind w:left="1132" w:hanging="283"/>
      <w:contextualSpacing/>
    </w:pPr>
  </w:style>
  <w:style w:type="paragraph" w:styleId="List5">
    <w:name w:val="List 5"/>
    <w:basedOn w:val="Normal"/>
    <w:uiPriority w:val="99"/>
    <w:semiHidden/>
    <w:unhideWhenUsed/>
    <w:rsid w:val="00A53A9B"/>
    <w:pPr>
      <w:ind w:left="1415" w:hanging="283"/>
      <w:contextualSpacing/>
    </w:pPr>
  </w:style>
  <w:style w:type="paragraph" w:styleId="ListContinue">
    <w:name w:val="List Continue"/>
    <w:basedOn w:val="Normal"/>
    <w:uiPriority w:val="99"/>
    <w:semiHidden/>
    <w:unhideWhenUsed/>
    <w:rsid w:val="00A53A9B"/>
    <w:pPr>
      <w:spacing w:after="120"/>
      <w:ind w:left="283"/>
      <w:contextualSpacing/>
    </w:pPr>
  </w:style>
  <w:style w:type="paragraph" w:styleId="ListContinue2">
    <w:name w:val="List Continue 2"/>
    <w:basedOn w:val="Normal"/>
    <w:uiPriority w:val="99"/>
    <w:semiHidden/>
    <w:unhideWhenUsed/>
    <w:rsid w:val="00A53A9B"/>
    <w:pPr>
      <w:spacing w:after="120"/>
      <w:ind w:left="566"/>
      <w:contextualSpacing/>
    </w:pPr>
  </w:style>
  <w:style w:type="paragraph" w:styleId="ListContinue3">
    <w:name w:val="List Continue 3"/>
    <w:basedOn w:val="Normal"/>
    <w:uiPriority w:val="99"/>
    <w:semiHidden/>
    <w:unhideWhenUsed/>
    <w:rsid w:val="00A53A9B"/>
    <w:pPr>
      <w:spacing w:after="120"/>
      <w:ind w:left="849"/>
      <w:contextualSpacing/>
    </w:pPr>
  </w:style>
  <w:style w:type="paragraph" w:styleId="ListContinue4">
    <w:name w:val="List Continue 4"/>
    <w:basedOn w:val="Normal"/>
    <w:uiPriority w:val="99"/>
    <w:semiHidden/>
    <w:unhideWhenUsed/>
    <w:rsid w:val="00A53A9B"/>
    <w:pPr>
      <w:spacing w:after="120"/>
      <w:ind w:left="1132"/>
      <w:contextualSpacing/>
    </w:pPr>
  </w:style>
  <w:style w:type="paragraph" w:styleId="ListContinue5">
    <w:name w:val="List Continue 5"/>
    <w:basedOn w:val="Normal"/>
    <w:uiPriority w:val="99"/>
    <w:semiHidden/>
    <w:unhideWhenUsed/>
    <w:rsid w:val="00A53A9B"/>
    <w:pPr>
      <w:spacing w:after="120"/>
      <w:ind w:left="1415"/>
      <w:contextualSpacing/>
    </w:pPr>
  </w:style>
  <w:style w:type="paragraph" w:styleId="ListParagraph">
    <w:name w:val="List Paragraph"/>
    <w:basedOn w:val="Normal"/>
    <w:uiPriority w:val="34"/>
    <w:semiHidden/>
    <w:qFormat/>
    <w:rsid w:val="00A53A9B"/>
    <w:pPr>
      <w:ind w:left="720"/>
      <w:contextualSpacing/>
    </w:pPr>
  </w:style>
  <w:style w:type="table" w:customStyle="1" w:styleId="ListTable1Light">
    <w:name w:val="List Table 1 Light"/>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53A9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53A9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53A9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53A9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53A9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53A9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53A9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53A9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53A9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53A9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53A9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53A9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53A9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53A9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53A9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53A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53A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53A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53A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53A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53A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53A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53A9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53A9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53A9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53A9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53A9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53A9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53A9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53A9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53A9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53A9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53A9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53A9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53A9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53A9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53A9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53A9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53A9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53A9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53A9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53A9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53A9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53A9B"/>
  </w:style>
  <w:style w:type="table" w:styleId="LightList">
    <w:name w:val="Light List"/>
    <w:basedOn w:val="TableNormal"/>
    <w:uiPriority w:val="61"/>
    <w:semiHidden/>
    <w:unhideWhenUsed/>
    <w:rsid w:val="00A53A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53A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53A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53A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53A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53A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53A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53A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53A9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53A9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53A9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53A9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53A9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53A9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53A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53A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53A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53A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53A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53A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53A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53A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53A9B"/>
    <w:rPr>
      <w:rFonts w:ascii="Consolas" w:hAnsi="Consolas"/>
      <w:sz w:val="20"/>
      <w:szCs w:val="20"/>
    </w:rPr>
  </w:style>
  <w:style w:type="paragraph" w:styleId="MessageHeader">
    <w:name w:val="Message Header"/>
    <w:basedOn w:val="Normal"/>
    <w:link w:val="MeddelanderubrikChar"/>
    <w:uiPriority w:val="99"/>
    <w:semiHidden/>
    <w:unhideWhenUsed/>
    <w:rsid w:val="00A53A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53A9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53A9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53A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53A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53A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53A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53A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53A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53A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53A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53A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53A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53A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53A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53A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53A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53A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53A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53A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53A9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53A9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53A9B"/>
    <w:rPr>
      <w:rFonts w:ascii="Times New Roman" w:hAnsi="Times New Roman" w:cs="Times New Roman"/>
      <w:sz w:val="24"/>
      <w:szCs w:val="24"/>
    </w:rPr>
  </w:style>
  <w:style w:type="paragraph" w:styleId="NormalIndent">
    <w:name w:val="Normal Indent"/>
    <w:basedOn w:val="Normal"/>
    <w:uiPriority w:val="99"/>
    <w:semiHidden/>
    <w:unhideWhenUsed/>
    <w:rsid w:val="00A53A9B"/>
    <w:pPr>
      <w:ind w:left="1304"/>
    </w:pPr>
  </w:style>
  <w:style w:type="paragraph" w:styleId="ListNumber4">
    <w:name w:val="List Number 4"/>
    <w:basedOn w:val="Normal"/>
    <w:uiPriority w:val="99"/>
    <w:semiHidden/>
    <w:unhideWhenUsed/>
    <w:rsid w:val="00A53A9B"/>
    <w:pPr>
      <w:numPr>
        <w:numId w:val="40"/>
      </w:numPr>
      <w:contextualSpacing/>
    </w:pPr>
  </w:style>
  <w:style w:type="paragraph" w:styleId="ListNumber5">
    <w:name w:val="List Number 5"/>
    <w:basedOn w:val="Normal"/>
    <w:uiPriority w:val="99"/>
    <w:semiHidden/>
    <w:unhideWhenUsed/>
    <w:rsid w:val="00A53A9B"/>
    <w:pPr>
      <w:numPr>
        <w:numId w:val="41"/>
      </w:numPr>
      <w:contextualSpacing/>
    </w:pPr>
  </w:style>
  <w:style w:type="character" w:customStyle="1" w:styleId="Mention">
    <w:name w:val="Mention"/>
    <w:basedOn w:val="DefaultParagraphFont"/>
    <w:uiPriority w:val="99"/>
    <w:semiHidden/>
    <w:unhideWhenUsed/>
    <w:rsid w:val="00A53A9B"/>
    <w:rPr>
      <w:noProof w:val="0"/>
      <w:color w:val="2B579A"/>
      <w:shd w:val="clear" w:color="auto" w:fill="E6E6E6"/>
    </w:rPr>
  </w:style>
  <w:style w:type="table" w:customStyle="1" w:styleId="PlainTable1">
    <w:name w:val="Plain Table 1"/>
    <w:basedOn w:val="TableNormal"/>
    <w:uiPriority w:val="41"/>
    <w:rsid w:val="00A53A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53A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3A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53A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53A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53A9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53A9B"/>
    <w:rPr>
      <w:rFonts w:ascii="Consolas" w:hAnsi="Consolas"/>
      <w:sz w:val="21"/>
      <w:szCs w:val="21"/>
    </w:rPr>
  </w:style>
  <w:style w:type="character" w:customStyle="1" w:styleId="UnresolvedMention">
    <w:name w:val="Unresolved Mention"/>
    <w:basedOn w:val="DefaultParagraphFont"/>
    <w:uiPriority w:val="99"/>
    <w:semiHidden/>
    <w:unhideWhenUsed/>
    <w:rsid w:val="00A53A9B"/>
    <w:rPr>
      <w:noProof w:val="0"/>
      <w:color w:val="808080"/>
      <w:shd w:val="clear" w:color="auto" w:fill="E6E6E6"/>
    </w:rPr>
  </w:style>
  <w:style w:type="table" w:styleId="TableProfessional">
    <w:name w:val="Table Professional"/>
    <w:basedOn w:val="TableNormal"/>
    <w:uiPriority w:val="99"/>
    <w:semiHidden/>
    <w:unhideWhenUsed/>
    <w:rsid w:val="00A53A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53A9B"/>
    <w:pPr>
      <w:numPr>
        <w:numId w:val="42"/>
      </w:numPr>
      <w:contextualSpacing/>
    </w:pPr>
  </w:style>
  <w:style w:type="paragraph" w:styleId="ListBullet5">
    <w:name w:val="List Bullet 5"/>
    <w:basedOn w:val="Normal"/>
    <w:uiPriority w:val="99"/>
    <w:semiHidden/>
    <w:unhideWhenUsed/>
    <w:rsid w:val="00A53A9B"/>
    <w:pPr>
      <w:numPr>
        <w:numId w:val="43"/>
      </w:numPr>
      <w:contextualSpacing/>
    </w:pPr>
  </w:style>
  <w:style w:type="character" w:styleId="LineNumber">
    <w:name w:val="line number"/>
    <w:basedOn w:val="DefaultParagraphFont"/>
    <w:uiPriority w:val="99"/>
    <w:semiHidden/>
    <w:unhideWhenUsed/>
    <w:rsid w:val="00A53A9B"/>
    <w:rPr>
      <w:noProof w:val="0"/>
    </w:rPr>
  </w:style>
  <w:style w:type="character" w:customStyle="1" w:styleId="Rubrik6Char">
    <w:name w:val="Rubrik 6 Char"/>
    <w:basedOn w:val="DefaultParagraphFont"/>
    <w:link w:val="Heading6"/>
    <w:uiPriority w:val="9"/>
    <w:semiHidden/>
    <w:rsid w:val="00A53A9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53A9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53A9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53A9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53A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53A9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53A9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53A9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53A9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53A9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53A9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53A9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53A9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53A9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53A9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53A9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53A9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53A9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53A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53A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53A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53A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53A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53A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53A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53A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53A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53A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53A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53A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53A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53A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53A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53A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53A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53A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53A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53A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53A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53A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53A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53A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53A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53A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53A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53A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53A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53A9B"/>
    <w:pPr>
      <w:spacing w:after="0" w:line="240" w:lineRule="auto"/>
      <w:ind w:left="4252"/>
    </w:pPr>
  </w:style>
  <w:style w:type="character" w:customStyle="1" w:styleId="SignaturChar">
    <w:name w:val="Signatur Char"/>
    <w:basedOn w:val="DefaultParagraphFont"/>
    <w:link w:val="Signature"/>
    <w:uiPriority w:val="99"/>
    <w:semiHidden/>
    <w:rsid w:val="00A53A9B"/>
  </w:style>
  <w:style w:type="character" w:styleId="EndnoteReference">
    <w:name w:val="endnote reference"/>
    <w:basedOn w:val="DefaultParagraphFont"/>
    <w:uiPriority w:val="99"/>
    <w:semiHidden/>
    <w:unhideWhenUsed/>
    <w:rsid w:val="00A53A9B"/>
    <w:rPr>
      <w:noProof w:val="0"/>
      <w:vertAlign w:val="superscript"/>
    </w:rPr>
  </w:style>
  <w:style w:type="paragraph" w:styleId="EndnoteText">
    <w:name w:val="endnote text"/>
    <w:basedOn w:val="Normal"/>
    <w:link w:val="SlutnotstextChar"/>
    <w:uiPriority w:val="99"/>
    <w:semiHidden/>
    <w:unhideWhenUsed/>
    <w:rsid w:val="00A53A9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53A9B"/>
    <w:rPr>
      <w:sz w:val="20"/>
      <w:szCs w:val="20"/>
    </w:rPr>
  </w:style>
  <w:style w:type="character" w:customStyle="1" w:styleId="SmartHyperlink">
    <w:name w:val="Smart Hyperlink"/>
    <w:basedOn w:val="DefaultParagraphFont"/>
    <w:uiPriority w:val="99"/>
    <w:semiHidden/>
    <w:unhideWhenUsed/>
    <w:rsid w:val="00A53A9B"/>
    <w:rPr>
      <w:noProof w:val="0"/>
      <w:u w:val="dotted"/>
    </w:rPr>
  </w:style>
  <w:style w:type="table" w:styleId="TableClassic1">
    <w:name w:val="Table Classic 1"/>
    <w:basedOn w:val="TableNormal"/>
    <w:uiPriority w:val="99"/>
    <w:semiHidden/>
    <w:unhideWhenUsed/>
    <w:rsid w:val="00A53A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53A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53A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53A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53A9B"/>
    <w:rPr>
      <w:b/>
      <w:bCs/>
      <w:noProof w:val="0"/>
    </w:rPr>
  </w:style>
  <w:style w:type="character" w:styleId="IntenseEmphasis">
    <w:name w:val="Intense Emphasis"/>
    <w:basedOn w:val="DefaultParagraphFont"/>
    <w:uiPriority w:val="21"/>
    <w:semiHidden/>
    <w:qFormat/>
    <w:rsid w:val="00A53A9B"/>
    <w:rPr>
      <w:i/>
      <w:iCs/>
      <w:noProof w:val="0"/>
      <w:color w:val="1A3050" w:themeColor="accent1"/>
    </w:rPr>
  </w:style>
  <w:style w:type="character" w:styleId="IntenseReference">
    <w:name w:val="Intense Reference"/>
    <w:basedOn w:val="DefaultParagraphFont"/>
    <w:uiPriority w:val="32"/>
    <w:semiHidden/>
    <w:qFormat/>
    <w:rsid w:val="00A53A9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53A9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53A9B"/>
    <w:rPr>
      <w:i/>
      <w:iCs/>
      <w:color w:val="1A3050" w:themeColor="accent1"/>
    </w:rPr>
  </w:style>
  <w:style w:type="table" w:styleId="Table3Deffects1">
    <w:name w:val="Table 3D effects 1"/>
    <w:basedOn w:val="TableNormal"/>
    <w:uiPriority w:val="99"/>
    <w:semiHidden/>
    <w:unhideWhenUsed/>
    <w:rsid w:val="00A53A9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53A9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53A9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53A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53A9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53A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53A9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53A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53A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53A9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53A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53A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53A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53A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53A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53A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53A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53A9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53A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53A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53A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53A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53A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53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53A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53A9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53A9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53A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53A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53A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9825B35F534BE0B0FB262780062EFD"/>
        <w:category>
          <w:name w:val="Allmänt"/>
          <w:gallery w:val="placeholder"/>
        </w:category>
        <w:types>
          <w:type w:val="bbPlcHdr"/>
        </w:types>
        <w:behaviors>
          <w:behavior w:val="content"/>
        </w:behaviors>
        <w:guid w:val="{BB2D1DD3-E1F3-4E7A-9E66-50459725185A}"/>
      </w:docPartPr>
      <w:docPartBody>
        <w:p w:rsidR="006D1CC6" w:rsidP="002C7387">
          <w:pPr>
            <w:pStyle w:val="959825B35F534BE0B0FB262780062EFD"/>
          </w:pPr>
          <w:r>
            <w:rPr>
              <w:rStyle w:val="PlaceholderText"/>
            </w:rPr>
            <w:t xml:space="preserve"> </w:t>
          </w:r>
        </w:p>
      </w:docPartBody>
    </w:docPart>
    <w:docPart>
      <w:docPartPr>
        <w:name w:val="2CD853198EAA4CE79886298FCF759963"/>
        <w:category>
          <w:name w:val="Allmänt"/>
          <w:gallery w:val="placeholder"/>
        </w:category>
        <w:types>
          <w:type w:val="bbPlcHdr"/>
        </w:types>
        <w:behaviors>
          <w:behavior w:val="content"/>
        </w:behaviors>
        <w:guid w:val="{A9D1BC10-B480-45C9-9BB6-7015A8A814E2}"/>
      </w:docPartPr>
      <w:docPartBody>
        <w:p w:rsidR="006D1CC6" w:rsidP="002C7387">
          <w:pPr>
            <w:pStyle w:val="2CD853198EAA4CE79886298FCF7599631"/>
          </w:pPr>
          <w:r>
            <w:rPr>
              <w:rStyle w:val="PlaceholderText"/>
            </w:rPr>
            <w:t xml:space="preserve"> </w:t>
          </w:r>
        </w:p>
      </w:docPartBody>
    </w:docPart>
    <w:docPart>
      <w:docPartPr>
        <w:name w:val="C2276F1C2A8F4F12AA28F57605F33D79"/>
        <w:category>
          <w:name w:val="Allmänt"/>
          <w:gallery w:val="placeholder"/>
        </w:category>
        <w:types>
          <w:type w:val="bbPlcHdr"/>
        </w:types>
        <w:behaviors>
          <w:behavior w:val="content"/>
        </w:behaviors>
        <w:guid w:val="{619503ED-7D4C-48C2-A3A2-41BB152B884B}"/>
      </w:docPartPr>
      <w:docPartBody>
        <w:p w:rsidR="006D1CC6" w:rsidP="002C7387">
          <w:pPr>
            <w:pStyle w:val="C2276F1C2A8F4F12AA28F57605F33D791"/>
          </w:pPr>
          <w:r>
            <w:rPr>
              <w:rStyle w:val="PlaceholderText"/>
            </w:rPr>
            <w:t xml:space="preserve"> </w:t>
          </w:r>
        </w:p>
      </w:docPartBody>
    </w:docPart>
    <w:docPart>
      <w:docPartPr>
        <w:name w:val="7299FC488276481F96C70A0F00C34298"/>
        <w:category>
          <w:name w:val="Allmänt"/>
          <w:gallery w:val="placeholder"/>
        </w:category>
        <w:types>
          <w:type w:val="bbPlcHdr"/>
        </w:types>
        <w:behaviors>
          <w:behavior w:val="content"/>
        </w:behaviors>
        <w:guid w:val="{96EF6157-3CC7-4491-98CA-CF235C512ED6}"/>
      </w:docPartPr>
      <w:docPartBody>
        <w:p w:rsidR="006D1CC6" w:rsidP="002C7387">
          <w:pPr>
            <w:pStyle w:val="7299FC488276481F96C70A0F00C34298"/>
          </w:pPr>
          <w:r>
            <w:rPr>
              <w:rStyle w:val="PlaceholderText"/>
            </w:rPr>
            <w:t xml:space="preserve"> </w:t>
          </w:r>
        </w:p>
      </w:docPartBody>
    </w:docPart>
    <w:docPart>
      <w:docPartPr>
        <w:name w:val="06D4AFFC215249F1B3A6313A887AB7C3"/>
        <w:category>
          <w:name w:val="Allmänt"/>
          <w:gallery w:val="placeholder"/>
        </w:category>
        <w:types>
          <w:type w:val="bbPlcHdr"/>
        </w:types>
        <w:behaviors>
          <w:behavior w:val="content"/>
        </w:behaviors>
        <w:guid w:val="{5E69EC87-CCF8-4F2B-A62E-F586F8A4CCC7}"/>
      </w:docPartPr>
      <w:docPartBody>
        <w:p w:rsidR="006D1CC6" w:rsidP="002C7387">
          <w:pPr>
            <w:pStyle w:val="06D4AFFC215249F1B3A6313A887AB7C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4848F7A5A452AAC5A47D0CC32D940">
    <w:name w:val="CB14848F7A5A452AAC5A47D0CC32D940"/>
    <w:rsid w:val="002C7387"/>
  </w:style>
  <w:style w:type="character" w:styleId="PlaceholderText">
    <w:name w:val="Placeholder Text"/>
    <w:basedOn w:val="DefaultParagraphFont"/>
    <w:uiPriority w:val="99"/>
    <w:semiHidden/>
    <w:rsid w:val="002C7387"/>
    <w:rPr>
      <w:noProof w:val="0"/>
      <w:color w:val="808080"/>
    </w:rPr>
  </w:style>
  <w:style w:type="paragraph" w:customStyle="1" w:styleId="741643D03B1E40E5B3EE26FB5C237486">
    <w:name w:val="741643D03B1E40E5B3EE26FB5C237486"/>
    <w:rsid w:val="002C7387"/>
  </w:style>
  <w:style w:type="paragraph" w:customStyle="1" w:styleId="32AF3E7B81A84B338720A1ED54313150">
    <w:name w:val="32AF3E7B81A84B338720A1ED54313150"/>
    <w:rsid w:val="002C7387"/>
  </w:style>
  <w:style w:type="paragraph" w:customStyle="1" w:styleId="E9A37D84F8EB4F59BF4E53816D8E028E">
    <w:name w:val="E9A37D84F8EB4F59BF4E53816D8E028E"/>
    <w:rsid w:val="002C7387"/>
  </w:style>
  <w:style w:type="paragraph" w:customStyle="1" w:styleId="959825B35F534BE0B0FB262780062EFD">
    <w:name w:val="959825B35F534BE0B0FB262780062EFD"/>
    <w:rsid w:val="002C7387"/>
  </w:style>
  <w:style w:type="paragraph" w:customStyle="1" w:styleId="2CD853198EAA4CE79886298FCF759963">
    <w:name w:val="2CD853198EAA4CE79886298FCF759963"/>
    <w:rsid w:val="002C7387"/>
  </w:style>
  <w:style w:type="paragraph" w:customStyle="1" w:styleId="7B4FBE46CA0D4257AE9F26B17F4B78F0">
    <w:name w:val="7B4FBE46CA0D4257AE9F26B17F4B78F0"/>
    <w:rsid w:val="002C7387"/>
  </w:style>
  <w:style w:type="paragraph" w:customStyle="1" w:styleId="FB922675BEAA4F27BB00308D1494FBF8">
    <w:name w:val="FB922675BEAA4F27BB00308D1494FBF8"/>
    <w:rsid w:val="002C7387"/>
  </w:style>
  <w:style w:type="paragraph" w:customStyle="1" w:styleId="E127AD6844A54937BD121E8F895A44B2">
    <w:name w:val="E127AD6844A54937BD121E8F895A44B2"/>
    <w:rsid w:val="002C7387"/>
  </w:style>
  <w:style w:type="paragraph" w:customStyle="1" w:styleId="C2276F1C2A8F4F12AA28F57605F33D79">
    <w:name w:val="C2276F1C2A8F4F12AA28F57605F33D79"/>
    <w:rsid w:val="002C7387"/>
  </w:style>
  <w:style w:type="paragraph" w:customStyle="1" w:styleId="7299FC488276481F96C70A0F00C34298">
    <w:name w:val="7299FC488276481F96C70A0F00C34298"/>
    <w:rsid w:val="002C7387"/>
  </w:style>
  <w:style w:type="paragraph" w:customStyle="1" w:styleId="2CD853198EAA4CE79886298FCF7599631">
    <w:name w:val="2CD853198EAA4CE79886298FCF7599631"/>
    <w:rsid w:val="002C73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276F1C2A8F4F12AA28F57605F33D791">
    <w:name w:val="C2276F1C2A8F4F12AA28F57605F33D791"/>
    <w:rsid w:val="002C73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F1519214184668B8EE801ED6CD4CBA">
    <w:name w:val="4BF1519214184668B8EE801ED6CD4CBA"/>
    <w:rsid w:val="002C7387"/>
  </w:style>
  <w:style w:type="paragraph" w:customStyle="1" w:styleId="9C07622276E1426AB9AAF054311E9878">
    <w:name w:val="9C07622276E1426AB9AAF054311E9878"/>
    <w:rsid w:val="002C7387"/>
  </w:style>
  <w:style w:type="paragraph" w:customStyle="1" w:styleId="8B05C30BD0C04328B38262B57B038163">
    <w:name w:val="8B05C30BD0C04328B38262B57B038163"/>
    <w:rsid w:val="002C7387"/>
  </w:style>
  <w:style w:type="paragraph" w:customStyle="1" w:styleId="4762404F09F54311B80A3739630BDBCA">
    <w:name w:val="4762404F09F54311B80A3739630BDBCA"/>
    <w:rsid w:val="002C7387"/>
  </w:style>
  <w:style w:type="paragraph" w:customStyle="1" w:styleId="26F4FD59510E4CCB9E9279C4A36C0F44">
    <w:name w:val="26F4FD59510E4CCB9E9279C4A36C0F44"/>
    <w:rsid w:val="002C7387"/>
  </w:style>
  <w:style w:type="paragraph" w:customStyle="1" w:styleId="06D4AFFC215249F1B3A6313A887AB7C3">
    <w:name w:val="06D4AFFC215249F1B3A6313A887AB7C3"/>
    <w:rsid w:val="002C7387"/>
  </w:style>
  <w:style w:type="paragraph" w:customStyle="1" w:styleId="4D2BC2179FD54784AB4B92531A2ECA0F">
    <w:name w:val="4D2BC2179FD54784AB4B92531A2ECA0F"/>
    <w:rsid w:val="002C73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399f2a6d-a5b6-4437-b976-92d9360f95dc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2021-08-25T00:00:00</HeaderDate>
    <Office/>
    <Dnr>Ju2021/02864</Dnr>
    <ParagrafNr/>
    <DocumentTitle/>
    <VisitingAddress/>
    <Extra1/>
    <Extra2/>
    <Extra3>Tobias Andersson</Extra3>
    <Number/>
    <Recipient>Till riksdagen</Recipient>
    <SenderText/>
    <DocNumber>Ju2021/02886</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14FF-638A-4671-8D42-67285B0DC403}"/>
</file>

<file path=customXml/itemProps2.xml><?xml version="1.0" encoding="utf-8"?>
<ds:datastoreItem xmlns:ds="http://schemas.openxmlformats.org/officeDocument/2006/customXml" ds:itemID="{E946D465-BD45-45B0-88C9-511DA27FE7BF}"/>
</file>

<file path=customXml/itemProps3.xml><?xml version="1.0" encoding="utf-8"?>
<ds:datastoreItem xmlns:ds="http://schemas.openxmlformats.org/officeDocument/2006/customXml" ds:itemID="{96D789FF-8990-4B18-B434-B00F3251F9AC}"/>
</file>

<file path=customXml/itemProps4.xml><?xml version="1.0" encoding="utf-8"?>
<ds:datastoreItem xmlns:ds="http://schemas.openxmlformats.org/officeDocument/2006/customXml" ds:itemID="{5BED2DBE-0600-490C-85A9-2CE817047F85}"/>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2883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3442 och 3462.docx</dc:title>
  <cp:revision>7</cp:revision>
  <dcterms:created xsi:type="dcterms:W3CDTF">2021-08-18T12:44:00Z</dcterms:created>
  <dcterms:modified xsi:type="dcterms:W3CDTF">2021-08-24T11:02:00Z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e2924d61-ee34-4646-b4f9-9c02141cc19b</vt:lpwstr>
  </property>
</Properties>
</file>