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83007" w14:textId="5B0658B9" w:rsidR="00BB4A8A" w:rsidRDefault="00BB4A8A" w:rsidP="00DA0661">
      <w:pPr>
        <w:pStyle w:val="Rubrik"/>
      </w:pPr>
      <w:r>
        <w:t xml:space="preserve">Svar på fråga 2020/21:2135 av </w:t>
      </w:r>
      <w:r w:rsidRPr="00BB4A8A">
        <w:t xml:space="preserve">Birger Lahti </w:t>
      </w:r>
      <w:r>
        <w:t>(V)</w:t>
      </w:r>
      <w:r>
        <w:br/>
      </w:r>
      <w:r w:rsidRPr="00BB4A8A">
        <w:t>Risker med nya kärnkraftsreaktorer nära Skåne</w:t>
      </w:r>
    </w:p>
    <w:p w14:paraId="3D8ABD44" w14:textId="2BB2F3C8" w:rsidR="00BB4A8A" w:rsidRDefault="00BB4A8A" w:rsidP="006A12F1">
      <w:pPr>
        <w:pStyle w:val="Brdtext"/>
      </w:pPr>
      <w:r>
        <w:t xml:space="preserve">Birger Lahti har frågat </w:t>
      </w:r>
      <w:r w:rsidR="000F204C">
        <w:t xml:space="preserve">statsrådet </w:t>
      </w:r>
      <w:r w:rsidRPr="00BB4A8A">
        <w:t xml:space="preserve">Anders </w:t>
      </w:r>
      <w:proofErr w:type="spellStart"/>
      <w:r w:rsidRPr="00BB4A8A">
        <w:t>Ygeman</w:t>
      </w:r>
      <w:proofErr w:type="spellEnd"/>
      <w:r w:rsidRPr="00BB4A8A">
        <w:t xml:space="preserve"> </w:t>
      </w:r>
      <w:r>
        <w:t>hur regeringen ser på riskerna med Polens investeringar i nya kärnkraftsreaktorer 30 mil från Sverige. Arbetet inom regeringen är så fördelat att det är jag som ska svara på frågan.</w:t>
      </w:r>
    </w:p>
    <w:p w14:paraId="2DAF0A7E" w14:textId="726EC864" w:rsidR="00D52D8C" w:rsidRDefault="007E4FF0" w:rsidP="00D52D8C">
      <w:pPr>
        <w:pStyle w:val="Brdtext"/>
      </w:pPr>
      <w:r>
        <w:t>Det finns högt ställda säkerhetskrav g</w:t>
      </w:r>
      <w:r w:rsidR="00D52D8C">
        <w:t xml:space="preserve">enom Euratom-fördraget och dess tillhörande direktiv om kärnsäkerhet och strålskydd som gäller för alla EU:s länder. Ett kärnkraftverk som uppförs i Polen måste således leva upp till dessa krav. </w:t>
      </w:r>
      <w:r w:rsidR="007E2DA4">
        <w:t xml:space="preserve">Vi i Sverige har ju historisk erfarenhet av </w:t>
      </w:r>
      <w:proofErr w:type="gramStart"/>
      <w:r w:rsidR="007E2DA4">
        <w:t>de mycket långtgående negativa effekter</w:t>
      </w:r>
      <w:proofErr w:type="gramEnd"/>
      <w:r w:rsidR="007E2DA4">
        <w:t xml:space="preserve"> över stora geografiska områden och över mycket lång tid som bristande säkerhet i kärnkraftsverksamhet kan leda till.</w:t>
      </w:r>
    </w:p>
    <w:p w14:paraId="60AAC78A" w14:textId="65181BBC" w:rsidR="004A7F0A" w:rsidRDefault="007E4FF0" w:rsidP="00D52D8C">
      <w:pPr>
        <w:pStyle w:val="Brdtext"/>
      </w:pPr>
      <w:r>
        <w:t>Det är också så att p</w:t>
      </w:r>
      <w:r w:rsidR="005253C4">
        <w:t>rojekt för ny kärnkraft omfattas</w:t>
      </w:r>
      <w:r w:rsidR="00D25128">
        <w:t xml:space="preserve"> </w:t>
      </w:r>
      <w:r w:rsidR="005253C4">
        <w:t>av</w:t>
      </w:r>
      <w:r w:rsidR="00F50560">
        <w:t xml:space="preserve"> </w:t>
      </w:r>
      <w:r w:rsidR="004A7F0A">
        <w:t xml:space="preserve">Esbokonventionen om miljökonsekvensbedömningar i ett gränsöverskridande sammanhang. Konventionens syfte är framför allt att förhindra, reducera eller kontrollera betydande skadlig gränsöverskridande påverkan från diverse typer av projekt, </w:t>
      </w:r>
      <w:proofErr w:type="gramStart"/>
      <w:r w:rsidR="004A7F0A">
        <w:t>bl.a.</w:t>
      </w:r>
      <w:proofErr w:type="gramEnd"/>
      <w:r w:rsidR="004A7F0A">
        <w:t xml:space="preserve"> kärnkraftverk. Av konventionen följer skyldighet för det land där verksamheten planeras att vid prövning av nya verksamheter som kan antas ge betydande skadlig gränsöverskridande påverkan underrätta länder som kan vara utsatta så tidigt som möjlig i processen. Om ett utsatt land begär det ska dess allmänhet som berörs få delta i processen med miljökonsekvens</w:t>
      </w:r>
      <w:r w:rsidR="007D29D7">
        <w:softHyphen/>
      </w:r>
      <w:r w:rsidR="004A7F0A">
        <w:t xml:space="preserve">bedömningen på samma villkor som allmänheten i det påverkande landet. Även berörda myndigheter ska ges möjlighet att yttra sig över verksamheten och miljökonsekvensbeskrivningen. Konventionen reglerar också vad miljökonsekvensbeskrivningen ska innehålla. </w:t>
      </w:r>
    </w:p>
    <w:p w14:paraId="137AA177" w14:textId="1CE3373A" w:rsidR="005253C4" w:rsidRDefault="004A7F0A" w:rsidP="005253C4">
      <w:pPr>
        <w:pStyle w:val="Brdtext"/>
      </w:pPr>
      <w:r>
        <w:t xml:space="preserve">I Sverige är det Naturvårdsverket som ansvarar för sådana </w:t>
      </w:r>
      <w:r w:rsidR="00F50560">
        <w:t>gränsöver</w:t>
      </w:r>
      <w:r w:rsidR="007D29D7">
        <w:softHyphen/>
      </w:r>
      <w:r w:rsidR="00F50560">
        <w:t>skridande</w:t>
      </w:r>
      <w:r>
        <w:t xml:space="preserve"> samråd och inhämtar synpunkter från Strålsäkerhetsmyndigheten och andra berörda svenska myndigheter, kommuner och organisationer som sedan förmedlas till i det här fallet Polen.  </w:t>
      </w:r>
    </w:p>
    <w:p w14:paraId="0E8BA29D" w14:textId="50E488EC" w:rsidR="00BB4A8A" w:rsidRDefault="00BB4A8A" w:rsidP="006A12F1">
      <w:pPr>
        <w:pStyle w:val="Brdtext"/>
      </w:pPr>
      <w:r>
        <w:t xml:space="preserve">Stockholm den </w:t>
      </w:r>
      <w:sdt>
        <w:sdtPr>
          <w:id w:val="2032990546"/>
          <w:placeholder>
            <w:docPart w:val="835F70281362441DBA4E5324AC3E3989"/>
          </w:placeholder>
          <w:dataBinding w:prefixMappings="xmlns:ns0='http://lp/documentinfo/RK' " w:xpath="/ns0:DocumentInfo[1]/ns0:BaseInfo[1]/ns0:HeaderDate[1]" w:storeItemID="{0A5E175B-14E0-47FF-8610-7C8AB6BDDB48}"/>
          <w:date w:fullDate="2021-03-17T00:00:00Z">
            <w:dateFormat w:val="d MMMM yyyy"/>
            <w:lid w:val="sv-SE"/>
            <w:storeMappedDataAs w:val="dateTime"/>
            <w:calendar w:val="gregorian"/>
          </w:date>
        </w:sdtPr>
        <w:sdtEndPr/>
        <w:sdtContent>
          <w:r w:rsidR="007D29D7">
            <w:t>17 mars 2021</w:t>
          </w:r>
        </w:sdtContent>
      </w:sdt>
    </w:p>
    <w:sdt>
      <w:sdtPr>
        <w:alias w:val="Klicka på listpilen"/>
        <w:tag w:val="run-loadAllMinistersFromDep"/>
        <w:id w:val="908118230"/>
        <w:placeholder>
          <w:docPart w:val="64DA1F15E36A4A1F929AEF2F89D20767"/>
        </w:placeholder>
        <w:dataBinding w:prefixMappings="xmlns:ns0='http://lp/documentinfo/RK' " w:xpath="/ns0:DocumentInfo[1]/ns0:BaseInfo[1]/ns0:TopSender[1]" w:storeItemID="{0A5E175B-14E0-47FF-8610-7C8AB6BDDB48}"/>
        <w:comboBox w:lastValue="Miljö- och klimatminister samt vice statsministern">
          <w:listItem w:displayText="Per Bolund" w:value="Miljö- och klimatminister samt vice statsministern"/>
        </w:comboBox>
      </w:sdtPr>
      <w:sdtEndPr/>
      <w:sdtContent>
        <w:p w14:paraId="1A80AECA" w14:textId="6CE34374" w:rsidR="00BB4A8A" w:rsidRDefault="00BB4A8A" w:rsidP="00422A41">
          <w:pPr>
            <w:pStyle w:val="Brdtext"/>
          </w:pPr>
          <w:r>
            <w:t>Per Bolund</w:t>
          </w:r>
        </w:p>
      </w:sdtContent>
    </w:sdt>
    <w:p w14:paraId="47E72681" w14:textId="1969615A" w:rsidR="00BB4A8A" w:rsidRPr="00DB48AB" w:rsidRDefault="00BB4A8A" w:rsidP="00DB48AB">
      <w:pPr>
        <w:pStyle w:val="Brdtext"/>
      </w:pPr>
      <w:bookmarkStart w:id="0" w:name="Start"/>
      <w:bookmarkEnd w:id="0"/>
    </w:p>
    <w:sectPr w:rsidR="00BB4A8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A5061" w14:textId="77777777" w:rsidR="008759B6" w:rsidRDefault="008759B6" w:rsidP="00A87A54">
      <w:pPr>
        <w:spacing w:after="0" w:line="240" w:lineRule="auto"/>
      </w:pPr>
      <w:r>
        <w:separator/>
      </w:r>
    </w:p>
    <w:p w14:paraId="6A7A625E" w14:textId="77777777" w:rsidR="008759B6" w:rsidRDefault="008759B6"/>
  </w:endnote>
  <w:endnote w:type="continuationSeparator" w:id="0">
    <w:p w14:paraId="07846DF6" w14:textId="77777777" w:rsidR="008759B6" w:rsidRDefault="008759B6" w:rsidP="00A87A54">
      <w:pPr>
        <w:spacing w:after="0" w:line="240" w:lineRule="auto"/>
      </w:pPr>
      <w:r>
        <w:continuationSeparator/>
      </w:r>
    </w:p>
    <w:p w14:paraId="7E7B3DEC" w14:textId="77777777" w:rsidR="008759B6" w:rsidRDefault="0087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5F8DE" w14:textId="77777777" w:rsidR="004D492A" w:rsidRDefault="004D49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F5242C" w14:textId="77777777" w:rsidTr="006A26EC">
      <w:trPr>
        <w:trHeight w:val="227"/>
        <w:jc w:val="right"/>
      </w:trPr>
      <w:tc>
        <w:tcPr>
          <w:tcW w:w="708" w:type="dxa"/>
          <w:vAlign w:val="bottom"/>
        </w:tcPr>
        <w:p w14:paraId="6A3C93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A2B1C0" w14:textId="77777777" w:rsidTr="006A26EC">
      <w:trPr>
        <w:trHeight w:val="850"/>
        <w:jc w:val="right"/>
      </w:trPr>
      <w:tc>
        <w:tcPr>
          <w:tcW w:w="708" w:type="dxa"/>
          <w:vAlign w:val="bottom"/>
        </w:tcPr>
        <w:p w14:paraId="47797C4F" w14:textId="77777777" w:rsidR="005606BC" w:rsidRPr="00347E11" w:rsidRDefault="005606BC" w:rsidP="005606BC">
          <w:pPr>
            <w:pStyle w:val="Sidfot"/>
            <w:spacing w:line="276" w:lineRule="auto"/>
            <w:jc w:val="right"/>
          </w:pPr>
        </w:p>
      </w:tc>
    </w:tr>
  </w:tbl>
  <w:p w14:paraId="6E89DE6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45EA86" w14:textId="77777777" w:rsidTr="001F4302">
      <w:trPr>
        <w:trHeight w:val="510"/>
      </w:trPr>
      <w:tc>
        <w:tcPr>
          <w:tcW w:w="8525" w:type="dxa"/>
          <w:gridSpan w:val="2"/>
          <w:vAlign w:val="bottom"/>
        </w:tcPr>
        <w:p w14:paraId="500357A3" w14:textId="77777777" w:rsidR="00347E11" w:rsidRPr="00347E11" w:rsidRDefault="00347E11" w:rsidP="00347E11">
          <w:pPr>
            <w:pStyle w:val="Sidfot"/>
            <w:rPr>
              <w:sz w:val="8"/>
            </w:rPr>
          </w:pPr>
        </w:p>
      </w:tc>
    </w:tr>
    <w:tr w:rsidR="00093408" w:rsidRPr="00EE3C0F" w14:paraId="355EFCCA" w14:textId="77777777" w:rsidTr="00C26068">
      <w:trPr>
        <w:trHeight w:val="227"/>
      </w:trPr>
      <w:tc>
        <w:tcPr>
          <w:tcW w:w="4074" w:type="dxa"/>
        </w:tcPr>
        <w:p w14:paraId="3442D625" w14:textId="77777777" w:rsidR="00347E11" w:rsidRPr="00F53AEA" w:rsidRDefault="00347E11" w:rsidP="00C26068">
          <w:pPr>
            <w:pStyle w:val="Sidfot"/>
            <w:spacing w:line="276" w:lineRule="auto"/>
          </w:pPr>
        </w:p>
      </w:tc>
      <w:tc>
        <w:tcPr>
          <w:tcW w:w="4451" w:type="dxa"/>
        </w:tcPr>
        <w:p w14:paraId="031E1D84" w14:textId="77777777" w:rsidR="00093408" w:rsidRPr="00F53AEA" w:rsidRDefault="00093408" w:rsidP="00F53AEA">
          <w:pPr>
            <w:pStyle w:val="Sidfot"/>
            <w:spacing w:line="276" w:lineRule="auto"/>
          </w:pPr>
        </w:p>
      </w:tc>
    </w:tr>
  </w:tbl>
  <w:p w14:paraId="18148E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FE511" w14:textId="77777777" w:rsidR="008759B6" w:rsidRDefault="008759B6" w:rsidP="00A87A54">
      <w:pPr>
        <w:spacing w:after="0" w:line="240" w:lineRule="auto"/>
      </w:pPr>
      <w:r>
        <w:separator/>
      </w:r>
    </w:p>
    <w:p w14:paraId="7AB39E0E" w14:textId="77777777" w:rsidR="008759B6" w:rsidRDefault="008759B6"/>
  </w:footnote>
  <w:footnote w:type="continuationSeparator" w:id="0">
    <w:p w14:paraId="012AF4BE" w14:textId="77777777" w:rsidR="008759B6" w:rsidRDefault="008759B6" w:rsidP="00A87A54">
      <w:pPr>
        <w:spacing w:after="0" w:line="240" w:lineRule="auto"/>
      </w:pPr>
      <w:r>
        <w:continuationSeparator/>
      </w:r>
    </w:p>
    <w:p w14:paraId="67FBC1BC" w14:textId="77777777" w:rsidR="008759B6" w:rsidRDefault="00875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6AD53" w14:textId="77777777" w:rsidR="004D492A" w:rsidRDefault="004D49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52732" w14:textId="77777777" w:rsidR="004D492A" w:rsidRDefault="004D49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108F" w14:paraId="3239D726" w14:textId="77777777" w:rsidTr="00C93EBA">
      <w:trPr>
        <w:trHeight w:val="227"/>
      </w:trPr>
      <w:tc>
        <w:tcPr>
          <w:tcW w:w="5534" w:type="dxa"/>
        </w:tcPr>
        <w:p w14:paraId="01779D2D" w14:textId="77777777" w:rsidR="007E108F" w:rsidRPr="007D73AB" w:rsidRDefault="007E108F">
          <w:pPr>
            <w:pStyle w:val="Sidhuvud"/>
          </w:pPr>
        </w:p>
      </w:tc>
      <w:tc>
        <w:tcPr>
          <w:tcW w:w="3170" w:type="dxa"/>
          <w:vAlign w:val="bottom"/>
        </w:tcPr>
        <w:p w14:paraId="64D57C18" w14:textId="635577F7" w:rsidR="007E108F" w:rsidRPr="007D73AB" w:rsidRDefault="007E108F" w:rsidP="00340DE0">
          <w:pPr>
            <w:pStyle w:val="Sidhuvud"/>
          </w:pPr>
        </w:p>
      </w:tc>
      <w:tc>
        <w:tcPr>
          <w:tcW w:w="1134" w:type="dxa"/>
        </w:tcPr>
        <w:p w14:paraId="6D06A020" w14:textId="77777777" w:rsidR="007E108F" w:rsidRDefault="007E108F" w:rsidP="005A703A">
          <w:pPr>
            <w:pStyle w:val="Sidhuvud"/>
          </w:pPr>
        </w:p>
      </w:tc>
    </w:tr>
    <w:tr w:rsidR="007E108F" w14:paraId="1A11DE08" w14:textId="77777777" w:rsidTr="00C93EBA">
      <w:trPr>
        <w:trHeight w:val="1928"/>
      </w:trPr>
      <w:tc>
        <w:tcPr>
          <w:tcW w:w="5534" w:type="dxa"/>
        </w:tcPr>
        <w:p w14:paraId="6FFF9974" w14:textId="77777777" w:rsidR="007E108F" w:rsidRPr="00340DE0" w:rsidRDefault="007E108F" w:rsidP="00340DE0">
          <w:pPr>
            <w:pStyle w:val="Sidhuvud"/>
          </w:pPr>
          <w:r>
            <w:rPr>
              <w:noProof/>
            </w:rPr>
            <w:drawing>
              <wp:inline distT="0" distB="0" distL="0" distR="0" wp14:anchorId="1CCA5B4D" wp14:editId="1A1D5CA3">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BAEF060" w14:textId="77777777" w:rsidR="007E108F" w:rsidRPr="00710A6C" w:rsidRDefault="007E108F" w:rsidP="00A80628">
          <w:pPr>
            <w:pStyle w:val="Sidhuvud"/>
            <w:jc w:val="center"/>
            <w:rPr>
              <w:b/>
            </w:rPr>
          </w:pPr>
        </w:p>
        <w:p w14:paraId="414868D1" w14:textId="77777777" w:rsidR="007E108F" w:rsidRDefault="007E108F" w:rsidP="00EE3C0F">
          <w:pPr>
            <w:pStyle w:val="Sidhuvud"/>
          </w:pPr>
        </w:p>
        <w:p w14:paraId="11EA00E1" w14:textId="77777777" w:rsidR="007E108F" w:rsidRDefault="007E108F" w:rsidP="00EE3C0F">
          <w:pPr>
            <w:pStyle w:val="Sidhuvud"/>
          </w:pPr>
        </w:p>
        <w:p w14:paraId="5930813E" w14:textId="77777777" w:rsidR="007E108F" w:rsidRDefault="007E108F" w:rsidP="00EE3C0F">
          <w:pPr>
            <w:pStyle w:val="Sidhuvud"/>
          </w:pPr>
        </w:p>
        <w:sdt>
          <w:sdtPr>
            <w:alias w:val="Dnr"/>
            <w:tag w:val="ccRKShow_Dnr"/>
            <w:id w:val="-829283628"/>
            <w:placeholder>
              <w:docPart w:val="2CAD3C8793B44B36960A393AB58F634C"/>
            </w:placeholder>
            <w:dataBinding w:prefixMappings="xmlns:ns0='http://lp/documentinfo/RK' " w:xpath="/ns0:DocumentInfo[1]/ns0:BaseInfo[1]/ns0:Dnr[1]" w:storeItemID="{0A5E175B-14E0-47FF-8610-7C8AB6BDDB48}"/>
            <w:text/>
          </w:sdtPr>
          <w:sdtEndPr/>
          <w:sdtContent>
            <w:p w14:paraId="34DB08A2" w14:textId="7D6ECF1C" w:rsidR="007E108F" w:rsidRDefault="007E108F" w:rsidP="00EE3C0F">
              <w:pPr>
                <w:pStyle w:val="Sidhuvud"/>
              </w:pPr>
              <w:r>
                <w:t>M2021/</w:t>
              </w:r>
              <w:r w:rsidR="007D29D7">
                <w:t>00560</w:t>
              </w:r>
            </w:p>
          </w:sdtContent>
        </w:sdt>
        <w:sdt>
          <w:sdtPr>
            <w:alias w:val="DocNumber"/>
            <w:tag w:val="DocNumber"/>
            <w:id w:val="1726028884"/>
            <w:placeholder>
              <w:docPart w:val="35ECBA1D189141E987CB7DC4E58CD1A1"/>
            </w:placeholder>
            <w:showingPlcHdr/>
            <w:dataBinding w:prefixMappings="xmlns:ns0='http://lp/documentinfo/RK' " w:xpath="/ns0:DocumentInfo[1]/ns0:BaseInfo[1]/ns0:DocNumber[1]" w:storeItemID="{0A5E175B-14E0-47FF-8610-7C8AB6BDDB48}"/>
            <w:text/>
          </w:sdtPr>
          <w:sdtEndPr/>
          <w:sdtContent>
            <w:p w14:paraId="51E6F1E9" w14:textId="77777777" w:rsidR="007E108F" w:rsidRDefault="007E108F" w:rsidP="00EE3C0F">
              <w:pPr>
                <w:pStyle w:val="Sidhuvud"/>
              </w:pPr>
              <w:r>
                <w:rPr>
                  <w:rStyle w:val="Platshllartext"/>
                </w:rPr>
                <w:t xml:space="preserve"> </w:t>
              </w:r>
            </w:p>
          </w:sdtContent>
        </w:sdt>
        <w:p w14:paraId="23DB674A" w14:textId="77777777" w:rsidR="007E108F" w:rsidRDefault="007E108F" w:rsidP="00EE3C0F">
          <w:pPr>
            <w:pStyle w:val="Sidhuvud"/>
          </w:pPr>
        </w:p>
      </w:tc>
      <w:tc>
        <w:tcPr>
          <w:tcW w:w="1134" w:type="dxa"/>
        </w:tcPr>
        <w:p w14:paraId="33164E16" w14:textId="77777777" w:rsidR="007E108F" w:rsidRDefault="007E108F" w:rsidP="0094502D">
          <w:pPr>
            <w:pStyle w:val="Sidhuvud"/>
          </w:pPr>
        </w:p>
        <w:p w14:paraId="79BE716A" w14:textId="77777777" w:rsidR="007E108F" w:rsidRPr="0094502D" w:rsidRDefault="007E108F" w:rsidP="00EC71A6">
          <w:pPr>
            <w:pStyle w:val="Sidhuvud"/>
          </w:pPr>
        </w:p>
      </w:tc>
    </w:tr>
    <w:tr w:rsidR="007E108F" w14:paraId="69310167" w14:textId="77777777" w:rsidTr="00C93EBA">
      <w:trPr>
        <w:trHeight w:val="2268"/>
      </w:trPr>
      <w:sdt>
        <w:sdtPr>
          <w:rPr>
            <w:b/>
          </w:rPr>
          <w:alias w:val="SenderText"/>
          <w:tag w:val="ccRKShow_SenderText"/>
          <w:id w:val="1374046025"/>
          <w:placeholder>
            <w:docPart w:val="EAC43099D3464F1FB1CAA5008ACD977D"/>
          </w:placeholder>
        </w:sdtPr>
        <w:sdtEndPr>
          <w:rPr>
            <w:b w:val="0"/>
          </w:rPr>
        </w:sdtEndPr>
        <w:sdtContent>
          <w:tc>
            <w:tcPr>
              <w:tcW w:w="5534" w:type="dxa"/>
              <w:tcMar>
                <w:right w:w="1134" w:type="dxa"/>
              </w:tcMar>
            </w:tcPr>
            <w:p w14:paraId="5B3D844B" w14:textId="77777777" w:rsidR="00A80628" w:rsidRPr="00A80628" w:rsidRDefault="00A80628" w:rsidP="00340DE0">
              <w:pPr>
                <w:pStyle w:val="Sidhuvud"/>
                <w:rPr>
                  <w:b/>
                </w:rPr>
              </w:pPr>
              <w:r w:rsidRPr="00A80628">
                <w:rPr>
                  <w:b/>
                </w:rPr>
                <w:t>Miljödepartementet</w:t>
              </w:r>
            </w:p>
            <w:p w14:paraId="3A23DF6A" w14:textId="77777777" w:rsidR="007D29D7" w:rsidRDefault="00A80628" w:rsidP="00340DE0">
              <w:pPr>
                <w:pStyle w:val="Sidhuvud"/>
              </w:pPr>
              <w:r w:rsidRPr="00A80628">
                <w:t>Miljö- och klimatminister samt vice statsministern</w:t>
              </w:r>
            </w:p>
            <w:p w14:paraId="3B53AA19" w14:textId="77777777" w:rsidR="007D29D7" w:rsidRDefault="007D29D7" w:rsidP="00340DE0">
              <w:pPr>
                <w:pStyle w:val="Sidhuvud"/>
              </w:pPr>
            </w:p>
            <w:p w14:paraId="3A7F8963" w14:textId="185FECAA" w:rsidR="007E108F" w:rsidRPr="00340DE0" w:rsidRDefault="007E108F" w:rsidP="00340DE0">
              <w:pPr>
                <w:pStyle w:val="Sidhuvud"/>
              </w:pPr>
            </w:p>
          </w:tc>
        </w:sdtContent>
      </w:sdt>
      <w:sdt>
        <w:sdtPr>
          <w:alias w:val="Recipient"/>
          <w:tag w:val="ccRKShow_Recipient"/>
          <w:id w:val="-28344517"/>
          <w:placeholder>
            <w:docPart w:val="16148F1D63BF48A3BCA58794AFE675F7"/>
          </w:placeholder>
          <w:dataBinding w:prefixMappings="xmlns:ns0='http://lp/documentinfo/RK' " w:xpath="/ns0:DocumentInfo[1]/ns0:BaseInfo[1]/ns0:Recipient[1]" w:storeItemID="{0A5E175B-14E0-47FF-8610-7C8AB6BDDB48}"/>
          <w:text w:multiLine="1"/>
        </w:sdtPr>
        <w:sdtEndPr/>
        <w:sdtContent>
          <w:tc>
            <w:tcPr>
              <w:tcW w:w="3170" w:type="dxa"/>
            </w:tcPr>
            <w:p w14:paraId="49C66272" w14:textId="3DC14C3B" w:rsidR="007E108F" w:rsidRDefault="00A80628" w:rsidP="00547B89">
              <w:pPr>
                <w:pStyle w:val="Sidhuvud"/>
              </w:pPr>
              <w:r>
                <w:t>Till riksdagen</w:t>
              </w:r>
            </w:p>
          </w:tc>
        </w:sdtContent>
      </w:sdt>
      <w:tc>
        <w:tcPr>
          <w:tcW w:w="1134" w:type="dxa"/>
        </w:tcPr>
        <w:p w14:paraId="5ABB9431" w14:textId="77777777" w:rsidR="007E108F" w:rsidRDefault="007E108F" w:rsidP="003E6020">
          <w:pPr>
            <w:pStyle w:val="Sidhuvud"/>
          </w:pPr>
        </w:p>
      </w:tc>
    </w:tr>
  </w:tbl>
  <w:p w14:paraId="180FB1F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8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84B"/>
    <w:rsid w:val="000C5560"/>
    <w:rsid w:val="000C61D1"/>
    <w:rsid w:val="000D31A9"/>
    <w:rsid w:val="000D370F"/>
    <w:rsid w:val="000D5449"/>
    <w:rsid w:val="000D7110"/>
    <w:rsid w:val="000E12D9"/>
    <w:rsid w:val="000E431B"/>
    <w:rsid w:val="000E59A9"/>
    <w:rsid w:val="000E638A"/>
    <w:rsid w:val="000E6472"/>
    <w:rsid w:val="000E64CB"/>
    <w:rsid w:val="000F00B8"/>
    <w:rsid w:val="000F1EA7"/>
    <w:rsid w:val="000F204C"/>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7BB"/>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35A"/>
    <w:rsid w:val="001C1C7D"/>
    <w:rsid w:val="001C4566"/>
    <w:rsid w:val="001C4980"/>
    <w:rsid w:val="001C5DC9"/>
    <w:rsid w:val="001C6B85"/>
    <w:rsid w:val="001C71A9"/>
    <w:rsid w:val="001C7E95"/>
    <w:rsid w:val="001D12FC"/>
    <w:rsid w:val="001D512F"/>
    <w:rsid w:val="001D761A"/>
    <w:rsid w:val="001E0BD5"/>
    <w:rsid w:val="001E1A13"/>
    <w:rsid w:val="001E20CC"/>
    <w:rsid w:val="001E3D83"/>
    <w:rsid w:val="001E5DF7"/>
    <w:rsid w:val="001E6477"/>
    <w:rsid w:val="001E72EE"/>
    <w:rsid w:val="001F0629"/>
    <w:rsid w:val="001F0736"/>
    <w:rsid w:val="001F2791"/>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27F"/>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70"/>
    <w:rsid w:val="00491796"/>
    <w:rsid w:val="00493416"/>
    <w:rsid w:val="0049768A"/>
    <w:rsid w:val="004A33C6"/>
    <w:rsid w:val="004A66B1"/>
    <w:rsid w:val="004A7DC4"/>
    <w:rsid w:val="004A7F0A"/>
    <w:rsid w:val="004B1E7B"/>
    <w:rsid w:val="004B3029"/>
    <w:rsid w:val="004B352B"/>
    <w:rsid w:val="004B35E7"/>
    <w:rsid w:val="004B4B73"/>
    <w:rsid w:val="004B63BF"/>
    <w:rsid w:val="004B66DA"/>
    <w:rsid w:val="004B696B"/>
    <w:rsid w:val="004B7DFF"/>
    <w:rsid w:val="004C3A3F"/>
    <w:rsid w:val="004C52AA"/>
    <w:rsid w:val="004C5686"/>
    <w:rsid w:val="004C70EE"/>
    <w:rsid w:val="004D492A"/>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3C4"/>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DBF"/>
    <w:rsid w:val="005A3272"/>
    <w:rsid w:val="005A4861"/>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71B"/>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98A"/>
    <w:rsid w:val="006D2998"/>
    <w:rsid w:val="006D3188"/>
    <w:rsid w:val="006D5159"/>
    <w:rsid w:val="006D6779"/>
    <w:rsid w:val="006E08FC"/>
    <w:rsid w:val="006F2588"/>
    <w:rsid w:val="006F5BE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71D"/>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F3B"/>
    <w:rsid w:val="007C44FF"/>
    <w:rsid w:val="007C6456"/>
    <w:rsid w:val="007C7BDB"/>
    <w:rsid w:val="007D29D7"/>
    <w:rsid w:val="007D2FF5"/>
    <w:rsid w:val="007D4BCF"/>
    <w:rsid w:val="007D73AB"/>
    <w:rsid w:val="007D790E"/>
    <w:rsid w:val="007E0897"/>
    <w:rsid w:val="007E108F"/>
    <w:rsid w:val="007E2712"/>
    <w:rsid w:val="007E2DA4"/>
    <w:rsid w:val="007E4A9C"/>
    <w:rsid w:val="007E4FF0"/>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1B5"/>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9B6"/>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352"/>
    <w:rsid w:val="008B517B"/>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628"/>
    <w:rsid w:val="00A8483F"/>
    <w:rsid w:val="00A870B0"/>
    <w:rsid w:val="00A8728A"/>
    <w:rsid w:val="00A87A54"/>
    <w:rsid w:val="00A94CC2"/>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1158"/>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8A"/>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3A2"/>
    <w:rsid w:val="00C80AD4"/>
    <w:rsid w:val="00C80B5E"/>
    <w:rsid w:val="00C82055"/>
    <w:rsid w:val="00C8630A"/>
    <w:rsid w:val="00C9061B"/>
    <w:rsid w:val="00C93EBA"/>
    <w:rsid w:val="00C95152"/>
    <w:rsid w:val="00CA0BD8"/>
    <w:rsid w:val="00CA2FD7"/>
    <w:rsid w:val="00CA69E3"/>
    <w:rsid w:val="00CA6B28"/>
    <w:rsid w:val="00CA72BB"/>
    <w:rsid w:val="00CA7FF5"/>
    <w:rsid w:val="00CB07E5"/>
    <w:rsid w:val="00CB09E0"/>
    <w:rsid w:val="00CB1C14"/>
    <w:rsid w:val="00CB1E7C"/>
    <w:rsid w:val="00CB2EA1"/>
    <w:rsid w:val="00CB2F84"/>
    <w:rsid w:val="00CB311C"/>
    <w:rsid w:val="00CB3E75"/>
    <w:rsid w:val="00CB43F1"/>
    <w:rsid w:val="00CB581E"/>
    <w:rsid w:val="00CB6A8A"/>
    <w:rsid w:val="00CB6EDE"/>
    <w:rsid w:val="00CC41BA"/>
    <w:rsid w:val="00CD09EF"/>
    <w:rsid w:val="00CD0ECC"/>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128"/>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D8C"/>
    <w:rsid w:val="00D5467F"/>
    <w:rsid w:val="00D55837"/>
    <w:rsid w:val="00D56A9F"/>
    <w:rsid w:val="00D57BA2"/>
    <w:rsid w:val="00D60F51"/>
    <w:rsid w:val="00D65E43"/>
    <w:rsid w:val="00D66212"/>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5014"/>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67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56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D1C"/>
    <w:rsid w:val="00F829C7"/>
    <w:rsid w:val="00F834AA"/>
    <w:rsid w:val="00F848D6"/>
    <w:rsid w:val="00F859AE"/>
    <w:rsid w:val="00F922B2"/>
    <w:rsid w:val="00F943C8"/>
    <w:rsid w:val="00F96B28"/>
    <w:rsid w:val="00FA1564"/>
    <w:rsid w:val="00FA41B4"/>
    <w:rsid w:val="00FA5DB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C1A"/>
    <w:rsid w:val="00FE1DCC"/>
    <w:rsid w:val="00FE1DD4"/>
    <w:rsid w:val="00FE2B19"/>
    <w:rsid w:val="00FF0538"/>
    <w:rsid w:val="00FF1DD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CD28D"/>
  <w15:docId w15:val="{7F0D28DA-E15A-47D2-944A-A651A75F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32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AD3C8793B44B36960A393AB58F634C"/>
        <w:category>
          <w:name w:val="Allmänt"/>
          <w:gallery w:val="placeholder"/>
        </w:category>
        <w:types>
          <w:type w:val="bbPlcHdr"/>
        </w:types>
        <w:behaviors>
          <w:behavior w:val="content"/>
        </w:behaviors>
        <w:guid w:val="{F8B5F466-A211-4388-B9B5-C92CF8074E02}"/>
      </w:docPartPr>
      <w:docPartBody>
        <w:p w:rsidR="00F13BFE" w:rsidRDefault="009D38B5" w:rsidP="009D38B5">
          <w:pPr>
            <w:pStyle w:val="2CAD3C8793B44B36960A393AB58F634C"/>
          </w:pPr>
          <w:r>
            <w:rPr>
              <w:rStyle w:val="Platshllartext"/>
            </w:rPr>
            <w:t xml:space="preserve"> </w:t>
          </w:r>
        </w:p>
      </w:docPartBody>
    </w:docPart>
    <w:docPart>
      <w:docPartPr>
        <w:name w:val="35ECBA1D189141E987CB7DC4E58CD1A1"/>
        <w:category>
          <w:name w:val="Allmänt"/>
          <w:gallery w:val="placeholder"/>
        </w:category>
        <w:types>
          <w:type w:val="bbPlcHdr"/>
        </w:types>
        <w:behaviors>
          <w:behavior w:val="content"/>
        </w:behaviors>
        <w:guid w:val="{DED16DCA-C379-4289-AE17-2168388D545A}"/>
      </w:docPartPr>
      <w:docPartBody>
        <w:p w:rsidR="00F13BFE" w:rsidRDefault="009D38B5" w:rsidP="009D38B5">
          <w:pPr>
            <w:pStyle w:val="35ECBA1D189141E987CB7DC4E58CD1A11"/>
          </w:pPr>
          <w:r>
            <w:rPr>
              <w:rStyle w:val="Platshllartext"/>
            </w:rPr>
            <w:t xml:space="preserve"> </w:t>
          </w:r>
        </w:p>
      </w:docPartBody>
    </w:docPart>
    <w:docPart>
      <w:docPartPr>
        <w:name w:val="EAC43099D3464F1FB1CAA5008ACD977D"/>
        <w:category>
          <w:name w:val="Allmänt"/>
          <w:gallery w:val="placeholder"/>
        </w:category>
        <w:types>
          <w:type w:val="bbPlcHdr"/>
        </w:types>
        <w:behaviors>
          <w:behavior w:val="content"/>
        </w:behaviors>
        <w:guid w:val="{623126C6-454B-4DD5-8A4B-628ADEB60865}"/>
      </w:docPartPr>
      <w:docPartBody>
        <w:p w:rsidR="00F13BFE" w:rsidRDefault="009D38B5" w:rsidP="009D38B5">
          <w:pPr>
            <w:pStyle w:val="EAC43099D3464F1FB1CAA5008ACD977D1"/>
          </w:pPr>
          <w:r>
            <w:rPr>
              <w:rStyle w:val="Platshllartext"/>
            </w:rPr>
            <w:t xml:space="preserve"> </w:t>
          </w:r>
        </w:p>
      </w:docPartBody>
    </w:docPart>
    <w:docPart>
      <w:docPartPr>
        <w:name w:val="16148F1D63BF48A3BCA58794AFE675F7"/>
        <w:category>
          <w:name w:val="Allmänt"/>
          <w:gallery w:val="placeholder"/>
        </w:category>
        <w:types>
          <w:type w:val="bbPlcHdr"/>
        </w:types>
        <w:behaviors>
          <w:behavior w:val="content"/>
        </w:behaviors>
        <w:guid w:val="{1A0B49E4-BB8A-49BA-B43E-E088AF6AA3B5}"/>
      </w:docPartPr>
      <w:docPartBody>
        <w:p w:rsidR="00F13BFE" w:rsidRDefault="009D38B5" w:rsidP="009D38B5">
          <w:pPr>
            <w:pStyle w:val="16148F1D63BF48A3BCA58794AFE675F7"/>
          </w:pPr>
          <w:r>
            <w:rPr>
              <w:rStyle w:val="Platshllartext"/>
            </w:rPr>
            <w:t xml:space="preserve"> </w:t>
          </w:r>
        </w:p>
      </w:docPartBody>
    </w:docPart>
    <w:docPart>
      <w:docPartPr>
        <w:name w:val="835F70281362441DBA4E5324AC3E3989"/>
        <w:category>
          <w:name w:val="Allmänt"/>
          <w:gallery w:val="placeholder"/>
        </w:category>
        <w:types>
          <w:type w:val="bbPlcHdr"/>
        </w:types>
        <w:behaviors>
          <w:behavior w:val="content"/>
        </w:behaviors>
        <w:guid w:val="{B306CE90-5B04-46ED-8A66-6461E6A1EC43}"/>
      </w:docPartPr>
      <w:docPartBody>
        <w:p w:rsidR="00F13BFE" w:rsidRDefault="009D38B5" w:rsidP="009D38B5">
          <w:pPr>
            <w:pStyle w:val="835F70281362441DBA4E5324AC3E3989"/>
          </w:pPr>
          <w:r>
            <w:rPr>
              <w:rStyle w:val="Platshllartext"/>
            </w:rPr>
            <w:t>Klicka här för att ange datum.</w:t>
          </w:r>
        </w:p>
      </w:docPartBody>
    </w:docPart>
    <w:docPart>
      <w:docPartPr>
        <w:name w:val="64DA1F15E36A4A1F929AEF2F89D20767"/>
        <w:category>
          <w:name w:val="Allmänt"/>
          <w:gallery w:val="placeholder"/>
        </w:category>
        <w:types>
          <w:type w:val="bbPlcHdr"/>
        </w:types>
        <w:behaviors>
          <w:behavior w:val="content"/>
        </w:behaviors>
        <w:guid w:val="{6A5468BB-AB6A-4ADD-ABCE-E536A2DE4D9E}"/>
      </w:docPartPr>
      <w:docPartBody>
        <w:p w:rsidR="00F13BFE" w:rsidRDefault="009D38B5" w:rsidP="009D38B5">
          <w:pPr>
            <w:pStyle w:val="64DA1F15E36A4A1F929AEF2F89D2076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5"/>
    <w:rsid w:val="0002744A"/>
    <w:rsid w:val="009D38B5"/>
    <w:rsid w:val="00D546FB"/>
    <w:rsid w:val="00F13BFE"/>
    <w:rsid w:val="00FE2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38361BBF8584157AF617548947DF9C6">
    <w:name w:val="D38361BBF8584157AF617548947DF9C6"/>
    <w:rsid w:val="009D38B5"/>
  </w:style>
  <w:style w:type="character" w:styleId="Platshllartext">
    <w:name w:val="Placeholder Text"/>
    <w:basedOn w:val="Standardstycketeckensnitt"/>
    <w:uiPriority w:val="99"/>
    <w:semiHidden/>
    <w:rsid w:val="009D38B5"/>
    <w:rPr>
      <w:noProof w:val="0"/>
      <w:color w:val="808080"/>
    </w:rPr>
  </w:style>
  <w:style w:type="paragraph" w:customStyle="1" w:styleId="3744EC5BECB54893B7AE75FC08F47748">
    <w:name w:val="3744EC5BECB54893B7AE75FC08F47748"/>
    <w:rsid w:val="009D38B5"/>
  </w:style>
  <w:style w:type="paragraph" w:customStyle="1" w:styleId="08AB3E61DF7C43AC801EF2068EF911B1">
    <w:name w:val="08AB3E61DF7C43AC801EF2068EF911B1"/>
    <w:rsid w:val="009D38B5"/>
  </w:style>
  <w:style w:type="paragraph" w:customStyle="1" w:styleId="FE1B125A2D0C470385C894D130382CD3">
    <w:name w:val="FE1B125A2D0C470385C894D130382CD3"/>
    <w:rsid w:val="009D38B5"/>
  </w:style>
  <w:style w:type="paragraph" w:customStyle="1" w:styleId="2CAD3C8793B44B36960A393AB58F634C">
    <w:name w:val="2CAD3C8793B44B36960A393AB58F634C"/>
    <w:rsid w:val="009D38B5"/>
  </w:style>
  <w:style w:type="paragraph" w:customStyle="1" w:styleId="35ECBA1D189141E987CB7DC4E58CD1A1">
    <w:name w:val="35ECBA1D189141E987CB7DC4E58CD1A1"/>
    <w:rsid w:val="009D38B5"/>
  </w:style>
  <w:style w:type="paragraph" w:customStyle="1" w:styleId="F9BB87D4142E40D58EF0CA66CB828CCB">
    <w:name w:val="F9BB87D4142E40D58EF0CA66CB828CCB"/>
    <w:rsid w:val="009D38B5"/>
  </w:style>
  <w:style w:type="paragraph" w:customStyle="1" w:styleId="D4BC12D4760A4C5787B12701CDF778E5">
    <w:name w:val="D4BC12D4760A4C5787B12701CDF778E5"/>
    <w:rsid w:val="009D38B5"/>
  </w:style>
  <w:style w:type="paragraph" w:customStyle="1" w:styleId="C1CC176D3F8447848484C3F205A024D3">
    <w:name w:val="C1CC176D3F8447848484C3F205A024D3"/>
    <w:rsid w:val="009D38B5"/>
  </w:style>
  <w:style w:type="paragraph" w:customStyle="1" w:styleId="EAC43099D3464F1FB1CAA5008ACD977D">
    <w:name w:val="EAC43099D3464F1FB1CAA5008ACD977D"/>
    <w:rsid w:val="009D38B5"/>
  </w:style>
  <w:style w:type="paragraph" w:customStyle="1" w:styleId="16148F1D63BF48A3BCA58794AFE675F7">
    <w:name w:val="16148F1D63BF48A3BCA58794AFE675F7"/>
    <w:rsid w:val="009D38B5"/>
  </w:style>
  <w:style w:type="paragraph" w:customStyle="1" w:styleId="35ECBA1D189141E987CB7DC4E58CD1A11">
    <w:name w:val="35ECBA1D189141E987CB7DC4E58CD1A11"/>
    <w:rsid w:val="009D38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C43099D3464F1FB1CAA5008ACD977D1">
    <w:name w:val="EAC43099D3464F1FB1CAA5008ACD977D1"/>
    <w:rsid w:val="009D38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D5597BA8E04622ADC0D453F212AD59">
    <w:name w:val="85D5597BA8E04622ADC0D453F212AD59"/>
    <w:rsid w:val="009D38B5"/>
  </w:style>
  <w:style w:type="paragraph" w:customStyle="1" w:styleId="3E3221F930274398AD105758180D2EF2">
    <w:name w:val="3E3221F930274398AD105758180D2EF2"/>
    <w:rsid w:val="009D38B5"/>
  </w:style>
  <w:style w:type="paragraph" w:customStyle="1" w:styleId="37D8BD362EE9478E9F132C8224654894">
    <w:name w:val="37D8BD362EE9478E9F132C8224654894"/>
    <w:rsid w:val="009D38B5"/>
  </w:style>
  <w:style w:type="paragraph" w:customStyle="1" w:styleId="7BF588F806DC4CAA964483A7E220CF13">
    <w:name w:val="7BF588F806DC4CAA964483A7E220CF13"/>
    <w:rsid w:val="009D38B5"/>
  </w:style>
  <w:style w:type="paragraph" w:customStyle="1" w:styleId="E6701FC0A800406F8A6C3C1D4881A00B">
    <w:name w:val="E6701FC0A800406F8A6C3C1D4881A00B"/>
    <w:rsid w:val="009D38B5"/>
  </w:style>
  <w:style w:type="paragraph" w:customStyle="1" w:styleId="48EF89F1390848A8BB1A1C731CC5C539">
    <w:name w:val="48EF89F1390848A8BB1A1C731CC5C539"/>
    <w:rsid w:val="009D38B5"/>
  </w:style>
  <w:style w:type="paragraph" w:customStyle="1" w:styleId="C420C3F08A334E2E804C10AB3F396056">
    <w:name w:val="C420C3F08A334E2E804C10AB3F396056"/>
    <w:rsid w:val="009D38B5"/>
  </w:style>
  <w:style w:type="paragraph" w:customStyle="1" w:styleId="EC7A758C9F2A4E8BA41FD452156D312B">
    <w:name w:val="EC7A758C9F2A4E8BA41FD452156D312B"/>
    <w:rsid w:val="009D38B5"/>
  </w:style>
  <w:style w:type="paragraph" w:customStyle="1" w:styleId="02C14717AC024540B3D817B4E4729B6E">
    <w:name w:val="02C14717AC024540B3D817B4E4729B6E"/>
    <w:rsid w:val="009D38B5"/>
  </w:style>
  <w:style w:type="paragraph" w:customStyle="1" w:styleId="1A63C803B9CC40E39FFB067E782E019A">
    <w:name w:val="1A63C803B9CC40E39FFB067E782E019A"/>
    <w:rsid w:val="009D38B5"/>
  </w:style>
  <w:style w:type="paragraph" w:customStyle="1" w:styleId="075E8B3F3D394D439BFA2EC3C9A21F48">
    <w:name w:val="075E8B3F3D394D439BFA2EC3C9A21F48"/>
    <w:rsid w:val="009D38B5"/>
  </w:style>
  <w:style w:type="paragraph" w:customStyle="1" w:styleId="835F70281362441DBA4E5324AC3E3989">
    <w:name w:val="835F70281362441DBA4E5324AC3E3989"/>
    <w:rsid w:val="009D38B5"/>
  </w:style>
  <w:style w:type="paragraph" w:customStyle="1" w:styleId="64DA1F15E36A4A1F929AEF2F89D20767">
    <w:name w:val="64DA1F15E36A4A1F929AEF2F89D20767"/>
    <w:rsid w:val="009D3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1987e30a-21a2-440b-8755-1b9a7ae0b839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M2021/00560</Dnr>
    <ParagrafNr/>
    <DocumentTitle/>
    <VisitingAddress/>
    <Extra1/>
    <Extra2/>
    <Extra3>Birger Lahti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9A4E5F8-1265-45BD-BF6D-E0CC88E90915}"/>
</file>

<file path=customXml/itemProps2.xml><?xml version="1.0" encoding="utf-8"?>
<ds:datastoreItem xmlns:ds="http://schemas.openxmlformats.org/officeDocument/2006/customXml" ds:itemID="{61D7C1EC-88B1-4547-B0E2-53BBB8FCDB08}"/>
</file>

<file path=customXml/itemProps3.xml><?xml version="1.0" encoding="utf-8"?>
<ds:datastoreItem xmlns:ds="http://schemas.openxmlformats.org/officeDocument/2006/customXml" ds:itemID="{8829260D-F262-4D77-877A-0713EB39AB6D}"/>
</file>

<file path=customXml/itemProps4.xml><?xml version="1.0" encoding="utf-8"?>
<ds:datastoreItem xmlns:ds="http://schemas.openxmlformats.org/officeDocument/2006/customXml" ds:itemID="{61D7C1EC-88B1-4547-B0E2-53BBB8FCDB08}">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E3D3B755-5A04-47A8-9937-BCD35B61ABE8}">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0A5E175B-14E0-47FF-8610-7C8AB6BDDB48}"/>
</file>

<file path=docProps/app.xml><?xml version="1.0" encoding="utf-8"?>
<Properties xmlns="http://schemas.openxmlformats.org/officeDocument/2006/extended-properties" xmlns:vt="http://schemas.openxmlformats.org/officeDocument/2006/docPropsVTypes">
  <Template>RK Basmall</Template>
  <TotalTime>0</TotalTime>
  <Pages>1</Pages>
  <Words>313</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2135 Risker med nya kärnkraftsreaktorer nära Skåne.docx</dc:title>
  <dc:subject/>
  <dc:creator>Lovisa Wallin Caldwell</dc:creator>
  <cp:keywords/>
  <dc:description/>
  <cp:lastModifiedBy>Berit Götesson</cp:lastModifiedBy>
  <cp:revision>5</cp:revision>
  <cp:lastPrinted>2021-03-15T10:51:00Z</cp:lastPrinted>
  <dcterms:created xsi:type="dcterms:W3CDTF">2021-03-17T12:38:00Z</dcterms:created>
  <dcterms:modified xsi:type="dcterms:W3CDTF">2021-03-17T12:50:00Z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9588acab-b489-4374-b7f7-ff265f037272</vt:lpwstr>
  </property>
  <property fmtid="{D5CDD505-2E9C-101B-9397-08002B2CF9AE}" pid="7" name="TaxKeyword">
    <vt:lpwstr/>
  </property>
  <property fmtid="{D5CDD505-2E9C-101B-9397-08002B2CF9AE}" pid="8" name="TaxKeywordTaxHTField">
    <vt:lpwstr/>
  </property>
</Properties>
</file>